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e9d" w14:textId="0a49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2024 жылғы 26 желтоқсандағы № 218/25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Атамекен кентінің бюджеті тиісінше 1, 2 және 3 - қосымшаларға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1 117 206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1 066 456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1 120 335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- 3 129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Кенжекөл ауылдық округінің бюджеті тиісінше 4, 5 және 6 - 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742 855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3 835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2025 - 2027 жылдарға арналған Павлодар ауылының бюджеті тиісінше 7, 8 және 9 - 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2025 - 2027 жылдарға арналған Жетекші ауылының бюджеті тиісінше 10, 11 және 12 - 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562 194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2025 - 2027 жылдарға арналған Мойылды ауылының бюджеті тиісінше 13, 14 және 15 - 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314 452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2025 жылға арналған бюджетінде Павлодар қалалық бюджетінен берілетін субвенциялардың көлемі жалпы 1 385 771 мың теңге сомасында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 – 335 068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Кенжекөл ауылдық округі – 357 446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325 204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203 596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164 457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Павлодар қалалық мәслихатының экономика және бюджет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кентінің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Кенжекөл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Жетекші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Мойылды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Павлодар қалалық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Мойылды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Мойылды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