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0f95" w14:textId="10b0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2022 жылғы 11 сәуірдегі "Кенжекөл ауылдық округі әкімінің аппараты" мемлекеттік мекемесі туралы Ережені бекіту туралы" № 507/2 қаулысына өзгеріс енгізу туралы</w:t>
      </w:r>
    </w:p>
    <w:p>
      <w:pPr>
        <w:spacing w:after="0"/>
        <w:ind w:left="0"/>
        <w:jc w:val="both"/>
      </w:pPr>
      <w:r>
        <w:rPr>
          <w:rFonts w:ascii="Times New Roman"/>
          <w:b w:val="false"/>
          <w:i w:val="false"/>
          <w:color w:val="000000"/>
          <w:sz w:val="28"/>
        </w:rPr>
        <w:t>Павлодар облысы Павлодар қаласы әкімдігінің 2024 жылғы 18 желтоқсандағы № 1726/2 қаулысы</w:t>
      </w:r>
    </w:p>
    <w:p>
      <w:pPr>
        <w:spacing w:after="0"/>
        <w:ind w:left="0"/>
        <w:jc w:val="both"/>
      </w:pPr>
      <w:bookmarkStart w:name="z1" w:id="0"/>
      <w:r>
        <w:rPr>
          <w:rFonts w:ascii="Times New Roman"/>
          <w:b w:val="false"/>
          <w:i w:val="false"/>
          <w:color w:val="000000"/>
          <w:sz w:val="28"/>
        </w:rPr>
        <w:t>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қаласы әкімдігінің 2022 жылғы 11 сәуірдегі "Кенжекөл ауылдық округі әкімінің аппараты" мемлекеттік мекемесі туралы Ережені бекіту туралы" № 507/2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көрсетілген қала әкімдігі қаулысының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Кенжекөл ауылдық округі әкімінің аппараты" мемлекеттік мекемесі қолданыстағы заңнамаға сәйкес,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аппарат басшысы К. А. Адильжановқа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Хабылбеков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2024 жылғы</w:t>
            </w:r>
            <w:r>
              <w:br/>
            </w:r>
            <w:r>
              <w:rPr>
                <w:rFonts w:ascii="Times New Roman"/>
                <w:b w:val="false"/>
                <w:i w:val="false"/>
                <w:color w:val="000000"/>
                <w:sz w:val="20"/>
              </w:rPr>
              <w:t>"18" желтоқсандағы</w:t>
            </w:r>
            <w:r>
              <w:br/>
            </w:r>
            <w:r>
              <w:rPr>
                <w:rFonts w:ascii="Times New Roman"/>
                <w:b w:val="false"/>
                <w:i w:val="false"/>
                <w:color w:val="000000"/>
                <w:sz w:val="20"/>
              </w:rPr>
              <w:t>№ 1726/2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2022 жылғы</w:t>
            </w:r>
            <w:r>
              <w:br/>
            </w:r>
            <w:r>
              <w:rPr>
                <w:rFonts w:ascii="Times New Roman"/>
                <w:b w:val="false"/>
                <w:i w:val="false"/>
                <w:color w:val="000000"/>
                <w:sz w:val="20"/>
              </w:rPr>
              <w:t>"11" cәуірдегі № 507/2</w:t>
            </w:r>
            <w:r>
              <w:br/>
            </w:r>
            <w:r>
              <w:rPr>
                <w:rFonts w:ascii="Times New Roman"/>
                <w:b w:val="false"/>
                <w:i w:val="false"/>
                <w:color w:val="000000"/>
                <w:sz w:val="20"/>
              </w:rPr>
              <w:t>қаулысына 1-қосымша</w:t>
            </w:r>
          </w:p>
        </w:tc>
      </w:tr>
    </w:tbl>
    <w:p>
      <w:pPr>
        <w:spacing w:after="0"/>
        <w:ind w:left="0"/>
        <w:jc w:val="left"/>
      </w:pPr>
      <w:r>
        <w:rPr>
          <w:rFonts w:ascii="Times New Roman"/>
          <w:b/>
          <w:i w:val="false"/>
          <w:color w:val="000000"/>
        </w:rPr>
        <w:t xml:space="preserve"> "Кенжекөл ауылдық округі әкімінің аппараты" мемлекеттік мекемесі туралы Ережесі</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"Кенжекөл ауылдық округі әкімінің аппараты" (бұдан әрі - әкім аппараты) Кенжекөл ауылдық округінің әкімі (бұдан әрі – әкім) қызметін қамтамасыз ететін және Қазақстан Республикасының жергілікті мемлекеттік басқару саласындағы заңнамасында көзделген өзге де функцияларды жүзеге асыратын мемлекеттік мекеме болып табылады.</w:t>
      </w:r>
    </w:p>
    <w:bookmarkEnd w:id="6"/>
    <w:bookmarkStart w:name="z9" w:id="7"/>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 аппараты туралы Ережеге сәйкес жүзеге асырады. </w:t>
      </w:r>
    </w:p>
    <w:bookmarkEnd w:id="7"/>
    <w:bookmarkStart w:name="z10" w:id="8"/>
    <w:p>
      <w:pPr>
        <w:spacing w:after="0"/>
        <w:ind w:left="0"/>
        <w:jc w:val="both"/>
      </w:pPr>
      <w:r>
        <w:rPr>
          <w:rFonts w:ascii="Times New Roman"/>
          <w:b w:val="false"/>
          <w:i w:val="false"/>
          <w:color w:val="000000"/>
          <w:sz w:val="28"/>
        </w:rPr>
        <w:t xml:space="preserve">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және орыс тілдерінде өз атауы бар Қазақстан Республикасының Мемлекеттік Елтаңбасы бейнеленген мөрі мен мөртаңбалары, белгіленген үлгідегі бланкілері, қазынашылық органдарында шоттары болады және оның қызметін қаржыландыру Қазақстан Республикасының бюджет заңнамасына сәйкес жүзеге асырылады. </w:t>
      </w:r>
    </w:p>
    <w:bookmarkEnd w:id="8"/>
    <w:bookmarkStart w:name="z11" w:id="9"/>
    <w:p>
      <w:pPr>
        <w:spacing w:after="0"/>
        <w:ind w:left="0"/>
        <w:jc w:val="both"/>
      </w:pPr>
      <w:r>
        <w:rPr>
          <w:rFonts w:ascii="Times New Roman"/>
          <w:b w:val="false"/>
          <w:i w:val="false"/>
          <w:color w:val="000000"/>
          <w:sz w:val="28"/>
        </w:rPr>
        <w:t xml:space="preserve">
      4. Әкім аппараты азаматтық-құқықтық қатынастарға өз атынан түседi. </w:t>
      </w:r>
    </w:p>
    <w:bookmarkEnd w:id="9"/>
    <w:bookmarkStart w:name="z12" w:id="10"/>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 –құқықтық қатынастардың тарапы болуға құқығы бар.</w:t>
      </w:r>
    </w:p>
    <w:bookmarkEnd w:id="10"/>
    <w:bookmarkStart w:name="z13" w:id="11"/>
    <w:p>
      <w:pPr>
        <w:spacing w:after="0"/>
        <w:ind w:left="0"/>
        <w:jc w:val="both"/>
      </w:pPr>
      <w:r>
        <w:rPr>
          <w:rFonts w:ascii="Times New Roman"/>
          <w:b w:val="false"/>
          <w:i w:val="false"/>
          <w:color w:val="000000"/>
          <w:sz w:val="28"/>
        </w:rPr>
        <w:t>
      6. Әкім аппараты өз құзыретiнiң мәселелерi бойынша заңнамада белгiленген тәртiппен асшының бұйрықтарымен және Қазақстан Республикасының заңнамасында көзделген басқа да актiлермен ресiмделетiн шешiмдер қабылдайды.</w:t>
      </w:r>
    </w:p>
    <w:bookmarkEnd w:id="11"/>
    <w:bookmarkStart w:name="z14" w:id="12"/>
    <w:p>
      <w:pPr>
        <w:spacing w:after="0"/>
        <w:ind w:left="0"/>
        <w:jc w:val="both"/>
      </w:pPr>
      <w:r>
        <w:rPr>
          <w:rFonts w:ascii="Times New Roman"/>
          <w:b w:val="false"/>
          <w:i w:val="false"/>
          <w:color w:val="000000"/>
          <w:sz w:val="28"/>
        </w:rPr>
        <w:t xml:space="preserve">
      7. Штат санының құрылымы мен лимитiн бекіту, сондай-ақ лауазымға тағайындау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2"/>
    <w:bookmarkStart w:name="z15" w:id="13"/>
    <w:p>
      <w:pPr>
        <w:spacing w:after="0"/>
        <w:ind w:left="0"/>
        <w:jc w:val="both"/>
      </w:pPr>
      <w:r>
        <w:rPr>
          <w:rFonts w:ascii="Times New Roman"/>
          <w:b w:val="false"/>
          <w:i w:val="false"/>
          <w:color w:val="000000"/>
          <w:sz w:val="28"/>
        </w:rPr>
        <w:t>
      8. Әкім аппаратының:</w:t>
      </w:r>
    </w:p>
    <w:bookmarkEnd w:id="13"/>
    <w:p>
      <w:pPr>
        <w:spacing w:after="0"/>
        <w:ind w:left="0"/>
        <w:jc w:val="both"/>
      </w:pPr>
      <w:r>
        <w:rPr>
          <w:rFonts w:ascii="Times New Roman"/>
          <w:b w:val="false"/>
          <w:i w:val="false"/>
          <w:color w:val="000000"/>
          <w:sz w:val="28"/>
        </w:rPr>
        <w:t xml:space="preserve">
      мемлекеттік тілдегі толық атауы "Кенжекөл ауылдық округі әкімінің аппараты" мемлекеттік мекемесі; </w:t>
      </w:r>
    </w:p>
    <w:p>
      <w:pPr>
        <w:spacing w:after="0"/>
        <w:ind w:left="0"/>
        <w:jc w:val="both"/>
      </w:pPr>
      <w:r>
        <w:rPr>
          <w:rFonts w:ascii="Times New Roman"/>
          <w:b w:val="false"/>
          <w:i w:val="false"/>
          <w:color w:val="000000"/>
          <w:sz w:val="28"/>
        </w:rPr>
        <w:t xml:space="preserve">
      орыс тілінде: Государственное учреждение "Аппарат акима Кенжекольского сельского округа". </w:t>
      </w:r>
    </w:p>
    <w:p>
      <w:pPr>
        <w:spacing w:after="0"/>
        <w:ind w:left="0"/>
        <w:jc w:val="both"/>
      </w:pPr>
      <w:r>
        <w:rPr>
          <w:rFonts w:ascii="Times New Roman"/>
          <w:b w:val="false"/>
          <w:i w:val="false"/>
          <w:color w:val="000000"/>
          <w:sz w:val="28"/>
        </w:rPr>
        <w:t xml:space="preserve">
      Әкім аппаратының орналасқан жері: Қазақстан Республикасы, 140014, Павлодар облысы, Кенжекөл ауылы, Ата Заң алаңы, 3. </w:t>
      </w:r>
    </w:p>
    <w:p>
      <w:pPr>
        <w:spacing w:after="0"/>
        <w:ind w:left="0"/>
        <w:jc w:val="both"/>
      </w:pPr>
      <w:r>
        <w:rPr>
          <w:rFonts w:ascii="Times New Roman"/>
          <w:b w:val="false"/>
          <w:i w:val="false"/>
          <w:color w:val="000000"/>
          <w:sz w:val="28"/>
        </w:rPr>
        <w:t xml:space="preserve">
      "Кенжекөл ауылдық округі әкімінің аппараты" мемлекеттік мекемесінің жұмыс тәртібі: </w:t>
      </w:r>
    </w:p>
    <w:p>
      <w:pPr>
        <w:spacing w:after="0"/>
        <w:ind w:left="0"/>
        <w:jc w:val="both"/>
      </w:pPr>
      <w:r>
        <w:rPr>
          <w:rFonts w:ascii="Times New Roman"/>
          <w:b w:val="false"/>
          <w:i w:val="false"/>
          <w:color w:val="000000"/>
          <w:sz w:val="28"/>
        </w:rPr>
        <w:t xml:space="preserve">
      дүйсенбі – жұма күндері сағат 900-ден 1830-ға дейін, түскі үзіліс сағат 1300-ден 1430-ға дейін, демалыс күндері: сенбі – жексенбі. </w:t>
      </w:r>
    </w:p>
    <w:bookmarkStart w:name="z16" w:id="14"/>
    <w:p>
      <w:pPr>
        <w:spacing w:after="0"/>
        <w:ind w:left="0"/>
        <w:jc w:val="both"/>
      </w:pPr>
      <w:r>
        <w:rPr>
          <w:rFonts w:ascii="Times New Roman"/>
          <w:b w:val="false"/>
          <w:i w:val="false"/>
          <w:color w:val="000000"/>
          <w:sz w:val="28"/>
        </w:rPr>
        <w:t xml:space="preserve">
      9. Әкім аппараты қызметiн каржыландыру Қазақстан Республикасының заңнамасына сәйкес жергiлiктi бюджеттен жүзеге асырылады. </w:t>
      </w:r>
    </w:p>
    <w:bookmarkEnd w:id="14"/>
    <w:bookmarkStart w:name="z17" w:id="15"/>
    <w:p>
      <w:pPr>
        <w:spacing w:after="0"/>
        <w:ind w:left="0"/>
        <w:jc w:val="both"/>
      </w:pPr>
      <w:r>
        <w:rPr>
          <w:rFonts w:ascii="Times New Roman"/>
          <w:b w:val="false"/>
          <w:i w:val="false"/>
          <w:color w:val="000000"/>
          <w:sz w:val="28"/>
        </w:rPr>
        <w:t xml:space="preserve">
      10. Әкім аппаратына әкім аппаратының өкілеттіктері болып табылатын міндеттерді орындау тұрғысында кәсiпкерлiк субъектiлерімен шарттық қатынастарға түсуге тыйым салынады. </w:t>
      </w:r>
    </w:p>
    <w:bookmarkEnd w:id="15"/>
    <w:p>
      <w:pPr>
        <w:spacing w:after="0"/>
        <w:ind w:left="0"/>
        <w:jc w:val="both"/>
      </w:pPr>
      <w:r>
        <w:rPr>
          <w:rFonts w:ascii="Times New Roman"/>
          <w:b w:val="false"/>
          <w:i w:val="false"/>
          <w:color w:val="000000"/>
          <w:sz w:val="28"/>
        </w:rPr>
        <w:t xml:space="preserve">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18" w:id="16"/>
    <w:p>
      <w:pPr>
        <w:spacing w:after="0"/>
        <w:ind w:left="0"/>
        <w:jc w:val="left"/>
      </w:pPr>
      <w:r>
        <w:rPr>
          <w:rFonts w:ascii="Times New Roman"/>
          <w:b/>
          <w:i w:val="false"/>
          <w:color w:val="000000"/>
        </w:rPr>
        <w:t xml:space="preserve"> 2. "Кенжекөл ауылдық округі әкімінің аппараты" мемлекеттік мекемесінің негізгі міндеттері, функциялары, құқықтары мен міндеттері</w:t>
      </w:r>
    </w:p>
    <w:bookmarkEnd w:id="16"/>
    <w:bookmarkStart w:name="z19" w:id="17"/>
    <w:p>
      <w:pPr>
        <w:spacing w:after="0"/>
        <w:ind w:left="0"/>
        <w:jc w:val="both"/>
      </w:pPr>
      <w:r>
        <w:rPr>
          <w:rFonts w:ascii="Times New Roman"/>
          <w:b w:val="false"/>
          <w:i w:val="false"/>
          <w:color w:val="000000"/>
          <w:sz w:val="28"/>
        </w:rPr>
        <w:t>
      11. Міндеттер:</w:t>
      </w:r>
    </w:p>
    <w:bookmarkEnd w:id="17"/>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ведомстволық аумақта мемлекеттік саясатты іске асыру жөніндегі әкім қызметін қамтамасыз ету;</w:t>
      </w:r>
    </w:p>
    <w:p>
      <w:pPr>
        <w:spacing w:after="0"/>
        <w:ind w:left="0"/>
        <w:jc w:val="both"/>
      </w:pPr>
      <w:r>
        <w:rPr>
          <w:rFonts w:ascii="Times New Roman"/>
          <w:b w:val="false"/>
          <w:i w:val="false"/>
          <w:color w:val="000000"/>
          <w:sz w:val="28"/>
        </w:rPr>
        <w:t>
      басқа да мемлекеттік органдармен, ұйымдармен және азаматтармен әкімнің өзара іс-әрекеті.</w:t>
      </w:r>
    </w:p>
    <w:bookmarkStart w:name="z20" w:id="18"/>
    <w:p>
      <w:pPr>
        <w:spacing w:after="0"/>
        <w:ind w:left="0"/>
        <w:jc w:val="both"/>
      </w:pPr>
      <w:r>
        <w:rPr>
          <w:rFonts w:ascii="Times New Roman"/>
          <w:b w:val="false"/>
          <w:i w:val="false"/>
          <w:color w:val="000000"/>
          <w:sz w:val="28"/>
        </w:rPr>
        <w:t>
      12. Функциялар:</w:t>
      </w:r>
    </w:p>
    <w:bookmarkEnd w:id="18"/>
    <w:p>
      <w:pPr>
        <w:spacing w:after="0"/>
        <w:ind w:left="0"/>
        <w:jc w:val="both"/>
      </w:pPr>
      <w:r>
        <w:rPr>
          <w:rFonts w:ascii="Times New Roman"/>
          <w:b w:val="false"/>
          <w:i w:val="false"/>
          <w:color w:val="000000"/>
          <w:sz w:val="28"/>
        </w:rPr>
        <w:t>
      1) Ауылдық округ әкімінің аппараты өз құзыреті шегінде:</w:t>
      </w:r>
    </w:p>
    <w:p>
      <w:pPr>
        <w:spacing w:after="0"/>
        <w:ind w:left="0"/>
        <w:jc w:val="both"/>
      </w:pPr>
      <w:r>
        <w:rPr>
          <w:rFonts w:ascii="Times New Roman"/>
          <w:b w:val="false"/>
          <w:i w:val="false"/>
          <w:color w:val="000000"/>
          <w:sz w:val="28"/>
        </w:rPr>
        <w:t xml:space="preserve">
      ауылдық округтің бюджетін жоспарлауды және атқаруды қамтамасыз етеді; </w:t>
      </w:r>
    </w:p>
    <w:p>
      <w:pPr>
        <w:spacing w:after="0"/>
        <w:ind w:left="0"/>
        <w:jc w:val="both"/>
      </w:pPr>
      <w:r>
        <w:rPr>
          <w:rFonts w:ascii="Times New Roman"/>
          <w:b w:val="false"/>
          <w:i w:val="false"/>
          <w:color w:val="000000"/>
          <w:sz w:val="28"/>
        </w:rPr>
        <w:t xml:space="preserve">
      жергілікті қоғамдастықтың жиналысына және Павлодар қалалық мәслихатына ауылдық округ бюджетінің атқарылуы туралы есепті ұсынады; </w:t>
      </w:r>
    </w:p>
    <w:p>
      <w:pPr>
        <w:spacing w:after="0"/>
        <w:ind w:left="0"/>
        <w:jc w:val="both"/>
      </w:pPr>
      <w:r>
        <w:rPr>
          <w:rFonts w:ascii="Times New Roman"/>
          <w:b w:val="false"/>
          <w:i w:val="false"/>
          <w:color w:val="000000"/>
          <w:sz w:val="28"/>
        </w:rPr>
        <w:t xml:space="preserve">
      ауылдық округтің бюджетін іске асыру туралы шешім қабылдайды; </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құқығын (жергілікті өзін-өзі басқарудың коммуналдық меншігі)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келісім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округінің әкімі мақұлдаған шешімдердің орындалуын қамтамасыз етеді;</w:t>
      </w:r>
    </w:p>
    <w:p>
      <w:pPr>
        <w:spacing w:after="0"/>
        <w:ind w:left="0"/>
        <w:jc w:val="both"/>
      </w:pPr>
      <w:r>
        <w:rPr>
          <w:rFonts w:ascii="Times New Roman"/>
          <w:b w:val="false"/>
          <w:i w:val="false"/>
          <w:color w:val="000000"/>
          <w:sz w:val="28"/>
        </w:rPr>
        <w:t>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мектеп жасына дейінгі және мектеп жасындағы балаларды есепке алуды ұйымдастырады;</w:t>
      </w:r>
    </w:p>
    <w:p>
      <w:pPr>
        <w:spacing w:after="0"/>
        <w:ind w:left="0"/>
        <w:jc w:val="both"/>
      </w:pPr>
      <w:r>
        <w:rPr>
          <w:rFonts w:ascii="Times New Roman"/>
          <w:b w:val="false"/>
          <w:i w:val="false"/>
          <w:color w:val="000000"/>
          <w:sz w:val="28"/>
        </w:rPr>
        <w:t>
      спорт мекемелерін материалдық-техникалық қамтамасыз етуді қолдайды және жәрдем көрсетеді;</w:t>
      </w:r>
    </w:p>
    <w:p>
      <w:pPr>
        <w:spacing w:after="0"/>
        <w:ind w:left="0"/>
        <w:jc w:val="both"/>
      </w:pPr>
      <w:r>
        <w:rPr>
          <w:rFonts w:ascii="Times New Roman"/>
          <w:b w:val="false"/>
          <w:i w:val="false"/>
          <w:color w:val="000000"/>
          <w:sz w:val="28"/>
        </w:rPr>
        <w:t>
      елді мекен жерлерінде жануарлардың жайылымы үшін орындарды анықтайды;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Қазақстан Республикасының Үкіметі белгіленген тәртіппен ауыл шаруашылығы жануарларын бiрдейлендiруді жүргізуге қатысады;</w:t>
      </w:r>
    </w:p>
    <w:p>
      <w:pPr>
        <w:spacing w:after="0"/>
        <w:ind w:left="0"/>
        <w:jc w:val="both"/>
      </w:pPr>
      <w:r>
        <w:rPr>
          <w:rFonts w:ascii="Times New Roman"/>
          <w:b w:val="false"/>
          <w:i w:val="false"/>
          <w:color w:val="000000"/>
          <w:sz w:val="28"/>
        </w:rPr>
        <w:t>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жоспардың іске асырылуын қамтамасыз етеді және жергілікті қоғамдастық жиынына оны іске асыру қорытындылары туралы жыл сайынғы есепті ұсынады;</w:t>
      </w:r>
    </w:p>
    <w:p>
      <w:pPr>
        <w:spacing w:after="0"/>
        <w:ind w:left="0"/>
        <w:jc w:val="both"/>
      </w:pPr>
      <w:r>
        <w:rPr>
          <w:rFonts w:ascii="Times New Roman"/>
          <w:b w:val="false"/>
          <w:i w:val="false"/>
          <w:color w:val="000000"/>
          <w:sz w:val="28"/>
        </w:rPr>
        <w:t>
      жайылым пайдаланушылар арасында жайылымдарды ұтымды пайдалану жөніндегі іс-шараларды жүргізу туралы түсіндіру жұмысын жүзеге асырады;</w:t>
      </w:r>
    </w:p>
    <w:p>
      <w:pPr>
        <w:spacing w:after="0"/>
        <w:ind w:left="0"/>
        <w:jc w:val="both"/>
      </w:pPr>
      <w:r>
        <w:rPr>
          <w:rFonts w:ascii="Times New Roman"/>
          <w:b w:val="false"/>
          <w:i w:val="false"/>
          <w:color w:val="000000"/>
          <w:sz w:val="28"/>
        </w:rPr>
        <w:t>
      жеке меншікке және жер пайдалануға Қазақстан Республикасының қолданыстағы заңнамасында көзделген жағдайларды қоспағанда жер телімдерін береді;</w:t>
      </w:r>
    </w:p>
    <w:p>
      <w:pPr>
        <w:spacing w:after="0"/>
        <w:ind w:left="0"/>
        <w:jc w:val="both"/>
      </w:pPr>
      <w:r>
        <w:rPr>
          <w:rFonts w:ascii="Times New Roman"/>
          <w:b w:val="false"/>
          <w:i w:val="false"/>
          <w:color w:val="000000"/>
          <w:sz w:val="28"/>
        </w:rPr>
        <w:t>
      көпшілік сервитуттарды орнатады;</w:t>
      </w:r>
    </w:p>
    <w:p>
      <w:pPr>
        <w:spacing w:after="0"/>
        <w:ind w:left="0"/>
        <w:jc w:val="both"/>
      </w:pPr>
      <w:r>
        <w:rPr>
          <w:rFonts w:ascii="Times New Roman"/>
          <w:b w:val="false"/>
          <w:i w:val="false"/>
          <w:color w:val="000000"/>
          <w:sz w:val="28"/>
        </w:rPr>
        <w:t>
      жер телімдерін алып қою, соның ішінде мемлекет мұқтажы үшін алып қою мәселелерi жөнiнде Павлодар қаласы әкiмдiгіне ұсыныстар енгізеді;</w:t>
      </w:r>
    </w:p>
    <w:p>
      <w:pPr>
        <w:spacing w:after="0"/>
        <w:ind w:left="0"/>
        <w:jc w:val="both"/>
      </w:pPr>
      <w:r>
        <w:rPr>
          <w:rFonts w:ascii="Times New Roman"/>
          <w:b w:val="false"/>
          <w:i w:val="false"/>
          <w:color w:val="000000"/>
          <w:sz w:val="28"/>
        </w:rPr>
        <w:t>
      мемлекеттік корпорацияға жер теліміне құқық ауыртпалығын белгілеуге және тоқтатуға нұсқама жібереді;</w:t>
      </w:r>
    </w:p>
    <w:p>
      <w:pPr>
        <w:spacing w:after="0"/>
        <w:ind w:left="0"/>
        <w:jc w:val="both"/>
      </w:pPr>
      <w:r>
        <w:rPr>
          <w:rFonts w:ascii="Times New Roman"/>
          <w:b w:val="false"/>
          <w:i w:val="false"/>
          <w:color w:val="000000"/>
          <w:sz w:val="28"/>
        </w:rPr>
        <w:t>
      жерді пайдалану мен қорғауға мемлекеттік бақылауды жүзеге асырады;</w:t>
      </w:r>
    </w:p>
    <w:p>
      <w:pPr>
        <w:spacing w:after="0"/>
        <w:ind w:left="0"/>
        <w:jc w:val="both"/>
      </w:pPr>
      <w:r>
        <w:rPr>
          <w:rFonts w:ascii="Times New Roman"/>
          <w:b w:val="false"/>
          <w:i w:val="false"/>
          <w:color w:val="000000"/>
          <w:sz w:val="28"/>
        </w:rPr>
        <w:t>
      жерді пайдалану мен қорғауды бақылау жөніндегі тиісті уәкілетті органға заңды күшіне енген сот шешімі негізінде жер учаскелері мәжбүрлеп алып қойылған тұлғалар туралы ақпаратты ұсынады;</w:t>
      </w:r>
    </w:p>
    <w:p>
      <w:pPr>
        <w:spacing w:after="0"/>
        <w:ind w:left="0"/>
        <w:jc w:val="both"/>
      </w:pPr>
      <w:r>
        <w:rPr>
          <w:rFonts w:ascii="Times New Roman"/>
          <w:b w:val="false"/>
          <w:i w:val="false"/>
          <w:color w:val="000000"/>
          <w:sz w:val="28"/>
        </w:rPr>
        <w:t>
      пошта операторларына өздерінің аумақтарына өндірістік объектілерді орналастыруында жәрдем көрсетеді;</w:t>
      </w:r>
    </w:p>
    <w:p>
      <w:pPr>
        <w:spacing w:after="0"/>
        <w:ind w:left="0"/>
        <w:jc w:val="both"/>
      </w:pPr>
      <w:r>
        <w:rPr>
          <w:rFonts w:ascii="Times New Roman"/>
          <w:b w:val="false"/>
          <w:i w:val="false"/>
          <w:color w:val="000000"/>
          <w:sz w:val="28"/>
        </w:rPr>
        <w:t>
      ауылдық округінде пошта байланысының тиімді жұмыс істеуіне жәрдемдеседі;</w:t>
      </w:r>
    </w:p>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округінің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Павлодар қаласы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округінің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округінің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көзделген өзге де функцияларды жүзеге асырады.</w:t>
      </w:r>
    </w:p>
    <w:bookmarkStart w:name="z21" w:id="19"/>
    <w:p>
      <w:pPr>
        <w:spacing w:after="0"/>
        <w:ind w:left="0"/>
        <w:jc w:val="both"/>
      </w:pPr>
      <w:r>
        <w:rPr>
          <w:rFonts w:ascii="Times New Roman"/>
          <w:b w:val="false"/>
          <w:i w:val="false"/>
          <w:color w:val="000000"/>
          <w:sz w:val="28"/>
        </w:rPr>
        <w:t>
      13. Әкімі аппараты өз құзыреті шегінде құқығы бар:</w:t>
      </w:r>
    </w:p>
    <w:bookmarkEnd w:id="19"/>
    <w:p>
      <w:pPr>
        <w:spacing w:after="0"/>
        <w:ind w:left="0"/>
        <w:jc w:val="both"/>
      </w:pPr>
      <w:r>
        <w:rPr>
          <w:rFonts w:ascii="Times New Roman"/>
          <w:b w:val="false"/>
          <w:i w:val="false"/>
          <w:color w:val="000000"/>
          <w:sz w:val="28"/>
        </w:rPr>
        <w:t>
      мемлекеттік органдар мен басқа ұйымдардың лауазымды адамдарынан қажетті ақпаратты, құжаттарды және басқа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xml:space="preserve">
      мемлекеттік басқару органдарының, мұрағаттардың, ғылыми мекемелердің ақпараттық деректер базаларын пайдалануға; </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әкімшілік құқық бұзушылықтар туралы істерді қарауға және әкімшілік жазалар қолдануға;</w:t>
      </w:r>
    </w:p>
    <w:p>
      <w:pPr>
        <w:spacing w:after="0"/>
        <w:ind w:left="0"/>
        <w:jc w:val="both"/>
      </w:pPr>
      <w:r>
        <w:rPr>
          <w:rFonts w:ascii="Times New Roman"/>
          <w:b w:val="false"/>
          <w:i w:val="false"/>
          <w:color w:val="000000"/>
          <w:sz w:val="28"/>
        </w:rPr>
        <w:t xml:space="preserve">
      Қазақстан Республикасының заңнамасына сәйкес көзделген өзге де құқықтарға ие болуға құқылы. </w:t>
      </w:r>
    </w:p>
    <w:bookmarkStart w:name="z22" w:id="20"/>
    <w:p>
      <w:pPr>
        <w:spacing w:after="0"/>
        <w:ind w:left="0"/>
        <w:jc w:val="both"/>
      </w:pPr>
      <w:r>
        <w:rPr>
          <w:rFonts w:ascii="Times New Roman"/>
          <w:b w:val="false"/>
          <w:i w:val="false"/>
          <w:color w:val="000000"/>
          <w:sz w:val="28"/>
        </w:rPr>
        <w:t>
      14. Міндеттер:</w:t>
      </w:r>
    </w:p>
    <w:bookmarkEnd w:id="20"/>
    <w:p>
      <w:pPr>
        <w:spacing w:after="0"/>
        <w:ind w:left="0"/>
        <w:jc w:val="both"/>
      </w:pPr>
      <w:r>
        <w:rPr>
          <w:rFonts w:ascii="Times New Roman"/>
          <w:b w:val="false"/>
          <w:i w:val="false"/>
          <w:color w:val="000000"/>
          <w:sz w:val="28"/>
        </w:rPr>
        <w:t>
      Әкім аппараты өз құзыреті шегінде:</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әкімінің және әкімдігінің, қала әкімінің және әкімдігінің актілері мен тапсырмаларын сапалы және уақтылы орындау;</w:t>
      </w:r>
    </w:p>
    <w:p>
      <w:pPr>
        <w:spacing w:after="0"/>
        <w:ind w:left="0"/>
        <w:jc w:val="both"/>
      </w:pPr>
      <w:r>
        <w:rPr>
          <w:rFonts w:ascii="Times New Roman"/>
          <w:b w:val="false"/>
          <w:i w:val="false"/>
          <w:color w:val="000000"/>
          <w:sz w:val="28"/>
        </w:rPr>
        <w:t>
      Қазақстан Республикасының қолданыстағы заңнамада көзделген өзге де міндеттерді жүзеге асыру.</w:t>
      </w:r>
    </w:p>
    <w:bookmarkStart w:name="z23" w:id="21"/>
    <w:p>
      <w:pPr>
        <w:spacing w:after="0"/>
        <w:ind w:left="0"/>
        <w:jc w:val="left"/>
      </w:pPr>
      <w:r>
        <w:rPr>
          <w:rFonts w:ascii="Times New Roman"/>
          <w:b/>
          <w:i w:val="false"/>
          <w:color w:val="000000"/>
        </w:rPr>
        <w:t xml:space="preserve"> 3. Ауылдық округі әкімі аппаратының мәртебесі, өкілеттігі</w:t>
      </w:r>
    </w:p>
    <w:bookmarkEnd w:id="21"/>
    <w:bookmarkStart w:name="z24" w:id="22"/>
    <w:p>
      <w:pPr>
        <w:spacing w:after="0"/>
        <w:ind w:left="0"/>
        <w:jc w:val="both"/>
      </w:pPr>
      <w:r>
        <w:rPr>
          <w:rFonts w:ascii="Times New Roman"/>
          <w:b w:val="false"/>
          <w:i w:val="false"/>
          <w:color w:val="000000"/>
          <w:sz w:val="28"/>
        </w:rPr>
        <w:t>
      15. "Кенжекөл ауылдық округі әкімінің аппараты" мемлекеттік мекемесін әкім басқарады.</w:t>
      </w:r>
    </w:p>
    <w:bookmarkEnd w:id="22"/>
    <w:bookmarkStart w:name="z25" w:id="23"/>
    <w:p>
      <w:pPr>
        <w:spacing w:after="0"/>
        <w:ind w:left="0"/>
        <w:jc w:val="both"/>
      </w:pPr>
      <w:r>
        <w:rPr>
          <w:rFonts w:ascii="Times New Roman"/>
          <w:b w:val="false"/>
          <w:i w:val="false"/>
          <w:color w:val="000000"/>
          <w:sz w:val="28"/>
        </w:rPr>
        <w:t>
      16. Әкімнің өкілеттіктері:</w:t>
      </w:r>
    </w:p>
    <w:bookmarkEnd w:id="23"/>
    <w:p>
      <w:pPr>
        <w:spacing w:after="0"/>
        <w:ind w:left="0"/>
        <w:jc w:val="both"/>
      </w:pPr>
      <w:r>
        <w:rPr>
          <w:rFonts w:ascii="Times New Roman"/>
          <w:b w:val="false"/>
          <w:i w:val="false"/>
          <w:color w:val="000000"/>
          <w:sz w:val="28"/>
        </w:rPr>
        <w:t>
      1) лауазымды тұлға болып табылады және мемлекеттік органдармен, ұйымдармен және азаматтармен өзара қарым-қатынастарда "Кенжекөл ауылдық округі әкімінің аппараты" мемлекеттік мекемесінің атынан сенімхатсыз өкілдік етеді;</w:t>
      </w:r>
    </w:p>
    <w:p>
      <w:pPr>
        <w:spacing w:after="0"/>
        <w:ind w:left="0"/>
        <w:jc w:val="both"/>
      </w:pPr>
      <w:r>
        <w:rPr>
          <w:rFonts w:ascii="Times New Roman"/>
          <w:b w:val="false"/>
          <w:i w:val="false"/>
          <w:color w:val="000000"/>
          <w:sz w:val="28"/>
        </w:rPr>
        <w:t>
      2) азаматтардың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азаматтардың және заңды тұлғалардың Қазақстан Республикасының Конституциясын, заңдарын, Қазақстан Республикасы Президентінің және Үкіметінің актілерін, орталық және жергілікті мемлекеттік органдардың нормативті құқықтық актілерін орындауға жәрдемдеседі;</w:t>
      </w:r>
    </w:p>
    <w:p>
      <w:pPr>
        <w:spacing w:after="0"/>
        <w:ind w:left="0"/>
        <w:jc w:val="both"/>
      </w:pPr>
      <w:r>
        <w:rPr>
          <w:rFonts w:ascii="Times New Roman"/>
          <w:b w:val="false"/>
          <w:i w:val="false"/>
          <w:color w:val="000000"/>
          <w:sz w:val="28"/>
        </w:rPr>
        <w:t>
      5) өз құзыреті шегінде жер қатынастарын реттеуді жүзеге асырады;</w:t>
      </w:r>
    </w:p>
    <w:p>
      <w:pPr>
        <w:spacing w:after="0"/>
        <w:ind w:left="0"/>
        <w:jc w:val="both"/>
      </w:pPr>
      <w:r>
        <w:rPr>
          <w:rFonts w:ascii="Times New Roman"/>
          <w:b w:val="false"/>
          <w:i w:val="false"/>
          <w:color w:val="000000"/>
          <w:sz w:val="28"/>
        </w:rPr>
        <w:t>
      6) ауылдық округтің мемлекеттік тұрғын үй қорының,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қожалығын ұйымдастыруға, кәсіпкерлік қызметті дамытуға жәрдемдеседі;</w:t>
      </w:r>
    </w:p>
    <w:p>
      <w:pPr>
        <w:spacing w:after="0"/>
        <w:ind w:left="0"/>
        <w:jc w:val="both"/>
      </w:pPr>
      <w:r>
        <w:rPr>
          <w:rFonts w:ascii="Times New Roman"/>
          <w:b w:val="false"/>
          <w:i w:val="false"/>
          <w:color w:val="000000"/>
          <w:sz w:val="28"/>
        </w:rPr>
        <w:t>
      8)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9) Қазақстан Республикасы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10)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xml:space="preserve">
      11)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12) мүгедектігі бар тұлғаларға көмек көрсетуді ұйымдастырады;</w:t>
      </w:r>
    </w:p>
    <w:p>
      <w:pPr>
        <w:spacing w:after="0"/>
        <w:ind w:left="0"/>
        <w:jc w:val="both"/>
      </w:pPr>
      <w:r>
        <w:rPr>
          <w:rFonts w:ascii="Times New Roman"/>
          <w:b w:val="false"/>
          <w:i w:val="false"/>
          <w:color w:val="000000"/>
          <w:sz w:val="28"/>
        </w:rPr>
        <w:t>
      13)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14) дене шынықтыру және спорт саласындағы уәкілетті органмен және мүгедектігі бар тұлғалардың қоғамдық бірлестіктерімен бірлесе отырып, мүгедектігі бар тұлғалар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15) тұрғылықты жерлері бойынша жеке тұлғалардың және тиісті әкімшілік-аумақтық бірлік аумағындағы көпшілік демалатын орындарында дене шынықтыру мен спортты дамыту үшін жағдай жасайды;</w:t>
      </w:r>
    </w:p>
    <w:p>
      <w:pPr>
        <w:spacing w:after="0"/>
        <w:ind w:left="0"/>
        <w:jc w:val="both"/>
      </w:pPr>
      <w:r>
        <w:rPr>
          <w:rFonts w:ascii="Times New Roman"/>
          <w:b w:val="false"/>
          <w:i w:val="false"/>
          <w:color w:val="000000"/>
          <w:sz w:val="28"/>
        </w:rPr>
        <w:t>
      16) мүгедектігі бар тұлғалардың қоғамдық бірлестіктерімен бірлесіп, мәдени-бұқаралық және ағарту іс-шараларын ұйымдастырады;</w:t>
      </w:r>
    </w:p>
    <w:p>
      <w:pPr>
        <w:spacing w:after="0"/>
        <w:ind w:left="0"/>
        <w:jc w:val="both"/>
      </w:pPr>
      <w:r>
        <w:rPr>
          <w:rFonts w:ascii="Times New Roman"/>
          <w:b w:val="false"/>
          <w:i w:val="false"/>
          <w:color w:val="000000"/>
          <w:sz w:val="28"/>
        </w:rPr>
        <w:t>
      17)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18) қылмыстық-атқару инспекцияларының пробация қызметінің есебінде тұрған адамдардың жұмысқа орналасуына қамтамасыз етеді және өзге де әлеуметтік-құқықтық көмекті көрсетеді;</w:t>
      </w:r>
    </w:p>
    <w:p>
      <w:pPr>
        <w:spacing w:after="0"/>
        <w:ind w:left="0"/>
        <w:jc w:val="both"/>
      </w:pPr>
      <w:r>
        <w:rPr>
          <w:rFonts w:ascii="Times New Roman"/>
          <w:b w:val="false"/>
          <w:i w:val="false"/>
          <w:color w:val="000000"/>
          <w:sz w:val="28"/>
        </w:rPr>
        <w:t>
      19) жұмыспен қамту органдары жоқ жерлерде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20) "Алтын алқа" алқасымен наградталған аналарға тұрғын үй бөлуге жәрдемдеседі;</w:t>
      </w:r>
    </w:p>
    <w:p>
      <w:pPr>
        <w:spacing w:after="0"/>
        <w:ind w:left="0"/>
        <w:jc w:val="both"/>
      </w:pPr>
      <w:r>
        <w:rPr>
          <w:rFonts w:ascii="Times New Roman"/>
          <w:b w:val="false"/>
          <w:i w:val="false"/>
          <w:color w:val="000000"/>
          <w:sz w:val="28"/>
        </w:rPr>
        <w:t>
      21)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22)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23)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24) жергiлiктi әлеуметтiк инфрақұрылымның дамуына жәрдемдеседi;</w:t>
      </w:r>
    </w:p>
    <w:p>
      <w:pPr>
        <w:spacing w:after="0"/>
        <w:ind w:left="0"/>
        <w:jc w:val="both"/>
      </w:pPr>
      <w:r>
        <w:rPr>
          <w:rFonts w:ascii="Times New Roman"/>
          <w:b w:val="false"/>
          <w:i w:val="false"/>
          <w:color w:val="000000"/>
          <w:sz w:val="28"/>
        </w:rPr>
        <w:t>
      25) қоғамдық көлiк қозғалысын ұйымдастырады;</w:t>
      </w:r>
    </w:p>
    <w:p>
      <w:pPr>
        <w:spacing w:after="0"/>
        <w:ind w:left="0"/>
        <w:jc w:val="both"/>
      </w:pPr>
      <w:r>
        <w:rPr>
          <w:rFonts w:ascii="Times New Roman"/>
          <w:b w:val="false"/>
          <w:i w:val="false"/>
          <w:color w:val="000000"/>
          <w:sz w:val="28"/>
        </w:rPr>
        <w:t>
      26)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27) жергiлiктi өзiн-өзi басқару органдарымен өзара iс-қимыл жасайды;</w:t>
      </w:r>
    </w:p>
    <w:p>
      <w:pPr>
        <w:spacing w:after="0"/>
        <w:ind w:left="0"/>
        <w:jc w:val="both"/>
      </w:pPr>
      <w:r>
        <w:rPr>
          <w:rFonts w:ascii="Times New Roman"/>
          <w:b w:val="false"/>
          <w:i w:val="false"/>
          <w:color w:val="000000"/>
          <w:sz w:val="28"/>
        </w:rPr>
        <w:t>
      28)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29) жергілікті қоғамдастық жиынында немесе жергілікті қоғамдастық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30)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қызметкерлерді қабылдайды;</w:t>
      </w:r>
    </w:p>
    <w:p>
      <w:pPr>
        <w:spacing w:after="0"/>
        <w:ind w:left="0"/>
        <w:jc w:val="both"/>
      </w:pPr>
      <w:r>
        <w:rPr>
          <w:rFonts w:ascii="Times New Roman"/>
          <w:b w:val="false"/>
          <w:i w:val="false"/>
          <w:color w:val="000000"/>
          <w:sz w:val="28"/>
        </w:rPr>
        <w:t>
      31)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32) ауылдық округтің тұрғын үй қорын түгендеуді жүргізеді;</w:t>
      </w:r>
    </w:p>
    <w:p>
      <w:pPr>
        <w:spacing w:after="0"/>
        <w:ind w:left="0"/>
        <w:jc w:val="both"/>
      </w:pPr>
      <w:r>
        <w:rPr>
          <w:rFonts w:ascii="Times New Roman"/>
          <w:b w:val="false"/>
          <w:i w:val="false"/>
          <w:color w:val="000000"/>
          <w:sz w:val="28"/>
        </w:rPr>
        <w:t>
      33) Павлодар қаласы әкімімен және жергілікті қоғамдастық жиналысымен келісу бойынша ауылдық округінің авариялық тұрғын үйлерін бұзуды ұйымдастырады;</w:t>
      </w:r>
    </w:p>
    <w:p>
      <w:pPr>
        <w:spacing w:after="0"/>
        <w:ind w:left="0"/>
        <w:jc w:val="both"/>
      </w:pPr>
      <w:r>
        <w:rPr>
          <w:rFonts w:ascii="Times New Roman"/>
          <w:b w:val="false"/>
          <w:i w:val="false"/>
          <w:color w:val="000000"/>
          <w:sz w:val="28"/>
        </w:rPr>
        <w:t>
      34) жергілікті бюджетті бекіту кезінде Павлодар қалалық мәслихаты сессиясының жұмысына қатысады;</w:t>
      </w:r>
    </w:p>
    <w:p>
      <w:pPr>
        <w:spacing w:after="0"/>
        <w:ind w:left="0"/>
        <w:jc w:val="both"/>
      </w:pPr>
      <w:r>
        <w:rPr>
          <w:rFonts w:ascii="Times New Roman"/>
          <w:b w:val="false"/>
          <w:i w:val="false"/>
          <w:color w:val="000000"/>
          <w:sz w:val="28"/>
        </w:rPr>
        <w:t>
      35)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36)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37)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38) қоғамдық медиаторлардың тізілімін жүргізеді;</w:t>
      </w:r>
    </w:p>
    <w:p>
      <w:pPr>
        <w:spacing w:after="0"/>
        <w:ind w:left="0"/>
        <w:jc w:val="both"/>
      </w:pPr>
      <w:r>
        <w:rPr>
          <w:rFonts w:ascii="Times New Roman"/>
          <w:b w:val="false"/>
          <w:i w:val="false"/>
          <w:color w:val="000000"/>
          <w:sz w:val="28"/>
        </w:rPr>
        <w:t>
      39) мемлекеттік жоспарлау жүйесінің бағдарламалық құжаттары аясында ауыл халқына шағын несие беруге жәрдем көрсетеді;</w:t>
      </w:r>
    </w:p>
    <w:p>
      <w:pPr>
        <w:spacing w:after="0"/>
        <w:ind w:left="0"/>
        <w:jc w:val="both"/>
      </w:pPr>
      <w:r>
        <w:rPr>
          <w:rFonts w:ascii="Times New Roman"/>
          <w:b w:val="false"/>
          <w:i w:val="false"/>
          <w:color w:val="000000"/>
          <w:sz w:val="28"/>
        </w:rPr>
        <w:t>
      40)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p>
    <w:p>
      <w:pPr>
        <w:spacing w:after="0"/>
        <w:ind w:left="0"/>
        <w:jc w:val="both"/>
      </w:pPr>
      <w:r>
        <w:rPr>
          <w:rFonts w:ascii="Times New Roman"/>
          <w:b w:val="false"/>
          <w:i w:val="false"/>
          <w:color w:val="000000"/>
          <w:sz w:val="28"/>
        </w:rPr>
        <w:t>
      41)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p>
    <w:p>
      <w:pPr>
        <w:spacing w:after="0"/>
        <w:ind w:left="0"/>
        <w:jc w:val="both"/>
      </w:pPr>
      <w:r>
        <w:rPr>
          <w:rFonts w:ascii="Times New Roman"/>
          <w:b w:val="false"/>
          <w:i w:val="false"/>
          <w:color w:val="000000"/>
          <w:sz w:val="28"/>
        </w:rPr>
        <w:t>
      42) статистикалық және шаруашылықтар бойынша есепке алуды жүзеге асырады;</w:t>
      </w:r>
    </w:p>
    <w:p>
      <w:pPr>
        <w:spacing w:after="0"/>
        <w:ind w:left="0"/>
        <w:jc w:val="both"/>
      </w:pPr>
      <w:r>
        <w:rPr>
          <w:rFonts w:ascii="Times New Roman"/>
          <w:b w:val="false"/>
          <w:i w:val="false"/>
          <w:color w:val="000000"/>
          <w:sz w:val="28"/>
        </w:rPr>
        <w:t>
      43) ауыл шаруашылығы санағын жүргiзуге қатысады;</w:t>
      </w:r>
    </w:p>
    <w:p>
      <w:pPr>
        <w:spacing w:after="0"/>
        <w:ind w:left="0"/>
        <w:jc w:val="both"/>
      </w:pPr>
      <w:r>
        <w:rPr>
          <w:rFonts w:ascii="Times New Roman"/>
          <w:b w:val="false"/>
          <w:i w:val="false"/>
          <w:color w:val="000000"/>
          <w:sz w:val="28"/>
        </w:rPr>
        <w:t>
      44) ауылдық округі халқының пiкiрiн ескере отырып, аудандық өкiлдi және атқарушы органдарға көшелерге, ауылдарға, ауылдық округіне, ат қою және олардың атын өзгерту туралы ұсыныстар енгiзедi;</w:t>
      </w:r>
    </w:p>
    <w:p>
      <w:pPr>
        <w:spacing w:after="0"/>
        <w:ind w:left="0"/>
        <w:jc w:val="both"/>
      </w:pPr>
      <w:r>
        <w:rPr>
          <w:rFonts w:ascii="Times New Roman"/>
          <w:b w:val="false"/>
          <w:i w:val="false"/>
          <w:color w:val="000000"/>
          <w:sz w:val="28"/>
        </w:rPr>
        <w:t>
      45) ауылдық округі халқының пiкiрiн ескере отырып, облыстық ономастика комиссиясының қорытындысы негізінде осы елдi мекендердің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46) Қазақстан Республикасының заңнамасымен белгіленген тәртіпте электронды үлгіде көрсетілетін мемлекеттік қызметтерді көрсету сапасына бағалау жүргізу үшін ақпараттандыру саласында уәкілетті органға ақпарат беруді қамтамасыз етеді;</w:t>
      </w:r>
    </w:p>
    <w:p>
      <w:pPr>
        <w:spacing w:after="0"/>
        <w:ind w:left="0"/>
        <w:jc w:val="both"/>
      </w:pPr>
      <w:r>
        <w:rPr>
          <w:rFonts w:ascii="Times New Roman"/>
          <w:b w:val="false"/>
          <w:i w:val="false"/>
          <w:color w:val="000000"/>
          <w:sz w:val="28"/>
        </w:rPr>
        <w:t>
      47) Қазақстан Республикасының Конституциясында, Қазақстан Республикасының Президенті, Қазақстан Республикасының Үкіметі, оған қатысты жоғары тұрған орталық мемлекеттік орган қабылдайтын Қазақстан Республикасының заңдары мен өзге де нормативтік құқықтық актілерінде белгіленген өзге де өкілеттіктерді жүзеге асырады.</w:t>
      </w:r>
    </w:p>
    <w:bookmarkStart w:name="z26" w:id="24"/>
    <w:p>
      <w:pPr>
        <w:spacing w:after="0"/>
        <w:ind w:left="0"/>
        <w:jc w:val="both"/>
      </w:pPr>
      <w:r>
        <w:rPr>
          <w:rFonts w:ascii="Times New Roman"/>
          <w:b w:val="false"/>
          <w:i w:val="false"/>
          <w:color w:val="000000"/>
          <w:sz w:val="28"/>
        </w:rPr>
        <w:t xml:space="preserve">
      17.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әкімнің орынбасары болуы мүмкін.</w:t>
      </w:r>
    </w:p>
    <w:bookmarkEnd w:id="24"/>
    <w:bookmarkStart w:name="z27" w:id="25"/>
    <w:p>
      <w:pPr>
        <w:spacing w:after="0"/>
        <w:ind w:left="0"/>
        <w:jc w:val="both"/>
      </w:pPr>
      <w:r>
        <w:rPr>
          <w:rFonts w:ascii="Times New Roman"/>
          <w:b w:val="false"/>
          <w:i w:val="false"/>
          <w:color w:val="000000"/>
          <w:sz w:val="28"/>
        </w:rPr>
        <w:t xml:space="preserve">
      18. Әкім Қазақстан Республикасының заңнамалық актілеріне сәйкес әкім орынбасарының міндеттері мен өкілеттіктерін айқындайды. </w:t>
      </w:r>
    </w:p>
    <w:bookmarkEnd w:id="25"/>
    <w:bookmarkStart w:name="z28" w:id="26"/>
    <w:p>
      <w:pPr>
        <w:spacing w:after="0"/>
        <w:ind w:left="0"/>
        <w:jc w:val="both"/>
      </w:pPr>
      <w:r>
        <w:rPr>
          <w:rFonts w:ascii="Times New Roman"/>
          <w:b w:val="false"/>
          <w:i w:val="false"/>
          <w:color w:val="000000"/>
          <w:sz w:val="28"/>
        </w:rPr>
        <w:t xml:space="preserve">
      19. Әкім аппараты қызметкерлерінің мемлекеттік қызметшілер этикасының нормаларын сақтауын әкім қамтамасыз етеді. </w:t>
      </w:r>
    </w:p>
    <w:bookmarkEnd w:id="26"/>
    <w:bookmarkStart w:name="z29" w:id="27"/>
    <w:p>
      <w:pPr>
        <w:spacing w:after="0"/>
        <w:ind w:left="0"/>
        <w:jc w:val="left"/>
      </w:pPr>
      <w:r>
        <w:rPr>
          <w:rFonts w:ascii="Times New Roman"/>
          <w:b/>
          <w:i w:val="false"/>
          <w:color w:val="000000"/>
        </w:rPr>
        <w:t xml:space="preserve"> 4. Ауылдық округі әкімі аппаратының мүлкі</w:t>
      </w:r>
    </w:p>
    <w:bookmarkEnd w:id="27"/>
    <w:bookmarkStart w:name="z30" w:id="28"/>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бар.</w:t>
      </w:r>
    </w:p>
    <w:bookmarkEnd w:id="28"/>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1" w:id="29"/>
    <w:p>
      <w:pPr>
        <w:spacing w:after="0"/>
        <w:ind w:left="0"/>
        <w:jc w:val="both"/>
      </w:pPr>
      <w:r>
        <w:rPr>
          <w:rFonts w:ascii="Times New Roman"/>
          <w:b w:val="false"/>
          <w:i w:val="false"/>
          <w:color w:val="000000"/>
          <w:sz w:val="28"/>
        </w:rPr>
        <w:t>
      21. Әкімнің аппаратына бекітіліп берілген мүлік ауылдық округтің коммуналдық меншігіне жатады.</w:t>
      </w:r>
    </w:p>
    <w:bookmarkEnd w:id="29"/>
    <w:bookmarkStart w:name="z32" w:id="30"/>
    <w:p>
      <w:pPr>
        <w:spacing w:after="0"/>
        <w:ind w:left="0"/>
        <w:jc w:val="both"/>
      </w:pPr>
      <w:r>
        <w:rPr>
          <w:rFonts w:ascii="Times New Roman"/>
          <w:b w:val="false"/>
          <w:i w:val="false"/>
          <w:color w:val="000000"/>
          <w:sz w:val="28"/>
        </w:rPr>
        <w:t>
      22. Егер заңнамада өзгеше белгіленбесе, әкім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30"/>
    <w:bookmarkStart w:name="z33" w:id="31"/>
    <w:p>
      <w:pPr>
        <w:spacing w:after="0"/>
        <w:ind w:left="0"/>
        <w:jc w:val="left"/>
      </w:pPr>
      <w:r>
        <w:rPr>
          <w:rFonts w:ascii="Times New Roman"/>
          <w:b/>
          <w:i w:val="false"/>
          <w:color w:val="000000"/>
        </w:rPr>
        <w:t xml:space="preserve"> 5. Мемлекеттік мекемесін қайта ұйымдастыру және тарату</w:t>
      </w:r>
    </w:p>
    <w:bookmarkEnd w:id="31"/>
    <w:bookmarkStart w:name="z34" w:id="32"/>
    <w:p>
      <w:pPr>
        <w:spacing w:after="0"/>
        <w:ind w:left="0"/>
        <w:jc w:val="both"/>
      </w:pPr>
      <w:r>
        <w:rPr>
          <w:rFonts w:ascii="Times New Roman"/>
          <w:b w:val="false"/>
          <w:i w:val="false"/>
          <w:color w:val="000000"/>
          <w:sz w:val="28"/>
        </w:rPr>
        <w:t xml:space="preserve">
      23. Әкімнің аппаратын қайта ұйымдастыру және тарату, сондай-ақ оның азаматтық-құқықтық қатынастардың тарапы болу құқығы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2"/>
    <w:bookmarkStart w:name="z35" w:id="33"/>
    <w:p>
      <w:pPr>
        <w:spacing w:after="0"/>
        <w:ind w:left="0"/>
        <w:jc w:val="both"/>
      </w:pPr>
      <w:r>
        <w:rPr>
          <w:rFonts w:ascii="Times New Roman"/>
          <w:b w:val="false"/>
          <w:i w:val="false"/>
          <w:color w:val="000000"/>
          <w:sz w:val="28"/>
        </w:rPr>
        <w:t xml:space="preserve">
      24. Әкім аппаратының қарамағында мынадай ұйымдар бар: </w:t>
      </w:r>
    </w:p>
    <w:bookmarkEnd w:id="33"/>
    <w:p>
      <w:pPr>
        <w:spacing w:after="0"/>
        <w:ind w:left="0"/>
        <w:jc w:val="both"/>
      </w:pPr>
      <w:r>
        <w:rPr>
          <w:rFonts w:ascii="Times New Roman"/>
          <w:b w:val="false"/>
          <w:i w:val="false"/>
          <w:color w:val="000000"/>
          <w:sz w:val="28"/>
        </w:rPr>
        <w:t>
      1) "Кенжекөл ауылдық округі әкімі аппаратының Қамар Қасымов атындағы Мәдениет үйі" мемлекеттік коммуналдық қазыналық кәсіпорны;</w:t>
      </w:r>
    </w:p>
    <w:p>
      <w:pPr>
        <w:spacing w:after="0"/>
        <w:ind w:left="0"/>
        <w:jc w:val="both"/>
      </w:pPr>
      <w:r>
        <w:rPr>
          <w:rFonts w:ascii="Times New Roman"/>
          <w:b w:val="false"/>
          <w:i w:val="false"/>
          <w:color w:val="000000"/>
          <w:sz w:val="28"/>
        </w:rPr>
        <w:t>
      2) Кенжекөл ауылдық округі әкімі аппаратының "Кенжекөл ауылының "Арлан" дене шыңықтыру-сауықтыру кешені"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