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9e79" w14:textId="50b9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2018 жылғы 29 маусымдағы № 285/37 "Павлодар қаласының ауылдар, Ленин кенті және Кенжекөл ауылдық округінің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Павлодар қалалық мәслихатының 2024 жылғы 27 наурыздағы № 137/15 шешімі</w:t>
      </w:r>
    </w:p>
    <w:p>
      <w:pPr>
        <w:spacing w:after="0"/>
        <w:ind w:left="0"/>
        <w:jc w:val="both"/>
      </w:pPr>
      <w:bookmarkStart w:name="z1" w:id="0"/>
      <w:r>
        <w:rPr>
          <w:rFonts w:ascii="Times New Roman"/>
          <w:b w:val="false"/>
          <w:i w:val="false"/>
          <w:color w:val="000000"/>
          <w:sz w:val="28"/>
        </w:rPr>
        <w:t>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қаласының ауылдар, Ленин кенті және Кенжекөл ауылдық округінің жергілікті қоғамдастық жиналысының Регламентін бекіту туралы" 2018 жылғы 29 маусымдағы № 285/37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6021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"Павлодар қаласының ауылдар, Атамекен кенті және Кенжекөл ауылдық округінің жергілікті қоғамдастық жиналысының Регламентін бекіту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1-тармағындағы</w:t>
      </w:r>
      <w:r>
        <w:rPr>
          <w:rFonts w:ascii="Times New Roman"/>
          <w:b w:val="false"/>
          <w:i w:val="false"/>
          <w:color w:val="000000"/>
          <w:sz w:val="28"/>
        </w:rPr>
        <w:t xml:space="preserve"> "Ленин" деген сөз "Атамекен" деген сөзбен ауыстырылсын;</w:t>
      </w:r>
    </w:p>
    <w:bookmarkEnd w:id="3"/>
    <w:bookmarkStart w:name="z5" w:id="4"/>
    <w:p>
      <w:pPr>
        <w:spacing w:after="0"/>
        <w:ind w:left="0"/>
        <w:jc w:val="both"/>
      </w:pPr>
      <w:r>
        <w:rPr>
          <w:rFonts w:ascii="Times New Roman"/>
          <w:b w:val="false"/>
          <w:i w:val="false"/>
          <w:color w:val="000000"/>
          <w:sz w:val="28"/>
        </w:rPr>
        <w:t xml:space="preserve">
      көрсетілген шешіммен бекітілген Павлодар қаласының ауылдар, Ленин кенті және Кенжекөл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27 наурыздағы</w:t>
            </w:r>
            <w:r>
              <w:br/>
            </w:r>
            <w:r>
              <w:rPr>
                <w:rFonts w:ascii="Times New Roman"/>
                <w:b w:val="false"/>
                <w:i w:val="false"/>
                <w:color w:val="000000"/>
                <w:sz w:val="20"/>
              </w:rPr>
              <w:t>№ 137/15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маусымдағы № 285/37</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Павлодар қаласының ауылдар, Атамекен кенті және Кенжекөл ауылдық округінің жергілікті қоғамдастық жиналысының регламенті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Павлодар қаласының ауылдар, Атамекен кенті және Кенжекөл ауылдық округінің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15630 тіркелген) сәйкес әзірленді.</w:t>
      </w:r>
    </w:p>
    <w:bookmarkEnd w:id="7"/>
    <w:bookmarkStart w:name="z10" w:id="8"/>
    <w:p>
      <w:pPr>
        <w:spacing w:after="0"/>
        <w:ind w:left="0"/>
        <w:jc w:val="both"/>
      </w:pPr>
      <w:r>
        <w:rPr>
          <w:rFonts w:ascii="Times New Roman"/>
          <w:b w:val="false"/>
          <w:i w:val="false"/>
          <w:color w:val="000000"/>
          <w:sz w:val="28"/>
        </w:rPr>
        <w:t>
      2. Осы Регламентте қолданылатын негізгі ұғымдар:</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9"/>
    <w:p>
      <w:pPr>
        <w:spacing w:after="0"/>
        <w:ind w:left="0"/>
        <w:jc w:val="both"/>
      </w:pPr>
      <w:r>
        <w:rPr>
          <w:rFonts w:ascii="Times New Roman"/>
          <w:b w:val="false"/>
          <w:i w:val="false"/>
          <w:color w:val="000000"/>
          <w:sz w:val="28"/>
        </w:rPr>
        <w:t>
      3. Жиналыс регламентін Павлодар қалалық мәслихаты бекітеді.</w:t>
      </w:r>
    </w:p>
    <w:bookmarkEnd w:id="9"/>
    <w:bookmarkStart w:name="z12" w:id="10"/>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0"/>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3" w:id="11"/>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1"/>
    <w:bookmarkStart w:name="z14" w:id="12"/>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Үлгілік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2"/>
    <w:bookmarkStart w:name="z15"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6"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ауылдар, Атамекен кенті, Кенжекөл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ауылдар, Атамекен кенті, Кенжекөл ауылдық округ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ауылдар, Атамекен кенті, Кенжекөл ауылдық округтің коммуналдық меншігін (жергілікті өзін-өзі басқарудың коммуналдық меншігін) басқару жөніндегі ауылдар, Атамекен кенті, Кенжекөл ауылдық округ аппараттарының шешімдерін келісу;</w:t>
      </w:r>
    </w:p>
    <w:p>
      <w:pPr>
        <w:spacing w:after="0"/>
        <w:ind w:left="0"/>
        <w:jc w:val="both"/>
      </w:pPr>
      <w:r>
        <w:rPr>
          <w:rFonts w:ascii="Times New Roman"/>
          <w:b w:val="false"/>
          <w:i w:val="false"/>
          <w:color w:val="000000"/>
          <w:sz w:val="28"/>
        </w:rPr>
        <w:t>
      ауылдар, Атамекен кенті, Кенжекөл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ауылдар, Атамекен кенті, Кенжекөл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ауылдар, Атамекен кенті, Кенжекөл ауылдық округінің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ауылдар, Атамекен кенті, Кенжекөл ауылдық округ әкіміне кандидат ретінде тіркеу үшін қалалық сайлау комиссиясына одан әрі енгізу үшін Павлодар қаласы әкімінің ауылдар, Атамекен кенті, Кенжекөл ауылдық округ әкімдері лауазымына ұсынған кандидатураларын келісу;</w:t>
      </w:r>
    </w:p>
    <w:p>
      <w:pPr>
        <w:spacing w:after="0"/>
        <w:ind w:left="0"/>
        <w:jc w:val="both"/>
      </w:pPr>
      <w:r>
        <w:rPr>
          <w:rFonts w:ascii="Times New Roman"/>
          <w:b w:val="false"/>
          <w:i w:val="false"/>
          <w:color w:val="000000"/>
          <w:sz w:val="28"/>
        </w:rPr>
        <w:t>
      ауылдар, Атамекен кенті, Кенжекөл ауылдық округінің әкімдерін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7" w:id="15"/>
    <w:p>
      <w:pPr>
        <w:spacing w:after="0"/>
        <w:ind w:left="0"/>
        <w:jc w:val="both"/>
      </w:pPr>
      <w:r>
        <w:rPr>
          <w:rFonts w:ascii="Times New Roman"/>
          <w:b w:val="false"/>
          <w:i w:val="false"/>
          <w:color w:val="000000"/>
          <w:sz w:val="28"/>
        </w:rPr>
        <w:t>
      5. Жиналысты ауылдар, Атамекен кенті, Кенжекөл ауылдық округінің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5"/>
    <w:p>
      <w:pPr>
        <w:spacing w:after="0"/>
        <w:ind w:left="0"/>
        <w:jc w:val="both"/>
      </w:pPr>
      <w:r>
        <w:rPr>
          <w:rFonts w:ascii="Times New Roman"/>
          <w:b w:val="false"/>
          <w:i w:val="false"/>
          <w:color w:val="000000"/>
          <w:sz w:val="28"/>
        </w:rPr>
        <w:t>
      Жиналыстың бастамашылары күн тәртібін көрсете отырып, ауылдар, Атамекен кенті, Кенжекөл ауылдық округінің әкімдеріне ерікті нысанда жазбаша өтініш жасайды.</w:t>
      </w:r>
    </w:p>
    <w:p>
      <w:pPr>
        <w:spacing w:after="0"/>
        <w:ind w:left="0"/>
        <w:jc w:val="both"/>
      </w:pPr>
      <w:r>
        <w:rPr>
          <w:rFonts w:ascii="Times New Roman"/>
          <w:b w:val="false"/>
          <w:i w:val="false"/>
          <w:color w:val="000000"/>
          <w:sz w:val="28"/>
        </w:rPr>
        <w:t>
      Ауылдар, Атамекен кенті, Кенжекөл ауылдық округінің әкімдері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8"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p>
      <w:pPr>
        <w:spacing w:after="0"/>
        <w:ind w:left="0"/>
        <w:jc w:val="both"/>
      </w:pPr>
      <w:r>
        <w:rPr>
          <w:rFonts w:ascii="Times New Roman"/>
          <w:b w:val="false"/>
          <w:i w:val="false"/>
          <w:color w:val="000000"/>
          <w:sz w:val="28"/>
        </w:rPr>
        <w:t>
      Ауылдар, Атамекен кенті, Кенжекөл ауылдық округ әкімдерінің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ауылдар, Атамекен кенті, Кенжекөл ауылдық округінің әкімдеріне ұсынады.</w:t>
      </w:r>
    </w:p>
    <w:bookmarkStart w:name="z19" w:id="17"/>
    <w:p>
      <w:pPr>
        <w:spacing w:after="0"/>
        <w:ind w:left="0"/>
        <w:jc w:val="both"/>
      </w:pPr>
      <w:r>
        <w:rPr>
          <w:rFonts w:ascii="Times New Roman"/>
          <w:b w:val="false"/>
          <w:i w:val="false"/>
          <w:color w:val="000000"/>
          <w:sz w:val="28"/>
        </w:rPr>
        <w:t>
      7. Жиналысты шақыру алдында ауылдар, Атамекен кенті, Кенжекөл ауылдық округ әкімдерінің аппараты жиналысқа қатысушы мүшелерді тіркеуді өткізеді, оның нәтижесін ауыл, Атамекен кенті, Кенжекөл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0" w:id="1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1" w:id="19"/>
    <w:p>
      <w:pPr>
        <w:spacing w:after="0"/>
        <w:ind w:left="0"/>
        <w:jc w:val="both"/>
      </w:pPr>
      <w:r>
        <w:rPr>
          <w:rFonts w:ascii="Times New Roman"/>
          <w:b w:val="false"/>
          <w:i w:val="false"/>
          <w:color w:val="000000"/>
          <w:sz w:val="28"/>
        </w:rPr>
        <w:t>
      9. Жиналыстың күн тәртібін ауылдар, Атамекен кенті, Кенжекөл ауылдық округ әкімдерінің аппараты жиналыс мүшелері, тиісті аумақтың әкімі енгізген ұсыныстар негізінде қалыптастырады.</w:t>
      </w:r>
    </w:p>
    <w:bookmarkEnd w:id="1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2" w:id="20"/>
    <w:p>
      <w:pPr>
        <w:spacing w:after="0"/>
        <w:ind w:left="0"/>
        <w:jc w:val="both"/>
      </w:pPr>
      <w:r>
        <w:rPr>
          <w:rFonts w:ascii="Times New Roman"/>
          <w:b w:val="false"/>
          <w:i w:val="false"/>
          <w:color w:val="000000"/>
          <w:sz w:val="28"/>
        </w:rPr>
        <w:t>
      10. Жиналысты Павлодар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Павлодар қалалық мәслихатының депутаттары, бұқаралық ақпарат құралдарының және қоғамдық бірлестіктердің өкілдері қатыса алады.</w:t>
      </w:r>
    </w:p>
    <w:bookmarkEnd w:id="2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3" w:id="2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4" w:id="2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2"/>
    <w:bookmarkStart w:name="z25" w:id="2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ауылдар, Атамекен кенті, Кенжекөл ауылдық округ әкімдерінің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ауылдар, Атамекен кенті, Кенжекөл ауылдық округ әкімдеріне беріледі.</w:t>
      </w:r>
    </w:p>
    <w:p>
      <w:pPr>
        <w:spacing w:after="0"/>
        <w:ind w:left="0"/>
        <w:jc w:val="both"/>
      </w:pPr>
      <w:r>
        <w:rPr>
          <w:rFonts w:ascii="Times New Roman"/>
          <w:b w:val="false"/>
          <w:i w:val="false"/>
          <w:color w:val="000000"/>
          <w:sz w:val="28"/>
        </w:rPr>
        <w:t>
      Ауылдар, кенті, ауылдық округ әкімдерінің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Павлодар қалалық мәслихатының қарауына беріледі.</w:t>
      </w:r>
    </w:p>
    <w:bookmarkStart w:name="z26" w:id="24"/>
    <w:p>
      <w:pPr>
        <w:spacing w:after="0"/>
        <w:ind w:left="0"/>
        <w:jc w:val="both"/>
      </w:pPr>
      <w:r>
        <w:rPr>
          <w:rFonts w:ascii="Times New Roman"/>
          <w:b w:val="false"/>
          <w:i w:val="false"/>
          <w:color w:val="000000"/>
          <w:sz w:val="28"/>
        </w:rPr>
        <w:t>
      13. Жиналыс қабылдаған шешімдерді ауылдар, Атамекен кенті, Кенжекөл ауылдық округ әкімдері қарайды және ауылдар, Атамекен кенті, Кенжекөл ауылдық округ әкімдерінің аппараты бес жұмыс күнінен аспайтын мерзімде жиналыс мүшелеріне жеткізеді.</w:t>
      </w:r>
    </w:p>
    <w:bookmarkEnd w:id="24"/>
    <w:bookmarkStart w:name="z27" w:id="25"/>
    <w:p>
      <w:pPr>
        <w:spacing w:after="0"/>
        <w:ind w:left="0"/>
        <w:jc w:val="both"/>
      </w:pPr>
      <w:r>
        <w:rPr>
          <w:rFonts w:ascii="Times New Roman"/>
          <w:b w:val="false"/>
          <w:i w:val="false"/>
          <w:color w:val="000000"/>
          <w:sz w:val="28"/>
        </w:rPr>
        <w:t xml:space="preserve">
      14. Ауылдар, Атамекен кенті, Кенжекөл ауылдық округ әкімдері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5"/>
    <w:p>
      <w:pPr>
        <w:spacing w:after="0"/>
        <w:ind w:left="0"/>
        <w:jc w:val="both"/>
      </w:pPr>
      <w:r>
        <w:rPr>
          <w:rFonts w:ascii="Times New Roman"/>
          <w:b w:val="false"/>
          <w:i w:val="false"/>
          <w:color w:val="000000"/>
          <w:sz w:val="28"/>
        </w:rPr>
        <w:t>
      Ауылдар, Атамекен кенті, Кенжекөл ауылдық округ әкімдерінің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Ауылдар, Атамекен кенті, Кенжекөл ауылдық округ әкімдері екі жұмыс күні ішінде жоғары тұрған әкімнің және Павлодар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Павлодар қалалық мәслихатының таяудағы отырысында алдын ала талқылаудан және оның шешімінен кейін Павлодар қаласының әкімі шешім қабылдайды.</w:t>
      </w:r>
    </w:p>
    <w:bookmarkStart w:name="z28" w:id="2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ауылдар, Атамекен кенті, Кенжекөл ауылдық округ әкімдері мақұлдаған шешімдердің орындалуын қамтамасыз етеді.</w:t>
      </w:r>
    </w:p>
    <w:bookmarkEnd w:id="26"/>
    <w:bookmarkStart w:name="z29" w:id="27"/>
    <w:p>
      <w:pPr>
        <w:spacing w:after="0"/>
        <w:ind w:left="0"/>
        <w:jc w:val="both"/>
      </w:pPr>
      <w:r>
        <w:rPr>
          <w:rFonts w:ascii="Times New Roman"/>
          <w:b w:val="false"/>
          <w:i w:val="false"/>
          <w:color w:val="000000"/>
          <w:sz w:val="28"/>
        </w:rPr>
        <w:t>
      16. Жиналысты шақыруда қабылданған шешімдерді ауылдар, Атамекен кенті, Кенжекөл ауылдық округ әкімдерінің аппараты бұқаралық ақпарат құралдары арқылы немесе өзге де тәсілдермен таратады.</w:t>
      </w:r>
    </w:p>
    <w:bookmarkEnd w:id="27"/>
    <w:bookmarkStart w:name="z30" w:id="2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8"/>
    <w:bookmarkStart w:name="z31" w:id="2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9"/>
    <w:bookmarkStart w:name="z32" w:id="3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Павлодар қаласының әкіміне немесе жиналыстың шешімін орындауға жауапты лауазымды адамның жоғары тұрған басшыларына жолдайды.</w:t>
      </w:r>
    </w:p>
    <w:bookmarkEnd w:id="3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Павлодар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