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6e39" w14:textId="cfe6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2024 жылғы 15 қаңтардағы "Павлодар қаласының және Павлодар қаласы елді мекендерінің аумағында жергілікті ауқымдағы табиғи сипаттағы төтенше жағдайды жариялау туралы"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2024 жылғы 16 қыркүйектегі № 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жергілікті ауқымдағы табиғи сипаттағы төтенше жағдайдың толық жойылуына байланысты, Павлодар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әкімінің 2024 жылғы 15 қаңтардағы "Павлодар қаласының және Павлодар қаласы елді мекендерінің аумағында жергілікті ауқымдағы табиғи сипаттағы төтенше жағдайды жариялау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орынбасары А.Д. Амановқа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Х. Хабылбеков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