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dab3" w14:textId="db8d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және Павлодар қаласы елді мекендерінің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2024 жылғы 15 қаңтардағы № 1 шешімі. Күші жойылды - Павлодар облысы Павлодар қаласы әкімінің 2024 жылғы 16 қыркүйектегі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2024 жылғы 16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2024 жылғы 11 қаңтардағы № 1 хаттамасы негізінде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қаласының, Павлодар қаласы Ленин кентінің, Павлодар қаласы Жетекші, Мойылды, Павлодар ауылдарының және Павлодар қаласы Кенжекөл ауылдық округінің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