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ab8c" w14:textId="44da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Павлодар облыстық мәслихатының 2024 жылғы 7 маусымдағы № 127/13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2019 жылғы 31 мамырдағы "Жерлеудің және зираттарды күтіп ұстау ісін ұйымдастырудың үлгілік қағидаларын бекіту туралы" № 48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облысында жерлеудің және зираттарды күтіп ұстау ісін ұйымдастырудың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кейбір шешімдері жойылсын: </w:t>
      </w:r>
    </w:p>
    <w:bookmarkEnd w:id="2"/>
    <w:p>
      <w:pPr>
        <w:spacing w:after="0"/>
        <w:ind w:left="0"/>
        <w:jc w:val="both"/>
      </w:pPr>
      <w:r>
        <w:rPr>
          <w:rFonts w:ascii="Times New Roman"/>
          <w:b w:val="false"/>
          <w:i w:val="false"/>
          <w:color w:val="000000"/>
          <w:sz w:val="28"/>
        </w:rPr>
        <w:t xml:space="preserve">
      1) 2021 жылғы 23 желтоқсандағы "Павлодар облысы мәслихатының 2019 жылғы 27 қыркүйектегі № 381/34 "Павлодар облысында жерлеудің және зираттарды күтіп ұстау ісін ұйымдастырудың қағидалары туралы" шешіміне өзгеріс енгізу туралы" </w:t>
      </w:r>
      <w:r>
        <w:rPr>
          <w:rFonts w:ascii="Times New Roman"/>
          <w:b w:val="false"/>
          <w:i w:val="false"/>
          <w:color w:val="000000"/>
          <w:sz w:val="28"/>
        </w:rPr>
        <w:t>№ 115/10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Павлодар облыстық мәслихатының 2023 жылғы 27 маусымдағы "Павлодар облысы мәслихатының 2019 жылғы 27 қыркүйектегі № 381/34 "Павлодар облысында жерлеудің және зираттарды күтіп ұстау ісін ұйымдастырудың қағидалары туралы" шешіміне өзгерістер енгізу туралы" </w:t>
      </w:r>
      <w:r>
        <w:rPr>
          <w:rFonts w:ascii="Times New Roman"/>
          <w:b w:val="false"/>
          <w:i w:val="false"/>
          <w:color w:val="000000"/>
          <w:sz w:val="28"/>
        </w:rPr>
        <w:t>№ 31/3</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7 маусымдағы № 127/13</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Павлодар облысында жерлеудің және зираттарды күтіп ұстау ісін ұйымдастырудың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Жерлеудің және зираттарды күтіп ұстау ісін ұйымдастырудың осы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2019 жылғы 31 мамырдағы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Жерлеудің және зираттарды күтіп ұстау ісін ұйымдастырудың үлгілік қағидаларына (бұдан әрі – Үлгілік қағидалар) сәйкес әзірленді.</w:t>
      </w:r>
    </w:p>
    <w:bookmarkEnd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бекітілген "Зираттарға және жерлеу мақсатындағы объектілерге қойылатын санитариялық-эпидемиологиялық талаптар" (Нормативтік құқықтық актілерді мемлекеттік тіркеу тізілімінде № 24066 болып тіркелген) санитариялық қағидаларымен айқындалады.</w:t>
      </w:r>
    </w:p>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bookmarkStart w:name="z8" w:id="6"/>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9" w:id="7"/>
    <w:p>
      <w:pPr>
        <w:spacing w:after="0"/>
        <w:ind w:left="0"/>
        <w:jc w:val="both"/>
      </w:pPr>
      <w:r>
        <w:rPr>
          <w:rFonts w:ascii="Times New Roman"/>
          <w:b w:val="false"/>
          <w:i w:val="false"/>
          <w:color w:val="000000"/>
          <w:sz w:val="28"/>
        </w:rPr>
        <w:t>
      3. Қағидалар Павлодар облысының әкімдігімен Үлгілік қағидаларға сәйкес әзірленеді.</w:t>
      </w:r>
    </w:p>
    <w:bookmarkEnd w:id="7"/>
    <w:bookmarkStart w:name="z10" w:id="8"/>
    <w:p>
      <w:pPr>
        <w:spacing w:after="0"/>
        <w:ind w:left="0"/>
        <w:jc w:val="both"/>
      </w:pPr>
      <w:r>
        <w:rPr>
          <w:rFonts w:ascii="Times New Roman"/>
          <w:b w:val="false"/>
          <w:i w:val="false"/>
          <w:color w:val="000000"/>
          <w:sz w:val="28"/>
        </w:rPr>
        <w:t>
      4. Қағидаларды әзірлеу кезінде елді мекендер аумағының, олардың құрылысының, сондай-ақ зираттарды күтіп-ұстау ісін ұйымдастыру, тарихи-мәдени мұра, діни мақсаттағы және табиғи ландшафтты объектілерін сақтау ерекшеліктері ескерілген.</w:t>
      </w:r>
    </w:p>
    <w:bookmarkEnd w:id="8"/>
    <w:bookmarkStart w:name="z11" w:id="9"/>
    <w:p>
      <w:pPr>
        <w:spacing w:after="0"/>
        <w:ind w:left="0"/>
        <w:jc w:val="left"/>
      </w:pPr>
      <w:r>
        <w:rPr>
          <w:rFonts w:ascii="Times New Roman"/>
          <w:b/>
          <w:i w:val="false"/>
          <w:color w:val="000000"/>
        </w:rPr>
        <w:t xml:space="preserve"> 2-тарау. Жерлеу үшін орын бөлу тәртібі</w:t>
      </w:r>
    </w:p>
    <w:bookmarkEnd w:id="9"/>
    <w:bookmarkStart w:name="z12" w:id="10"/>
    <w:p>
      <w:pPr>
        <w:spacing w:after="0"/>
        <w:ind w:left="0"/>
        <w:jc w:val="both"/>
      </w:pPr>
      <w:r>
        <w:rPr>
          <w:rFonts w:ascii="Times New Roman"/>
          <w:b w:val="false"/>
          <w:i w:val="false"/>
          <w:color w:val="000000"/>
          <w:sz w:val="28"/>
        </w:rPr>
        <w:t>
      5.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0"/>
    <w:bookmarkStart w:name="z13" w:id="11"/>
    <w:p>
      <w:pPr>
        <w:spacing w:after="0"/>
        <w:ind w:left="0"/>
        <w:jc w:val="both"/>
      </w:pPr>
      <w:r>
        <w:rPr>
          <w:rFonts w:ascii="Times New Roman"/>
          <w:b w:val="false"/>
          <w:i w:val="false"/>
          <w:color w:val="000000"/>
          <w:sz w:val="28"/>
        </w:rPr>
        <w:t>
      6.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1"/>
    <w:bookmarkStart w:name="z14" w:id="12"/>
    <w:p>
      <w:pPr>
        <w:spacing w:after="0"/>
        <w:ind w:left="0"/>
        <w:jc w:val="left"/>
      </w:pPr>
      <w:r>
        <w:rPr>
          <w:rFonts w:ascii="Times New Roman"/>
          <w:b/>
          <w:i w:val="false"/>
          <w:color w:val="000000"/>
        </w:rPr>
        <w:t xml:space="preserve"> 3-тарау. Зиратқа арналан жер учаскелерін есепке алу және тіркеу тәртібі</w:t>
      </w:r>
    </w:p>
    <w:bookmarkEnd w:id="12"/>
    <w:bookmarkStart w:name="z15" w:id="13"/>
    <w:p>
      <w:pPr>
        <w:spacing w:after="0"/>
        <w:ind w:left="0"/>
        <w:jc w:val="both"/>
      </w:pPr>
      <w:r>
        <w:rPr>
          <w:rFonts w:ascii="Times New Roman"/>
          <w:b w:val="false"/>
          <w:i w:val="false"/>
          <w:color w:val="000000"/>
          <w:sz w:val="28"/>
        </w:rPr>
        <w:t>
      7. Аудандардың, облыстық маңызы бар қалалардың әкімдіктері:</w:t>
      </w:r>
    </w:p>
    <w:bookmarkEnd w:id="13"/>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Start w:name="z16" w:id="14"/>
    <w:p>
      <w:pPr>
        <w:spacing w:after="0"/>
        <w:ind w:left="0"/>
        <w:jc w:val="both"/>
      </w:pPr>
      <w:r>
        <w:rPr>
          <w:rFonts w:ascii="Times New Roman"/>
          <w:b w:val="false"/>
          <w:i w:val="false"/>
          <w:color w:val="000000"/>
          <w:sz w:val="28"/>
        </w:rPr>
        <w:t>
      8. Аудандардың, облыстық маңызы бар қалалардың, кенттердің, ауылдардың, ауылдық округтердің әкімдері зираттарға арналған жер учаскелерін есепке алуды және тіркеуді есепке алу журналдарының негізінде жүргізеді.</w:t>
      </w:r>
    </w:p>
    <w:bookmarkEnd w:id="14"/>
    <w:bookmarkStart w:name="z17" w:id="15"/>
    <w:p>
      <w:pPr>
        <w:spacing w:after="0"/>
        <w:ind w:left="0"/>
        <w:jc w:val="left"/>
      </w:pPr>
      <w:r>
        <w:rPr>
          <w:rFonts w:ascii="Times New Roman"/>
          <w:b/>
          <w:i w:val="false"/>
          <w:color w:val="000000"/>
        </w:rPr>
        <w:t xml:space="preserve"> 4-тарау. Қайтыс болған адамдарды немесе олардың сүйектерін жерлеу тәртібі</w:t>
      </w:r>
    </w:p>
    <w:bookmarkEnd w:id="15"/>
    <w:bookmarkStart w:name="z18" w:id="16"/>
    <w:p>
      <w:pPr>
        <w:spacing w:after="0"/>
        <w:ind w:left="0"/>
        <w:jc w:val="both"/>
      </w:pPr>
      <w:r>
        <w:rPr>
          <w:rFonts w:ascii="Times New Roman"/>
          <w:b w:val="false"/>
          <w:i w:val="false"/>
          <w:color w:val="000000"/>
          <w:sz w:val="28"/>
        </w:rPr>
        <w:t xml:space="preserve">
      9.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6"/>
    <w:bookmarkStart w:name="z19" w:id="17"/>
    <w:p>
      <w:pPr>
        <w:spacing w:after="0"/>
        <w:ind w:left="0"/>
        <w:jc w:val="both"/>
      </w:pPr>
      <w:r>
        <w:rPr>
          <w:rFonts w:ascii="Times New Roman"/>
          <w:b w:val="false"/>
          <w:i w:val="false"/>
          <w:color w:val="000000"/>
          <w:sz w:val="28"/>
        </w:rPr>
        <w:t>
      10. Жерлеу зират қорымының әкімшілігімен жүргізілетін есепке алу журналында тіркеледі.</w:t>
      </w:r>
    </w:p>
    <w:bookmarkEnd w:id="17"/>
    <w:bookmarkStart w:name="z20" w:id="18"/>
    <w:p>
      <w:pPr>
        <w:spacing w:after="0"/>
        <w:ind w:left="0"/>
        <w:jc w:val="both"/>
      </w:pPr>
      <w:r>
        <w:rPr>
          <w:rFonts w:ascii="Times New Roman"/>
          <w:b w:val="false"/>
          <w:i w:val="false"/>
          <w:color w:val="000000"/>
          <w:sz w:val="28"/>
        </w:rPr>
        <w:t>
      11. Есепке алу журналында келесі мәліметтер қамтылады:</w:t>
      </w:r>
    </w:p>
    <w:bookmarkEnd w:id="18"/>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21" w:id="19"/>
    <w:p>
      <w:pPr>
        <w:spacing w:after="0"/>
        <w:ind w:left="0"/>
        <w:jc w:val="both"/>
      </w:pPr>
      <w:r>
        <w:rPr>
          <w:rFonts w:ascii="Times New Roman"/>
          <w:b w:val="false"/>
          <w:i w:val="false"/>
          <w:color w:val="000000"/>
          <w:sz w:val="28"/>
        </w:rPr>
        <w:t>
      12.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9"/>
    <w:bookmarkStart w:name="z22" w:id="20"/>
    <w:p>
      <w:pPr>
        <w:spacing w:after="0"/>
        <w:ind w:left="0"/>
        <w:jc w:val="both"/>
      </w:pPr>
      <w:r>
        <w:rPr>
          <w:rFonts w:ascii="Times New Roman"/>
          <w:b w:val="false"/>
          <w:i w:val="false"/>
          <w:color w:val="000000"/>
          <w:sz w:val="28"/>
        </w:rPr>
        <w:t>
      13. Сот-медициналық зерттеуден кейін мәйітханада жатқан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0"/>
    <w:bookmarkStart w:name="z23" w:id="21"/>
    <w:p>
      <w:pPr>
        <w:spacing w:after="0"/>
        <w:ind w:left="0"/>
        <w:jc w:val="both"/>
      </w:pPr>
      <w:r>
        <w:rPr>
          <w:rFonts w:ascii="Times New Roman"/>
          <w:b w:val="false"/>
          <w:i w:val="false"/>
          <w:color w:val="000000"/>
          <w:sz w:val="28"/>
        </w:rPr>
        <w:t>
      14. Туыссыз адамдарды жерлеу бюджет қаражаты есебінен жүргізіледі.</w:t>
      </w:r>
    </w:p>
    <w:bookmarkEnd w:id="21"/>
    <w:bookmarkStart w:name="z24" w:id="22"/>
    <w:p>
      <w:pPr>
        <w:spacing w:after="0"/>
        <w:ind w:left="0"/>
        <w:jc w:val="both"/>
      </w:pPr>
      <w:r>
        <w:rPr>
          <w:rFonts w:ascii="Times New Roman"/>
          <w:b w:val="false"/>
          <w:i w:val="false"/>
          <w:color w:val="000000"/>
          <w:sz w:val="28"/>
        </w:rPr>
        <w:t xml:space="preserve">
      15. Жұмыс істеп тұрған және жабық зират қорымдарында сүйектерді қайта жерлеуге рұқсат етілмейді, келесі жағдайларды қоспағанда: </w:t>
      </w:r>
    </w:p>
    <w:bookmarkEnd w:id="22"/>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 бойынша немесе одан тыс жерлерге қайта жерлеу үшін жекелеген зираттардан тасымалдау.</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Start w:name="z25" w:id="23"/>
    <w:p>
      <w:pPr>
        <w:spacing w:after="0"/>
        <w:ind w:left="0"/>
        <w:jc w:val="left"/>
      </w:pPr>
      <w:r>
        <w:rPr>
          <w:rFonts w:ascii="Times New Roman"/>
          <w:b/>
          <w:i w:val="false"/>
          <w:color w:val="000000"/>
        </w:rPr>
        <w:t xml:space="preserve"> 5-тарау. Зираттарды жобалау және салу тәртібі</w:t>
      </w:r>
    </w:p>
    <w:bookmarkEnd w:id="23"/>
    <w:bookmarkStart w:name="z26" w:id="24"/>
    <w:p>
      <w:pPr>
        <w:spacing w:after="0"/>
        <w:ind w:left="0"/>
        <w:jc w:val="both"/>
      </w:pPr>
      <w:r>
        <w:rPr>
          <w:rFonts w:ascii="Times New Roman"/>
          <w:b w:val="false"/>
          <w:i w:val="false"/>
          <w:color w:val="000000"/>
          <w:sz w:val="28"/>
        </w:rPr>
        <w:t>
      16. Қабірлерді жобалау және салу:</w:t>
      </w:r>
    </w:p>
    <w:bookmarkEnd w:id="24"/>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7" w:id="25"/>
    <w:p>
      <w:pPr>
        <w:spacing w:after="0"/>
        <w:ind w:left="0"/>
        <w:jc w:val="left"/>
      </w:pPr>
      <w:r>
        <w:rPr>
          <w:rFonts w:ascii="Times New Roman"/>
          <w:b/>
          <w:i w:val="false"/>
          <w:color w:val="000000"/>
        </w:rPr>
        <w:t xml:space="preserve"> 6-тарау. Жерлеу орындарын абаттандыруды ұйымдастыру және оларды күтіп-ұстау тәртібі</w:t>
      </w:r>
    </w:p>
    <w:bookmarkEnd w:id="25"/>
    <w:bookmarkStart w:name="z28" w:id="26"/>
    <w:p>
      <w:pPr>
        <w:spacing w:after="0"/>
        <w:ind w:left="0"/>
        <w:jc w:val="both"/>
      </w:pPr>
      <w:r>
        <w:rPr>
          <w:rFonts w:ascii="Times New Roman"/>
          <w:b w:val="false"/>
          <w:i w:val="false"/>
          <w:color w:val="000000"/>
          <w:sz w:val="28"/>
        </w:rPr>
        <w:t>
      17. Жерлеуге бөлінген учаскенің шекарасында:</w:t>
      </w:r>
    </w:p>
    <w:bookmarkEnd w:id="26"/>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9" w:id="27"/>
    <w:p>
      <w:pPr>
        <w:spacing w:after="0"/>
        <w:ind w:left="0"/>
        <w:jc w:val="left"/>
      </w:pPr>
      <w:r>
        <w:rPr>
          <w:rFonts w:ascii="Times New Roman"/>
          <w:b/>
          <w:i w:val="false"/>
          <w:color w:val="000000"/>
        </w:rPr>
        <w:t xml:space="preserve"> 7-тарау. Жерлеуге, зират қорымдарын күтіп ұстауға және оларға қызмет көрсетуге шарт жасасу және оның талаптарының сақталуын бақылауды жүзеге асыру тәртібі</w:t>
      </w:r>
    </w:p>
    <w:bookmarkEnd w:id="27"/>
    <w:bookmarkStart w:name="z30" w:id="28"/>
    <w:p>
      <w:pPr>
        <w:spacing w:after="0"/>
        <w:ind w:left="0"/>
        <w:jc w:val="both"/>
      </w:pPr>
      <w:r>
        <w:rPr>
          <w:rFonts w:ascii="Times New Roman"/>
          <w:b w:val="false"/>
          <w:i w:val="false"/>
          <w:color w:val="000000"/>
          <w:sz w:val="28"/>
        </w:rPr>
        <w:t>
      18.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заңнамасына сәйкес белгілінген мерзімде жүзеге асырылады.</w:t>
      </w:r>
    </w:p>
    <w:bookmarkEnd w:id="28"/>
    <w:bookmarkStart w:name="z31" w:id="29"/>
    <w:p>
      <w:pPr>
        <w:spacing w:after="0"/>
        <w:ind w:left="0"/>
        <w:jc w:val="both"/>
      </w:pPr>
      <w:r>
        <w:rPr>
          <w:rFonts w:ascii="Times New Roman"/>
          <w:b w:val="false"/>
          <w:i w:val="false"/>
          <w:color w:val="000000"/>
          <w:sz w:val="28"/>
        </w:rPr>
        <w:t>
      19. Зират қорымының әкімшілігі:</w:t>
      </w:r>
    </w:p>
    <w:bookmarkEnd w:id="29"/>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уақытылы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барлық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