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b372" w14:textId="1b4b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2023 жылғы 19 желтоқсандағы "2024-2026 жылдарға арналған облыстық бюджет туралы" № 91/7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2024 жылғы 26 сәуірдегі № 123/12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"2024-2026 жылдарға арналған облыстық бюджет туралы" 2023 жылғы 19 желтоқсандағы № 91/7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соның ішінде 2024 жылға арналған келесі көлемдерде бекітілсін:</w:t>
      </w:r>
    </w:p>
    <w:p>
      <w:pPr>
        <w:spacing w:after="0"/>
        <w:ind w:left="0"/>
        <w:jc w:val="both"/>
      </w:pPr>
      <w:r>
        <w:rPr>
          <w:rFonts w:ascii="Times New Roman"/>
          <w:b w:val="false"/>
          <w:i w:val="false"/>
          <w:color w:val="000000"/>
          <w:sz w:val="28"/>
        </w:rPr>
        <w:t>
      1) кірістер – 436238106 мың теңге, соның ішінде:</w:t>
      </w:r>
    </w:p>
    <w:p>
      <w:pPr>
        <w:spacing w:after="0"/>
        <w:ind w:left="0"/>
        <w:jc w:val="both"/>
      </w:pPr>
      <w:r>
        <w:rPr>
          <w:rFonts w:ascii="Times New Roman"/>
          <w:b w:val="false"/>
          <w:i w:val="false"/>
          <w:color w:val="000000"/>
          <w:sz w:val="28"/>
        </w:rPr>
        <w:t xml:space="preserve">
      салықтық түсімдер – 59969850 мың теңге; </w:t>
      </w:r>
    </w:p>
    <w:p>
      <w:pPr>
        <w:spacing w:after="0"/>
        <w:ind w:left="0"/>
        <w:jc w:val="both"/>
      </w:pPr>
      <w:r>
        <w:rPr>
          <w:rFonts w:ascii="Times New Roman"/>
          <w:b w:val="false"/>
          <w:i w:val="false"/>
          <w:color w:val="000000"/>
          <w:sz w:val="28"/>
        </w:rPr>
        <w:t>
      салықтық емес түсімдер – 4916884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371351372 мың теңге;</w:t>
      </w:r>
    </w:p>
    <w:p>
      <w:pPr>
        <w:spacing w:after="0"/>
        <w:ind w:left="0"/>
        <w:jc w:val="both"/>
      </w:pPr>
      <w:r>
        <w:rPr>
          <w:rFonts w:ascii="Times New Roman"/>
          <w:b w:val="false"/>
          <w:i w:val="false"/>
          <w:color w:val="000000"/>
          <w:sz w:val="28"/>
        </w:rPr>
        <w:t xml:space="preserve">
      2) шығындар – 438727831 мың теңге; </w:t>
      </w:r>
    </w:p>
    <w:p>
      <w:pPr>
        <w:spacing w:after="0"/>
        <w:ind w:left="0"/>
        <w:jc w:val="both"/>
      </w:pPr>
      <w:r>
        <w:rPr>
          <w:rFonts w:ascii="Times New Roman"/>
          <w:b w:val="false"/>
          <w:i w:val="false"/>
          <w:color w:val="000000"/>
          <w:sz w:val="28"/>
        </w:rPr>
        <w:t>
      3) таза бюджеттік кредиттеу – 16587888 мың теңге, соның ішінде:</w:t>
      </w:r>
    </w:p>
    <w:p>
      <w:pPr>
        <w:spacing w:after="0"/>
        <w:ind w:left="0"/>
        <w:jc w:val="both"/>
      </w:pPr>
      <w:r>
        <w:rPr>
          <w:rFonts w:ascii="Times New Roman"/>
          <w:b w:val="false"/>
          <w:i w:val="false"/>
          <w:color w:val="000000"/>
          <w:sz w:val="28"/>
        </w:rPr>
        <w:t>
      бюджеттік кредиттер – 24749713 мың теңге;</w:t>
      </w:r>
    </w:p>
    <w:p>
      <w:pPr>
        <w:spacing w:after="0"/>
        <w:ind w:left="0"/>
        <w:jc w:val="both"/>
      </w:pPr>
      <w:r>
        <w:rPr>
          <w:rFonts w:ascii="Times New Roman"/>
          <w:b w:val="false"/>
          <w:i w:val="false"/>
          <w:color w:val="000000"/>
          <w:sz w:val="28"/>
        </w:rPr>
        <w:t>
      бюджеттік кредиттерді өтеу – 8161825 мың теңге;</w:t>
      </w:r>
    </w:p>
    <w:p>
      <w:pPr>
        <w:spacing w:after="0"/>
        <w:ind w:left="0"/>
        <w:jc w:val="both"/>
      </w:pPr>
      <w:r>
        <w:rPr>
          <w:rFonts w:ascii="Times New Roman"/>
          <w:b w:val="false"/>
          <w:i w:val="false"/>
          <w:color w:val="000000"/>
          <w:sz w:val="28"/>
        </w:rPr>
        <w:t>
      4) қаржы активтерімен операциялар бойынша сальдо – 282157 мың теңге, соның ішінде:</w:t>
      </w:r>
    </w:p>
    <w:p>
      <w:pPr>
        <w:spacing w:after="0"/>
        <w:ind w:left="0"/>
        <w:jc w:val="both"/>
      </w:pPr>
      <w:r>
        <w:rPr>
          <w:rFonts w:ascii="Times New Roman"/>
          <w:b w:val="false"/>
          <w:i w:val="false"/>
          <w:color w:val="000000"/>
          <w:sz w:val="28"/>
        </w:rPr>
        <w:t>
      қаржы активтерін сатып алу – 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-19359770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19359770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90 пайыз, Павлодар қаласына – 87 пайыз, Екібастұз қаласына – 90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64,5 пайыз, Павлодар қаласына – 65,5 пайыз, Екібастұз қаласына – 53,5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xml:space="preserve">
      Аққулы, Ақтоғай, Баянауыл, Железин, Ертіс, Май, Павлодар, Тереңкөл, Успен, Шарбақты аудандарына – 100 пайыз, Ақсу қаласына – 64,5 пайыз, Павлодар қаласына – 65,5 пайыз, Екібастұз қаласына – 53,5 пайыз."; </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35,5 пайыз, Павлодар – 34,5 пайыз, Екібастұз қалаларынан – 46,5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35,5 пайыз, Павлодар – 34,5 пайыз, Екібастұз қалаларынан – 46,5 пайыз;</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Ақсу – 10 пайыз, Павлодар – 13 пайыз, Екібастұз қалаларынан – 10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368828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2015118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1555129 мың теңге – мемлекеттік атаулы әлеуметтік көмекті төлеуге;</w:t>
      </w:r>
    </w:p>
    <w:p>
      <w:pPr>
        <w:spacing w:after="0"/>
        <w:ind w:left="0"/>
        <w:jc w:val="both"/>
      </w:pPr>
      <w:r>
        <w:rPr>
          <w:rFonts w:ascii="Times New Roman"/>
          <w:b w:val="false"/>
          <w:i w:val="false"/>
          <w:color w:val="000000"/>
          <w:sz w:val="28"/>
        </w:rPr>
        <w:t>
      1000357 мың теңге – мәдениет объектілерін жөндеуге және жарақтауға;</w:t>
      </w:r>
    </w:p>
    <w:p>
      <w:pPr>
        <w:spacing w:after="0"/>
        <w:ind w:left="0"/>
        <w:jc w:val="both"/>
      </w:pPr>
      <w:r>
        <w:rPr>
          <w:rFonts w:ascii="Times New Roman"/>
          <w:b w:val="false"/>
          <w:i w:val="false"/>
          <w:color w:val="000000"/>
          <w:sz w:val="28"/>
        </w:rPr>
        <w:t>
      204956 мың теңге – спорт имараттарын жөндеуге және орнатуға;</w:t>
      </w:r>
    </w:p>
    <w:p>
      <w:pPr>
        <w:spacing w:after="0"/>
        <w:ind w:left="0"/>
        <w:jc w:val="both"/>
      </w:pPr>
      <w:r>
        <w:rPr>
          <w:rFonts w:ascii="Times New Roman"/>
          <w:b w:val="false"/>
          <w:i w:val="false"/>
          <w:color w:val="000000"/>
          <w:sz w:val="28"/>
        </w:rPr>
        <w:t>
      3561392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13456374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771597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154541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561600 мың теңге – жылу желілерін және қазандық жабдығын жөндеуге;</w:t>
      </w:r>
    </w:p>
    <w:p>
      <w:pPr>
        <w:spacing w:after="0"/>
        <w:ind w:left="0"/>
        <w:jc w:val="both"/>
      </w:pPr>
      <w:r>
        <w:rPr>
          <w:rFonts w:ascii="Times New Roman"/>
          <w:b w:val="false"/>
          <w:i w:val="false"/>
          <w:color w:val="000000"/>
          <w:sz w:val="28"/>
        </w:rPr>
        <w:t>
      68695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906388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1407958 мың теңге – балалар алаңын абаттандыруға;</w:t>
      </w:r>
    </w:p>
    <w:p>
      <w:pPr>
        <w:spacing w:after="0"/>
        <w:ind w:left="0"/>
        <w:jc w:val="both"/>
      </w:pPr>
      <w:r>
        <w:rPr>
          <w:rFonts w:ascii="Times New Roman"/>
          <w:b w:val="false"/>
          <w:i w:val="false"/>
          <w:color w:val="000000"/>
          <w:sz w:val="28"/>
        </w:rPr>
        <w:t>
      1089994 мың теңге - аумақтарды абаттандыруға.";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242694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22394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754376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267555 мың теңге – мәдениет объектілерін дамытуға;</w:t>
      </w:r>
    </w:p>
    <w:p>
      <w:pPr>
        <w:spacing w:after="0"/>
        <w:ind w:left="0"/>
        <w:jc w:val="both"/>
      </w:pPr>
      <w:r>
        <w:rPr>
          <w:rFonts w:ascii="Times New Roman"/>
          <w:b w:val="false"/>
          <w:i w:val="false"/>
          <w:color w:val="000000"/>
          <w:sz w:val="28"/>
        </w:rPr>
        <w:t>
      2286232 мың теңге – спорт объектілерін дамытуға;</w:t>
      </w:r>
    </w:p>
    <w:p>
      <w:pPr>
        <w:spacing w:after="0"/>
        <w:ind w:left="0"/>
        <w:jc w:val="both"/>
      </w:pPr>
      <w:r>
        <w:rPr>
          <w:rFonts w:ascii="Times New Roman"/>
          <w:b w:val="false"/>
          <w:i w:val="false"/>
          <w:color w:val="000000"/>
          <w:sz w:val="28"/>
        </w:rPr>
        <w:t>
      2938192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982497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476808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1028284 мың теңге – жылу энергетикалық жүйені дамытуға;</w:t>
      </w:r>
    </w:p>
    <w:p>
      <w:pPr>
        <w:spacing w:after="0"/>
        <w:ind w:left="0"/>
        <w:jc w:val="both"/>
      </w:pPr>
      <w:r>
        <w:rPr>
          <w:rFonts w:ascii="Times New Roman"/>
          <w:b w:val="false"/>
          <w:i w:val="false"/>
          <w:color w:val="000000"/>
          <w:sz w:val="28"/>
        </w:rPr>
        <w:t>
      796763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1300000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812222 мың теңге – көлік инфрақұрылымын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"12. 2024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1360502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784121 мың теңге – кондоминиум объектілерінің жалпы мүлігіне күрделі жөндеу жүргізуге;</w:t>
      </w:r>
    </w:p>
    <w:p>
      <w:pPr>
        <w:spacing w:after="0"/>
        <w:ind w:left="0"/>
        <w:jc w:val="both"/>
      </w:pPr>
      <w:r>
        <w:rPr>
          <w:rFonts w:ascii="Times New Roman"/>
          <w:b w:val="false"/>
          <w:i w:val="false"/>
          <w:color w:val="000000"/>
          <w:sz w:val="28"/>
        </w:rPr>
        <w:t>
      1357310 мың теңге – тұрғын үй салуға;</w:t>
      </w:r>
    </w:p>
    <w:p>
      <w:pPr>
        <w:spacing w:after="0"/>
        <w:ind w:left="0"/>
        <w:jc w:val="both"/>
      </w:pPr>
      <w:r>
        <w:rPr>
          <w:rFonts w:ascii="Times New Roman"/>
          <w:b w:val="false"/>
          <w:i w:val="false"/>
          <w:color w:val="000000"/>
          <w:sz w:val="28"/>
        </w:rPr>
        <w:t>
      12787780 мың теңге – тұрғын үй сатып алуға.";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2024 жылға трансферттер түсімін қайта қарау: </w:t>
      </w:r>
    </w:p>
    <w:p>
      <w:pPr>
        <w:spacing w:after="0"/>
        <w:ind w:left="0"/>
        <w:jc w:val="both"/>
      </w:pPr>
      <w:r>
        <w:rPr>
          <w:rFonts w:ascii="Times New Roman"/>
          <w:b w:val="false"/>
          <w:i w:val="false"/>
          <w:color w:val="000000"/>
          <w:sz w:val="28"/>
        </w:rPr>
        <w:t>
      байланыс қызметтері бойынша шығыстарды орталықтандыруға байланысты – 420537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1151515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123393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 123/12</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2024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436 238 106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59 969 850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23 451 564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371 351 372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184 292 995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184 292 995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187 058 377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187 058 377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438 727 831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216 316 526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33 308 302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150 387 216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130 007 298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72 847 797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39 255 137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26 155 344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45 009 084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40 614 712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14 929 211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 123/12</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2025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393 720 652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59 868 731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6 679 943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330 967 814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207 667 250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79 029 577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56 174 384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54 201 912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52 527 491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