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c020" w14:textId="d44c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2022 жылғы 11 мамырдағы "Павлодар облысының мемлекеттік сатып алу басқармасы" мемлекеттік мекемесі туралы ережені бекіту туралы" № 123/1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2024 жылғы 7 қарашадағы № 257/2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Әкімшілік рәсімдік-процестік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40-бабы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 "Мемлекеттік мүлік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Қазақстан Республикасы Үкіметінің 2021 жылғы 1 қыркүйектегі "Мемлекеттік органдар мен олардың құрылымдық бөлімшелерінің қызметін ұйымдастырудың кейбір мәселелері туралы" № 590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Мемлекеттік орган туралы үлгілік ережеге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2022 жылғы 11 мамырдағы "Павлодар облысының мемлекеттік сатып алу басқармасы" мемлекеттік мекемесі туралы ережені бекіту туралы" № 123/1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17)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шағымды қанағаттандыру немесе қанағаттандырудан бас тарту туралы шешімдер қабылдайды".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мемлекеттік сатып алу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ресми жариялау және Қазақстан Республикасы нормативтік құқықтық актілерінің эталондық бақылау банкіне енгізу үшін шаруашылық жүргізу құқығындағы "Қазақстан Республикасының Заңнама және құқықтық ақпарат институты" республикалық мемлекеттік кәсіпорнына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қаулыдан туындайтын өзге де қажетті шараларды қабылдауды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Батырғужинов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