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60f1" w14:textId="7b06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2024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2024 жылғы 22 мамырдағы № 113/2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облысында мектепке дейінгі тәрбие мен оқытуға мемлекеттік білім беру тапсырысы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w:t>
      </w:r>
    </w:p>
    <w:bookmarkEnd w:id="1"/>
    <w:p>
      <w:pPr>
        <w:spacing w:after="0"/>
        <w:ind w:left="0"/>
        <w:jc w:val="both"/>
      </w:pPr>
      <w:r>
        <w:rPr>
          <w:rFonts w:ascii="Times New Roman"/>
          <w:b w:val="false"/>
          <w:i w:val="false"/>
          <w:color w:val="000000"/>
          <w:sz w:val="28"/>
        </w:rPr>
        <w:t xml:space="preserve">
      Павлодар облысында мектепке дейінгі тәрбие мен оқытуға арналған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"Павлодар облысының білім беру басқармасы" мемлекеттік мекемесі заңнамамен белгіленген тәртіпте: </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22 мамырдағы № 113/2</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Павлодар облысында 2024 жылға арналған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топтардағы мектепке дейінгі тәрбие мен оқыту ұйымдары тәрбиеленушілерінің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топтардағы мектепке дейінгі тәрбие мен оқыту ұйымдары тәрбиеленушілерінің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топтардағы құннан айтарлықтай ерекшеленуі тиіс бір тәрбиеленушіге бір айда жұмсалатын шығыстардың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топтардағы құннан айтарлықтай ерекшеленуі тиіс бір тәрбиеленушіге бір айда жұмсалатын шығыстардың орташа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"Асыл бөбек" арнайы балабақшасы" коммуналдық мемлекетік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кентінің № 14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24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"Балдырған"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20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"Чайка"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"Айгөлек"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"Айналайын"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Ақтоғай ауданы білім беру бөлімінің "Ақ 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"Айналайын"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"Айгөлек"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"Күншуақ"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"Қызғалдақ"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"Болашақ"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Баянауыл ауданы білім беру бөлімінің "Баянауыл ауылының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Баянауыл ауданы білім беру бөлімінің "Майқайың кенті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Железин ауданы білім беру бөлімінің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Железин ауданы білім беру бөлімінің "Светлячок"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Ертіс ауданы білім беру бөлімінің "Ертіс ауылының сәбилер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Ертіс ауданы білім беру бөлімінің "Жұлдыз" сәбилер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Май ауданы білім беру бөлімінің "Ақбота"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Май ауданы білім беру бөлімінің "Қарлығаш" сәбилер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"Кемеңгер ауылының "Аяла"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"Новочерноярка ауылының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"Розовка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"Набережное ауылының "Балбөбек"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"Еркежан" Заря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"Ямышев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"Мичурин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"Чернорецк ауылының "Ақ 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Тереңкөл ауданы білім беру бөлімінің "Талбесік"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Тереңкөл ауданы білім беру бөлімінің "Балдырған"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білім беру басқармасы, </w:t>
            </w:r>
          </w:p>
          <w:p>
            <w:pPr>
              <w:spacing w:after="20"/>
              <w:ind w:left="20"/>
              <w:jc w:val="both"/>
            </w:pPr>
            <w:r>
              <w:rPr>
                <w:rFonts w:ascii="Times New Roman"/>
                <w:b w:val="false"/>
                <w:i w:val="false"/>
                <w:color w:val="000000"/>
                <w:sz w:val="20"/>
              </w:rPr>
              <w:t>
Тереңкөл ауданы білім беру бөлімінің "Айналайын"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Успен ауданы білім беру бөлімінің "Айгөлек"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Успен ауданы білім беру бөлімінің "Ақбота"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Успен ауданы білім беру бөлімінің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Шарбақты ауданы білім беру бөлімінің "Балдәурен"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 сәбилер бақшасы даму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3 санаториялық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6 көптiлдiлiктi дамыту орталығы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9 бала бақша-гимназиясы"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"Шідерті поселкесінің № 11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13 арнайы бала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15 сәбилер бақшасы эстетикалық 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"Солнечный поселкесінің № 17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"Дене шынықтыру-сауықтыру үлгісіндегі № 18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20 көптiлдiлiктi дамыту орталығы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21 ресурстық орталық"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23 мектепке дейінгі гимназия"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"Қаржас"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"Сәби City"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 сәбилер бақшасы – Мектепке дейінгі экоцентр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 № 10 сәбилер бақшасы – "ZamanStar" білім беру-дамыту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14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"Ленин кентінің № 15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"Кенжекөл ауылының № 20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22 санаторлық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26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27 сәбилер бақшасы – 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 № 29 сәбилер бақшасы – Мерей" білім беру-дамыту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"Ленин кентінің № 36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39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42 мектепке дейінгі 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"Мойылды ауылының № 47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48 санаторлық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49 арнайы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52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57 сәбилер бақшасы – Көптілде тәрбиелеу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72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79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82 арнайы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Павлодар қаласы білім беру бөлімінің "Павлодар қаласының № 86 сәбилер бақшасы "Baby Land" дене шынықтыру-сауықтыру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96 сәбилер бақшасы – "Радуга" үйлесімді даму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ауылының № 117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120 сәбилер бақшасы – Этномәдени тәрбие беру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122 мектепте дейінгі 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126 сәбилер бақшасы - Эстетикалық даму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"Smart kid" балабақшасы"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"Лингва"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"СОЛНЫШКО" жеке меншік сәбилер бақшасы" мекемесі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"Игілік" балаларды сауықтыру-дамыту орталығы"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"Инара" Балаларды дамыту орталығы"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"Baby Star KZ"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"NIMAT PV"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"Заман–Альянс" Жауапкершілігі шектеулі серіктестігінің "ZerekBala" білім беру орталығы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"Өсу нүктесі" балалар орталығы"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"Теремок-PV"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22 мамырдағы № 113/2</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Павлодар облысында 2024 жылға арналған мектепке дейінгі тәрбие мен оқытуға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қалалары мен аудандары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ата-аналар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бақшасы және балабақша (0-ден 3 жасқа дейін/ 3-тен 6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мектепке дейінгі шағын орталық (0-ден 3 жасқа дейін/ 3-тен 6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мектепке дейінгі шағын орталық (0-ден 3 жасқа дейін/ 3-тен 6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 (0-ден 3 жасқа дейін/ 3-тен 6 жасқа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