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62d6" w14:textId="4256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25 маусымдағы № 246 бұйрығы. Күші жойылды - Қазақстан Республикасы Төтенше жағдайлар министрінің м.а. 2025 жылғы 17 сәуірдегі № 142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17.04.2025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 Өнеркәсіптік қауіпсіздік комитеті бөлімшелерінің арнаулы көлік құралдары тиістілігінің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Төтенше жағдайлар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246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бөлімшелерінің арнайы көлік құралдары тиесілігінің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Максималдық жылдық пайдалану нормасы (бір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көрсеткішінің саны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арнайы көлік құралы - өнеркәсіптік қауіпсіздік саласында мемлекеттік қадағалауды жүзеге асыруға арналған жеңіл автомобиль базасындағы көлік құралы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