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f95c" w14:textId="c65f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"Қазақстан Республикасы Төтенше жағдайлар министрлігінің ведомстволары мен аумақтық бөлімшелері туралы ережелерді бекіту туралы" 2020 жылғы 30 қазандағы № 16 және "Қазақстан Республикасы Төтенше жағдайлар министрлігінің қалалық, аудандық (қалалардағы аудандық) төтенше жағдайлар басқармалары мен бөлімдері туралы ережелерді бекіту туралы" 2020 жылғы 3 желтоқсандағы № 60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2024 жылғы 19 сәуірдегі № 166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министрінің кейбір бұйрықтарына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Төтенше жағдайлар министрлігінің ведомстволары мен аумақтық бөлімшелері туралы ережелерді бекіту туралы" Қазақстан Республикасы Төтенше жағдайлар министрінің 2020 жылғы 30 қазандағы № 16 </w:t>
      </w:r>
      <w:r>
        <w:rPr>
          <w:rFonts w:ascii="Times New Roman"/>
          <w:b w:val="false"/>
          <w:i w:val="false"/>
          <w:color w:val="000000"/>
          <w:sz w:val="28"/>
        </w:rPr>
        <w:t>бұйрығында: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Департаменттің заңды мекенжайы: Қазақстан Республикасы, индексі 160023, Шымкент қаласы, Қаратау ауданы, Нұрсәт тұрғын үй алабы, ғимарат 4542.";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Төтенше жағдайлар министрлігінің қалалық, аудандық (қалалардағы аудандық) төтенше жағдайлар басқармалары мен бөлімдері туралы ережелерді бекіту туралы" Қазақстан Республикасы Төтенше жағдайлар министрінің 2020 жылғы 3 желтоқсандағы № 60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27-3) тармақшамен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тиісті аумақта төтенше жағдайлардың алдын алу жөніндегі жоспарларды әзірлеу;";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Басқарманың жыл сайынғы жұмыс жоспарын бекітуді қамтамасыз етеді;";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27-3) тармақшамен толықтырылсын: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тиісті аумақта төтенше жағдайлардың алдын алу жөніндегі жоспарларды әзірлеу;";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Басқарманың жыл сайынғы жұмыс жоспарын бекітуді қамтамасыз етеді;";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өрт қауіпсіздігі саласындағы әкімшілік құқық бұзушылық туралы істер жүргізуді жүзеге асыру;";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27-3) тармақшамен толықтырылсын: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тиісті аумақта төтенше жағдайлардың алдын алу жөніндегі жоспарларды әзірлеу;";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Басқарманың жыл сайынғы жұмыс жоспарын бекітуді қамтамасыз етеді;";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27-3) тармақшамен толықтырылсын: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тиісті аумақта төтенше жағдайлардың алдын алу жөніндегі жоспарларды әзірлеу;";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Басқарманың жыл сайынғы жұмыс жоспарын бекітуді қамтамасыз етеді;";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Басқарманың функциялары:";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3"/>
    <w:bookmarkStart w:name="z1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1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9"/>
    <w:bookmarkStart w:name="z1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15-қосымшада:</w:t>
      </w:r>
    </w:p>
    <w:bookmarkEnd w:id="84"/>
    <w:bookmarkStart w:name="z1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5"/>
    <w:bookmarkStart w:name="z1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1"/>
    <w:bookmarkStart w:name="z1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2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7"/>
    <w:bookmarkStart w:name="z2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98"/>
    <w:bookmarkStart w:name="z2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2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0"/>
    <w:bookmarkStart w:name="z2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01"/>
    <w:bookmarkStart w:name="z2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2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3"/>
    <w:bookmarkStart w:name="z2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04"/>
    <w:bookmarkStart w:name="z2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2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6"/>
    <w:bookmarkStart w:name="z2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07"/>
    <w:bookmarkStart w:name="z2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2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9"/>
    <w:bookmarkStart w:name="z2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10"/>
    <w:bookmarkStart w:name="z2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2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2"/>
    <w:bookmarkStart w:name="z2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13"/>
    <w:bookmarkStart w:name="z2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2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5"/>
    <w:bookmarkStart w:name="z2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16"/>
    <w:bookmarkStart w:name="z2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2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8"/>
    <w:bookmarkStart w:name="z2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19"/>
    <w:bookmarkStart w:name="z2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2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1"/>
    <w:bookmarkStart w:name="z2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22"/>
    <w:bookmarkStart w:name="z2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2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4"/>
    <w:bookmarkStart w:name="z2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25"/>
    <w:bookmarkStart w:name="z2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2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7"/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28"/>
    <w:bookmarkStart w:name="z2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2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31"/>
    <w:bookmarkStart w:name="z2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2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3"/>
    <w:bookmarkStart w:name="z2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34"/>
    <w:bookmarkStart w:name="z2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2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6"/>
    <w:bookmarkStart w:name="z2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37"/>
    <w:bookmarkStart w:name="z2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30-1-қосымшада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2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9"/>
    <w:bookmarkStart w:name="z2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40"/>
    <w:bookmarkStart w:name="z2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2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2"/>
    <w:bookmarkStart w:name="z2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43"/>
    <w:bookmarkStart w:name="z2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46"/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2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8"/>
    <w:bookmarkStart w:name="z2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49"/>
    <w:bookmarkStart w:name="z2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1"/>
    <w:bookmarkStart w:name="z2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52"/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2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4"/>
    <w:bookmarkStart w:name="z2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55"/>
    <w:bookmarkStart w:name="z2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2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7"/>
    <w:bookmarkStart w:name="z2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өрт қауіпсіздігі саласындағы әкімшілік құқық бұзушылық туралы істер жүргізуді жүзеге асыру;";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bookmarkStart w:name="z2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3"/>
    <w:bookmarkStart w:name="z2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3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3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9"/>
    <w:bookmarkStart w:name="z3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3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39-1-қосымшада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3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5"/>
    <w:bookmarkStart w:name="z3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 мынадай редакцияда жазылсын:</w:t>
      </w:r>
    </w:p>
    <w:bookmarkEnd w:id="177"/>
    <w:bookmarkStart w:name="z3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178"/>
    <w:bookmarkStart w:name="z3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және 11) тармақшалар алып тасталсын;</w:t>
      </w:r>
    </w:p>
    <w:bookmarkEnd w:id="179"/>
    <w:bookmarkStart w:name="z3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тармақша алып тасталсын;</w:t>
      </w:r>
    </w:p>
    <w:bookmarkEnd w:id="180"/>
    <w:bookmarkStart w:name="z3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тармақша алып тасталсын;</w:t>
      </w:r>
    </w:p>
    <w:bookmarkEnd w:id="181"/>
    <w:bookmarkStart w:name="z3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тармақша мынадай редакцияда жазылсын:</w:t>
      </w:r>
    </w:p>
    <w:bookmarkEnd w:id="182"/>
    <w:bookmarkStart w:name="z3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өрт қауіпсіздігі саласындағы әкімшілік құқық бұзушылық туралы істер жүргізуді жүзеге асыру;";</w:t>
      </w:r>
    </w:p>
    <w:bookmarkEnd w:id="183"/>
    <w:bookmarkStart w:name="z3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тармақша алып тасталсын;</w:t>
      </w:r>
    </w:p>
    <w:bookmarkEnd w:id="184"/>
    <w:bookmarkStart w:name="z3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және 32) тармақшалар алып тасталсын;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3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bookmarkStart w:name="z3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8"/>
    <w:bookmarkStart w:name="z3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өрт қауіпсіздігі саласындағы мемлекеттік бақылауды жүзеге асыру;";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аудан аумағында орналасқан азаматтық қорғаныстың қорғаныш құрылыстарын есепке қою және есептен шығару бойынша Департаментке ұсыныстар енгізу;";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өрт қауіпсіздігі саласындағы әкімшілік құқық бұзушылық туралы істер жүргізуді жүзеге асыру;";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35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bookmarkStart w:name="z3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4"/>
    <w:bookmarkStart w:name="z3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95"/>
    <w:bookmarkStart w:name="z3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6"/>
    <w:bookmarkStart w:name="z3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7"/>
    <w:bookmarkStart w:name="z3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198"/>
    <w:bookmarkStart w:name="z3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bookmarkStart w:name="z3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0"/>
    <w:bookmarkStart w:name="z3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01"/>
    <w:bookmarkStart w:name="z3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bookmarkStart w:name="z3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3"/>
    <w:bookmarkStart w:name="z3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04"/>
    <w:bookmarkStart w:name="z3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"/>
    <w:bookmarkStart w:name="z3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6"/>
    <w:bookmarkStart w:name="z3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07"/>
    <w:bookmarkStart w:name="z3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"/>
    <w:bookmarkStart w:name="z3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9"/>
    <w:bookmarkStart w:name="z3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10"/>
    <w:bookmarkStart w:name="z3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1"/>
    <w:bookmarkStart w:name="z3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12"/>
    <w:bookmarkStart w:name="z3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13"/>
    <w:bookmarkStart w:name="z3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bookmarkStart w:name="z3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15"/>
    <w:bookmarkStart w:name="z3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16"/>
    <w:bookmarkStart w:name="z3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40-9-қосымшада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7"/>
    <w:bookmarkStart w:name="z3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18"/>
    <w:bookmarkStart w:name="z3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19"/>
    <w:bookmarkStart w:name="z3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bookmarkStart w:name="z3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21"/>
    <w:bookmarkStart w:name="z3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22"/>
    <w:bookmarkStart w:name="z3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3"/>
    <w:bookmarkStart w:name="z3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24"/>
    <w:bookmarkStart w:name="z3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25"/>
    <w:bookmarkStart w:name="z3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bookmarkStart w:name="z3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27"/>
    <w:bookmarkStart w:name="z38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28"/>
    <w:bookmarkStart w:name="z3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"/>
    <w:bookmarkStart w:name="z3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30"/>
    <w:bookmarkStart w:name="z3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31"/>
    <w:bookmarkStart w:name="z3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2"/>
    <w:bookmarkStart w:name="z3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33"/>
    <w:bookmarkStart w:name="z3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34"/>
    <w:bookmarkStart w:name="z3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"/>
    <w:bookmarkStart w:name="z3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36"/>
    <w:bookmarkStart w:name="z3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37"/>
    <w:bookmarkStart w:name="z3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8"/>
    <w:bookmarkStart w:name="z4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39"/>
    <w:bookmarkStart w:name="z4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40"/>
    <w:bookmarkStart w:name="z4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bookmarkStart w:name="z4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42"/>
    <w:bookmarkStart w:name="z4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43"/>
    <w:bookmarkStart w:name="z40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49-қосымшада:</w:t>
      </w:r>
    </w:p>
    <w:bookmarkEnd w:id="244"/>
    <w:bookmarkStart w:name="z4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45"/>
    <w:bookmarkStart w:name="z4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46"/>
    <w:bookmarkStart w:name="z4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7"/>
    <w:bookmarkStart w:name="z4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48"/>
    <w:bookmarkStart w:name="z4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49"/>
    <w:bookmarkStart w:name="z4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0"/>
    <w:bookmarkStart w:name="z4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51"/>
    <w:bookmarkStart w:name="z4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52"/>
    <w:bookmarkStart w:name="z4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"/>
    <w:bookmarkStart w:name="z4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54"/>
    <w:bookmarkStart w:name="z4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55"/>
    <w:bookmarkStart w:name="z4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bookmarkStart w:name="z4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57"/>
    <w:bookmarkStart w:name="z4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58"/>
    <w:bookmarkStart w:name="z4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9"/>
    <w:bookmarkStart w:name="z4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60"/>
    <w:bookmarkStart w:name="z4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61"/>
    <w:bookmarkStart w:name="z4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"/>
    <w:bookmarkStart w:name="z4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63"/>
    <w:bookmarkStart w:name="z4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64"/>
    <w:bookmarkStart w:name="z4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"/>
    <w:bookmarkStart w:name="z4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66"/>
    <w:bookmarkStart w:name="z4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67"/>
    <w:bookmarkStart w:name="z4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4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69"/>
    <w:bookmarkStart w:name="z4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70"/>
    <w:bookmarkStart w:name="z4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"/>
    <w:bookmarkStart w:name="z4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72"/>
    <w:bookmarkStart w:name="z4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73"/>
    <w:bookmarkStart w:name="z4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4"/>
    <w:bookmarkStart w:name="z4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75"/>
    <w:bookmarkStart w:name="z4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76"/>
    <w:bookmarkStart w:name="z4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"/>
    <w:bookmarkStart w:name="z4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78"/>
    <w:bookmarkStart w:name="z4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79"/>
    <w:bookmarkStart w:name="z4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0"/>
    <w:bookmarkStart w:name="z4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81"/>
    <w:bookmarkStart w:name="z4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82"/>
    <w:bookmarkStart w:name="z4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3"/>
    <w:bookmarkStart w:name="z44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84"/>
    <w:bookmarkStart w:name="z44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85"/>
    <w:bookmarkStart w:name="z44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6"/>
    <w:bookmarkStart w:name="z44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87"/>
    <w:bookmarkStart w:name="z44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88"/>
    <w:bookmarkStart w:name="z45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9"/>
    <w:bookmarkStart w:name="z45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90"/>
    <w:bookmarkStart w:name="z45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91"/>
    <w:bookmarkStart w:name="z45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bookmarkStart w:name="z45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93"/>
    <w:bookmarkStart w:name="z45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94"/>
    <w:bookmarkStart w:name="z45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"/>
    <w:bookmarkStart w:name="z45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96"/>
    <w:bookmarkStart w:name="z45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297"/>
    <w:bookmarkStart w:name="z45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8"/>
    <w:bookmarkStart w:name="z46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99"/>
    <w:bookmarkStart w:name="z46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00"/>
    <w:bookmarkStart w:name="z46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"/>
    <w:bookmarkStart w:name="z46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02"/>
    <w:bookmarkStart w:name="z46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03"/>
    <w:bookmarkStart w:name="z46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"/>
    <w:bookmarkStart w:name="z46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05"/>
    <w:bookmarkStart w:name="z46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06"/>
    <w:bookmarkStart w:name="z46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"/>
    <w:bookmarkStart w:name="z4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08"/>
    <w:bookmarkStart w:name="z47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09"/>
    <w:bookmarkStart w:name="z4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"/>
    <w:bookmarkStart w:name="z47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11"/>
    <w:bookmarkStart w:name="z4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12"/>
    <w:bookmarkStart w:name="z47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3"/>
    <w:bookmarkStart w:name="z47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14"/>
    <w:bookmarkStart w:name="z4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15"/>
    <w:bookmarkStart w:name="z4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6"/>
    <w:bookmarkStart w:name="z4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17"/>
    <w:bookmarkStart w:name="z4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18"/>
    <w:bookmarkStart w:name="z4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"/>
    <w:bookmarkStart w:name="z4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20"/>
    <w:bookmarkStart w:name="z4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21"/>
    <w:bookmarkStart w:name="z4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"/>
    <w:bookmarkStart w:name="z48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23"/>
    <w:bookmarkStart w:name="z48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24"/>
    <w:bookmarkStart w:name="z48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"/>
    <w:bookmarkStart w:name="z4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26"/>
    <w:bookmarkStart w:name="z48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27"/>
    <w:bookmarkStart w:name="z4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"/>
    <w:bookmarkStart w:name="z4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29"/>
    <w:bookmarkStart w:name="z4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30"/>
    <w:bookmarkStart w:name="z4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"/>
    <w:bookmarkStart w:name="z4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32"/>
    <w:bookmarkStart w:name="z4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33"/>
    <w:bookmarkStart w:name="z4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4"/>
    <w:bookmarkStart w:name="z4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35"/>
    <w:bookmarkStart w:name="z4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36"/>
    <w:bookmarkStart w:name="z4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bookmarkStart w:name="z5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38"/>
    <w:bookmarkStart w:name="z5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9"/>
    <w:bookmarkStart w:name="z5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40"/>
    <w:bookmarkStart w:name="z5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41"/>
    <w:bookmarkStart w:name="z5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2"/>
    <w:bookmarkStart w:name="z5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43"/>
    <w:bookmarkStart w:name="z5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44"/>
    <w:bookmarkStart w:name="z5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5"/>
    <w:bookmarkStart w:name="z5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46"/>
    <w:bookmarkStart w:name="z5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47"/>
    <w:bookmarkStart w:name="z5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8"/>
    <w:bookmarkStart w:name="z5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49"/>
    <w:bookmarkStart w:name="z5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50"/>
    <w:bookmarkStart w:name="z5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"/>
    <w:bookmarkStart w:name="z5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52"/>
    <w:bookmarkStart w:name="z5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53"/>
    <w:bookmarkStart w:name="z5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4"/>
    <w:bookmarkStart w:name="z5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55"/>
    <w:bookmarkStart w:name="z5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56"/>
    <w:bookmarkStart w:name="z5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7"/>
    <w:bookmarkStart w:name="z5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58"/>
    <w:bookmarkStart w:name="z52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59"/>
    <w:bookmarkStart w:name="z52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"/>
    <w:bookmarkStart w:name="z52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61"/>
    <w:bookmarkStart w:name="z5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62"/>
    <w:bookmarkStart w:name="z52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3"/>
    <w:bookmarkStart w:name="z5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64"/>
    <w:bookmarkStart w:name="z5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65"/>
    <w:bookmarkStart w:name="z52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6"/>
    <w:bookmarkStart w:name="z52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67"/>
    <w:bookmarkStart w:name="z53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68"/>
    <w:bookmarkStart w:name="z53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9"/>
    <w:bookmarkStart w:name="z53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70"/>
    <w:bookmarkStart w:name="z53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71"/>
    <w:bookmarkStart w:name="z53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2"/>
    <w:bookmarkStart w:name="z53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73"/>
    <w:bookmarkStart w:name="z53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74"/>
    <w:bookmarkStart w:name="z53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110-1-қосымшада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5"/>
    <w:bookmarkStart w:name="z53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76"/>
    <w:bookmarkStart w:name="z53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77"/>
    <w:bookmarkStart w:name="z54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8"/>
    <w:bookmarkStart w:name="z54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79"/>
    <w:bookmarkStart w:name="z54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80"/>
    <w:bookmarkStart w:name="z54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1"/>
    <w:bookmarkStart w:name="z54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82"/>
    <w:bookmarkStart w:name="z54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83"/>
    <w:bookmarkStart w:name="z54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4"/>
    <w:bookmarkStart w:name="z54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85"/>
    <w:bookmarkStart w:name="z54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86"/>
    <w:bookmarkStart w:name="z54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7"/>
    <w:bookmarkStart w:name="z55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88"/>
    <w:bookmarkStart w:name="z55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89"/>
    <w:bookmarkStart w:name="z55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0"/>
    <w:bookmarkStart w:name="z55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91"/>
    <w:bookmarkStart w:name="z55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92"/>
    <w:bookmarkStart w:name="z55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3"/>
    <w:bookmarkStart w:name="z55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94"/>
    <w:bookmarkStart w:name="z55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95"/>
    <w:bookmarkStart w:name="z5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6"/>
    <w:bookmarkStart w:name="z55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97"/>
    <w:bookmarkStart w:name="z56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398"/>
    <w:bookmarkStart w:name="z5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"/>
    <w:bookmarkStart w:name="z56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00"/>
    <w:bookmarkStart w:name="z56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01"/>
    <w:bookmarkStart w:name="z5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2"/>
    <w:bookmarkStart w:name="z5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03"/>
    <w:bookmarkStart w:name="z5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04"/>
    <w:bookmarkStart w:name="z5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5"/>
    <w:bookmarkStart w:name="z5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06"/>
    <w:bookmarkStart w:name="z56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07"/>
    <w:bookmarkStart w:name="z57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120-1-қосымшада:</w:t>
      </w:r>
    </w:p>
    <w:bookmarkEnd w:id="408"/>
    <w:bookmarkStart w:name="z5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09"/>
    <w:bookmarkStart w:name="z5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10"/>
    <w:bookmarkStart w:name="z5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1"/>
    <w:bookmarkStart w:name="z5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12"/>
    <w:bookmarkStart w:name="z5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13"/>
    <w:bookmarkStart w:name="z5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4"/>
    <w:bookmarkStart w:name="z5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15"/>
    <w:bookmarkStart w:name="z5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16"/>
    <w:bookmarkStart w:name="z5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7"/>
    <w:bookmarkStart w:name="z5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18"/>
    <w:bookmarkStart w:name="z5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19"/>
    <w:bookmarkStart w:name="z5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0"/>
    <w:bookmarkStart w:name="z5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21"/>
    <w:bookmarkStart w:name="z5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22"/>
    <w:bookmarkStart w:name="z5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3"/>
    <w:bookmarkStart w:name="z5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24"/>
    <w:bookmarkStart w:name="z5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25"/>
    <w:bookmarkStart w:name="z5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6"/>
    <w:bookmarkStart w:name="z5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27"/>
    <w:bookmarkStart w:name="z5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28"/>
    <w:bookmarkStart w:name="z5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9"/>
    <w:bookmarkStart w:name="z5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30"/>
    <w:bookmarkStart w:name="z5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31"/>
    <w:bookmarkStart w:name="z5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120-9-қосымшада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2"/>
    <w:bookmarkStart w:name="z5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33"/>
    <w:bookmarkStart w:name="z5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34"/>
    <w:bookmarkStart w:name="z5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5"/>
    <w:bookmarkStart w:name="z5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36"/>
    <w:bookmarkStart w:name="z5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37"/>
    <w:bookmarkStart w:name="z6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8"/>
    <w:bookmarkStart w:name="z6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39"/>
    <w:bookmarkStart w:name="z6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40"/>
    <w:bookmarkStart w:name="z6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123-қосымшада:</w:t>
      </w:r>
    </w:p>
    <w:bookmarkEnd w:id="441"/>
    <w:bookmarkStart w:name="z6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42"/>
    <w:bookmarkStart w:name="z6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43"/>
    <w:bookmarkStart w:name="z6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4"/>
    <w:bookmarkStart w:name="z6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45"/>
    <w:bookmarkStart w:name="z6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46"/>
    <w:bookmarkStart w:name="z6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7"/>
    <w:bookmarkStart w:name="z6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48"/>
    <w:bookmarkStart w:name="z6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49"/>
    <w:bookmarkStart w:name="z6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0"/>
    <w:bookmarkStart w:name="z6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51"/>
    <w:bookmarkStart w:name="z6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52"/>
    <w:bookmarkStart w:name="z6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3"/>
    <w:bookmarkStart w:name="z6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54"/>
    <w:bookmarkStart w:name="z6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55"/>
    <w:bookmarkStart w:name="z6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6"/>
    <w:bookmarkStart w:name="z6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57"/>
    <w:bookmarkStart w:name="z6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58"/>
    <w:bookmarkStart w:name="z6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9"/>
    <w:bookmarkStart w:name="z6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60"/>
    <w:bookmarkStart w:name="z6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61"/>
    <w:bookmarkStart w:name="z6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2"/>
    <w:bookmarkStart w:name="z6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63"/>
    <w:bookmarkStart w:name="z6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64"/>
    <w:bookmarkStart w:name="z6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5"/>
    <w:bookmarkStart w:name="z6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66"/>
    <w:bookmarkStart w:name="z6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67"/>
    <w:bookmarkStart w:name="z6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8"/>
    <w:bookmarkStart w:name="z6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69"/>
    <w:bookmarkStart w:name="z6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70"/>
    <w:bookmarkStart w:name="z6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1"/>
    <w:bookmarkStart w:name="z6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72"/>
    <w:bookmarkStart w:name="z6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73"/>
    <w:bookmarkStart w:name="z6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4"/>
    <w:bookmarkStart w:name="z6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75"/>
    <w:bookmarkStart w:name="z6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76"/>
    <w:bookmarkStart w:name="z6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7"/>
    <w:bookmarkStart w:name="z6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78"/>
    <w:bookmarkStart w:name="z6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79"/>
    <w:bookmarkStart w:name="z6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0"/>
    <w:bookmarkStart w:name="z6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81"/>
    <w:bookmarkStart w:name="z6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82"/>
    <w:bookmarkStart w:name="z6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3"/>
    <w:bookmarkStart w:name="z6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84"/>
    <w:bookmarkStart w:name="z6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85"/>
    <w:bookmarkStart w:name="z6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6"/>
    <w:bookmarkStart w:name="z6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87"/>
    <w:bookmarkStart w:name="z6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88"/>
    <w:bookmarkStart w:name="z6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9"/>
    <w:bookmarkStart w:name="z6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90"/>
    <w:bookmarkStart w:name="z65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91"/>
    <w:bookmarkStart w:name="z65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2"/>
    <w:bookmarkStart w:name="z65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93"/>
    <w:bookmarkStart w:name="z6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94"/>
    <w:bookmarkStart w:name="z6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5"/>
    <w:bookmarkStart w:name="z65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96"/>
    <w:bookmarkStart w:name="z65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497"/>
    <w:bookmarkStart w:name="z66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8"/>
    <w:bookmarkStart w:name="z66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99"/>
    <w:bookmarkStart w:name="z66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00"/>
    <w:bookmarkStart w:name="z66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147-қосымшада:</w:t>
      </w:r>
    </w:p>
    <w:bookmarkEnd w:id="501"/>
    <w:bookmarkStart w:name="z66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02"/>
    <w:bookmarkStart w:name="z66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03"/>
    <w:bookmarkStart w:name="z66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4"/>
    <w:bookmarkStart w:name="z66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05"/>
    <w:bookmarkStart w:name="z66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06"/>
    <w:bookmarkStart w:name="z66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7"/>
    <w:bookmarkStart w:name="z67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08"/>
    <w:bookmarkStart w:name="z67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09"/>
    <w:bookmarkStart w:name="z67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0"/>
    <w:bookmarkStart w:name="z67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11"/>
    <w:bookmarkStart w:name="z67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12"/>
    <w:bookmarkStart w:name="z67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3"/>
    <w:bookmarkStart w:name="z67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14"/>
    <w:bookmarkStart w:name="z67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15"/>
    <w:bookmarkStart w:name="z67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6"/>
    <w:bookmarkStart w:name="z67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17"/>
    <w:bookmarkStart w:name="z68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18"/>
    <w:bookmarkStart w:name="z68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9"/>
    <w:bookmarkStart w:name="z68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20"/>
    <w:bookmarkStart w:name="z6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21"/>
    <w:bookmarkStart w:name="z68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2"/>
    <w:bookmarkStart w:name="z68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23"/>
    <w:bookmarkStart w:name="z6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24"/>
    <w:bookmarkStart w:name="z68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5"/>
    <w:bookmarkStart w:name="z68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26"/>
    <w:bookmarkStart w:name="z68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27"/>
    <w:bookmarkStart w:name="z69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8"/>
    <w:bookmarkStart w:name="z69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29"/>
    <w:bookmarkStart w:name="z69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30"/>
    <w:bookmarkStart w:name="z6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1"/>
    <w:bookmarkStart w:name="z69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32"/>
    <w:bookmarkStart w:name="z69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33"/>
    <w:bookmarkStart w:name="z69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4"/>
    <w:bookmarkStart w:name="z69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35"/>
    <w:bookmarkStart w:name="z69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36"/>
    <w:bookmarkStart w:name="z69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159-қосымшада:</w:t>
      </w:r>
    </w:p>
    <w:bookmarkEnd w:id="537"/>
    <w:bookmarkStart w:name="z70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38"/>
    <w:bookmarkStart w:name="z70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39"/>
    <w:bookmarkStart w:name="z70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0"/>
    <w:bookmarkStart w:name="z70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41"/>
    <w:bookmarkStart w:name="z70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42"/>
    <w:bookmarkStart w:name="z70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3"/>
    <w:bookmarkStart w:name="z70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44"/>
    <w:bookmarkStart w:name="z70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45"/>
    <w:bookmarkStart w:name="z70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6"/>
    <w:bookmarkStart w:name="z70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47"/>
    <w:bookmarkStart w:name="z71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48"/>
    <w:bookmarkStart w:name="z7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9"/>
    <w:bookmarkStart w:name="z7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50"/>
    <w:bookmarkStart w:name="z7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51"/>
    <w:bookmarkStart w:name="z7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2"/>
    <w:bookmarkStart w:name="z71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53"/>
    <w:bookmarkStart w:name="z71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54"/>
    <w:bookmarkStart w:name="z71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5"/>
    <w:bookmarkStart w:name="z71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56"/>
    <w:bookmarkStart w:name="z71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57"/>
    <w:bookmarkStart w:name="z72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8"/>
    <w:bookmarkStart w:name="z72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59"/>
    <w:bookmarkStart w:name="z72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60"/>
    <w:bookmarkStart w:name="z72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1"/>
    <w:bookmarkStart w:name="z72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62"/>
    <w:bookmarkStart w:name="z72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63"/>
    <w:bookmarkStart w:name="z72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4"/>
    <w:bookmarkStart w:name="z72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65"/>
    <w:bookmarkStart w:name="z72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66"/>
    <w:bookmarkStart w:name="z72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7"/>
    <w:bookmarkStart w:name="z73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68"/>
    <w:bookmarkStart w:name="z73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69"/>
    <w:bookmarkStart w:name="z73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0"/>
    <w:bookmarkStart w:name="z73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71"/>
    <w:bookmarkStart w:name="z73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72"/>
    <w:bookmarkStart w:name="z73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3"/>
    <w:bookmarkStart w:name="z73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74"/>
    <w:bookmarkStart w:name="z73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75"/>
    <w:bookmarkStart w:name="z73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6"/>
    <w:bookmarkStart w:name="z73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77"/>
    <w:bookmarkStart w:name="z74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78"/>
    <w:bookmarkStart w:name="z74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9"/>
    <w:bookmarkStart w:name="z74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80"/>
    <w:bookmarkStart w:name="z74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81"/>
    <w:bookmarkStart w:name="z74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2"/>
    <w:bookmarkStart w:name="z74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83"/>
    <w:bookmarkStart w:name="z74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84"/>
    <w:bookmarkStart w:name="z74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5"/>
    <w:bookmarkStart w:name="z74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86"/>
    <w:bookmarkStart w:name="z74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87"/>
    <w:bookmarkStart w:name="z75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8"/>
    <w:bookmarkStart w:name="z75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89"/>
    <w:bookmarkStart w:name="z75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90"/>
    <w:bookmarkStart w:name="z75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1"/>
    <w:bookmarkStart w:name="z75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92"/>
    <w:bookmarkStart w:name="z75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93"/>
    <w:bookmarkStart w:name="z75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4"/>
    <w:bookmarkStart w:name="z75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95"/>
    <w:bookmarkStart w:name="z75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96"/>
    <w:bookmarkStart w:name="z75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7"/>
    <w:bookmarkStart w:name="z76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98"/>
    <w:bookmarkStart w:name="z76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599"/>
    <w:bookmarkStart w:name="z76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0"/>
    <w:bookmarkStart w:name="z76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01"/>
    <w:bookmarkStart w:name="z76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02"/>
    <w:bookmarkStart w:name="z76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3"/>
    <w:bookmarkStart w:name="z76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04"/>
    <w:bookmarkStart w:name="z76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05"/>
    <w:bookmarkStart w:name="z76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6"/>
    <w:bookmarkStart w:name="z76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07"/>
    <w:bookmarkStart w:name="z77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08"/>
    <w:bookmarkStart w:name="z77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9"/>
    <w:bookmarkStart w:name="z77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10"/>
    <w:bookmarkStart w:name="z77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11"/>
    <w:bookmarkStart w:name="z77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2"/>
    <w:bookmarkStart w:name="z77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13"/>
    <w:bookmarkStart w:name="z77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14"/>
    <w:bookmarkStart w:name="z77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5"/>
    <w:bookmarkStart w:name="z77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16"/>
    <w:bookmarkStart w:name="z77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17"/>
    <w:bookmarkStart w:name="z78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8"/>
    <w:bookmarkStart w:name="z78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19"/>
    <w:bookmarkStart w:name="z78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20"/>
    <w:bookmarkStart w:name="z78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1"/>
    <w:bookmarkStart w:name="z78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22"/>
    <w:bookmarkStart w:name="z78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23"/>
    <w:bookmarkStart w:name="z78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4"/>
    <w:bookmarkStart w:name="z78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25"/>
    <w:bookmarkStart w:name="z78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26"/>
    <w:bookmarkStart w:name="z7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7"/>
    <w:bookmarkStart w:name="z79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28"/>
    <w:bookmarkStart w:name="z79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29"/>
    <w:bookmarkStart w:name="z79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0"/>
    <w:bookmarkStart w:name="z79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31"/>
    <w:bookmarkStart w:name="z79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32"/>
    <w:bookmarkStart w:name="z79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3"/>
    <w:bookmarkStart w:name="z79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34"/>
    <w:bookmarkStart w:name="z79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35"/>
    <w:bookmarkStart w:name="z79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6"/>
    <w:bookmarkStart w:name="z79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37"/>
    <w:bookmarkStart w:name="z80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38"/>
    <w:bookmarkStart w:name="z80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9"/>
    <w:bookmarkStart w:name="z80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40"/>
    <w:bookmarkStart w:name="z80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41"/>
    <w:bookmarkStart w:name="z80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2"/>
    <w:bookmarkStart w:name="z80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43"/>
    <w:bookmarkStart w:name="z80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44"/>
    <w:bookmarkStart w:name="z80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5"/>
    <w:bookmarkStart w:name="z80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46"/>
    <w:bookmarkStart w:name="z80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47"/>
    <w:bookmarkStart w:name="z81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8"/>
    <w:bookmarkStart w:name="z81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49"/>
    <w:bookmarkStart w:name="z81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50"/>
    <w:bookmarkStart w:name="z81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1"/>
    <w:bookmarkStart w:name="z81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52"/>
    <w:bookmarkStart w:name="z81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53"/>
    <w:bookmarkStart w:name="z81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4"/>
    <w:bookmarkStart w:name="z81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55"/>
    <w:bookmarkStart w:name="z81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56"/>
    <w:bookmarkStart w:name="z81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199-қосымшада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7"/>
    <w:bookmarkStart w:name="z82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58"/>
    <w:bookmarkStart w:name="z82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59"/>
    <w:bookmarkStart w:name="z82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0"/>
    <w:bookmarkStart w:name="z82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61"/>
    <w:bookmarkStart w:name="z82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62"/>
    <w:bookmarkStart w:name="z82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3"/>
    <w:bookmarkStart w:name="z82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64"/>
    <w:bookmarkStart w:name="z82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65"/>
    <w:bookmarkStart w:name="z82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201-1-қосымшада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6"/>
    <w:bookmarkStart w:name="z82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67"/>
    <w:bookmarkStart w:name="z83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68"/>
    <w:bookmarkStart w:name="z83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201-2-қосымшада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9"/>
    <w:bookmarkStart w:name="z83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70"/>
    <w:bookmarkStart w:name="z83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71"/>
    <w:bookmarkStart w:name="z83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201-3-қосымшада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2"/>
    <w:bookmarkStart w:name="z83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73"/>
    <w:bookmarkStart w:name="z83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74"/>
    <w:bookmarkStart w:name="z83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201-4-қосымшада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5"/>
    <w:bookmarkStart w:name="z83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76"/>
    <w:bookmarkStart w:name="z83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77"/>
    <w:bookmarkStart w:name="z84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8"/>
    <w:bookmarkStart w:name="z84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79"/>
    <w:bookmarkStart w:name="z84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80"/>
    <w:bookmarkStart w:name="z84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1"/>
    <w:bookmarkStart w:name="z84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82"/>
    <w:bookmarkStart w:name="z84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83"/>
    <w:bookmarkStart w:name="z84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4"/>
    <w:bookmarkStart w:name="z84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85"/>
    <w:bookmarkStart w:name="z8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86"/>
    <w:bookmarkStart w:name="z8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7"/>
    <w:bookmarkStart w:name="z85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88"/>
    <w:bookmarkStart w:name="z85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89"/>
    <w:bookmarkStart w:name="z85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0"/>
    <w:bookmarkStart w:name="z85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91"/>
    <w:bookmarkStart w:name="z85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92"/>
    <w:bookmarkStart w:name="z85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3"/>
    <w:bookmarkStart w:name="z85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94"/>
    <w:bookmarkStart w:name="z85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95"/>
    <w:bookmarkStart w:name="z85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6"/>
    <w:bookmarkStart w:name="z85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97"/>
    <w:bookmarkStart w:name="z86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698"/>
    <w:bookmarkStart w:name="z86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209-қосымшада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9"/>
    <w:bookmarkStart w:name="z86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00"/>
    <w:bookmarkStart w:name="z86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01"/>
    <w:bookmarkStart w:name="z86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2"/>
    <w:bookmarkStart w:name="z86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03"/>
    <w:bookmarkStart w:name="z86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04"/>
    <w:bookmarkStart w:name="z86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5"/>
    <w:bookmarkStart w:name="z86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06"/>
    <w:bookmarkStart w:name="z86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07"/>
    <w:bookmarkStart w:name="z87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8"/>
    <w:bookmarkStart w:name="z87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09"/>
    <w:bookmarkStart w:name="z87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10"/>
    <w:bookmarkStart w:name="z87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1"/>
    <w:bookmarkStart w:name="z87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12"/>
    <w:bookmarkStart w:name="z87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13"/>
    <w:bookmarkStart w:name="z87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4"/>
    <w:bookmarkStart w:name="z87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15"/>
    <w:bookmarkStart w:name="z87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16"/>
    <w:bookmarkStart w:name="z87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7"/>
    <w:bookmarkStart w:name="z88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18"/>
    <w:bookmarkStart w:name="z88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19"/>
    <w:bookmarkStart w:name="z88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0"/>
    <w:bookmarkStart w:name="z88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21"/>
    <w:bookmarkStart w:name="z88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етеді;";</w:t>
      </w:r>
    </w:p>
    <w:bookmarkEnd w:id="722"/>
    <w:bookmarkStart w:name="z88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3"/>
    <w:bookmarkStart w:name="z88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24"/>
    <w:bookmarkStart w:name="z88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Басқарманың жыл сайынғы жұмыс жоспарын бекітуді қамтамасыз етеді;".</w:t>
      </w:r>
    </w:p>
    <w:bookmarkEnd w:id="725"/>
    <w:bookmarkStart w:name="z88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облыстардың республикалық маңызы бар қалалардың және астананың төтенше жағдайлар департаменттерінің бастықтары сеніп таспсырылған мемлекеттік мекемелердің құрылтай құжаттарын, сондай-ақ құрылтай құжаттарына енгізілген өзгерістер мен (немесе) толықтыруларды Қазақстан Республикасы заңнамасында көзделген тәртіпте әділет органдарында тіркеуді қамтамасыз етсін.</w:t>
      </w:r>
    </w:p>
    <w:bookmarkEnd w:id="726"/>
    <w:bookmarkStart w:name="z88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аппарат басшысына жүктелсін.</w:t>
      </w:r>
    </w:p>
    <w:bookmarkEnd w:id="727"/>
    <w:bookmarkStart w:name="z89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қойған күнінен бастап қолданысқа енгізіледі және ресми жариялануға тиіс.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