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bfa6" w14:textId="d0bbf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әкімшілік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12 желтоқсандағы № 210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ж.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№9-нқ бұйрығымен бекітілген Қазақстан Республикасы Стратегиялық жоспарлау және реформалар агенттігінің Ұлттық статистика бюросы туралы ереженің 14-тармағы </w:t>
      </w:r>
      <w:r>
        <w:rPr>
          <w:rFonts w:ascii="Times New Roman"/>
          <w:b w:val="false"/>
          <w:i w:val="false"/>
          <w:color w:val="000000"/>
          <w:sz w:val="28"/>
        </w:rPr>
        <w:t>19)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2025-2027 жылдарға әкімшілік деректерді </w:t>
      </w:r>
      <w:r>
        <w:rPr>
          <w:rFonts w:ascii="Times New Roman"/>
          <w:b w:val="false"/>
          <w:i w:val="false"/>
          <w:color w:val="000000"/>
          <w:sz w:val="28"/>
        </w:rPr>
        <w:t>ұсыну графигі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бекітілген күнінен бастап күнтізбелік бес күн ішінде оны ресми жариялау және Қазақстан Республикасының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жұмыста басшылыққа алу және пайдалану үшін Қазақстан Республикасы Стратегиялық жоспарлау және реформалар агенттігі Ұлттық статистика бюросының құрылымдық және аумақтық бөлімшелеріне жеткізуді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 Ұлттық</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w:t>
            </w:r>
            <w:r>
              <w:br/>
            </w:r>
            <w:r>
              <w:rPr>
                <w:rFonts w:ascii="Times New Roman"/>
                <w:b w:val="false"/>
                <w:i w:val="false"/>
                <w:color w:val="000000"/>
                <w:sz w:val="20"/>
              </w:rPr>
              <w:t>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желтоқсандағы</w:t>
            </w:r>
            <w:r>
              <w:br/>
            </w:r>
            <w:r>
              <w:rPr>
                <w:rFonts w:ascii="Times New Roman"/>
                <w:b w:val="false"/>
                <w:i w:val="false"/>
                <w:color w:val="000000"/>
                <w:sz w:val="20"/>
              </w:rPr>
              <w:t>№ 210</w:t>
            </w:r>
          </w:p>
        </w:tc>
      </w:tr>
    </w:tbl>
    <w:bookmarkStart w:name="z10" w:id="8"/>
    <w:p>
      <w:pPr>
        <w:spacing w:after="0"/>
        <w:ind w:left="0"/>
        <w:jc w:val="left"/>
      </w:pPr>
      <w:r>
        <w:rPr>
          <w:rFonts w:ascii="Times New Roman"/>
          <w:b/>
          <w:i w:val="false"/>
          <w:color w:val="000000"/>
        </w:rPr>
        <w:t xml:space="preserve"> Әкімшілік деректерді ұсыну графигі</w:t>
      </w:r>
    </w:p>
    <w:bookmarkEnd w:id="8"/>
    <w:p>
      <w:pPr>
        <w:spacing w:after="0"/>
        <w:ind w:left="0"/>
        <w:jc w:val="both"/>
      </w:pPr>
      <w:r>
        <w:rPr>
          <w:rFonts w:ascii="Times New Roman"/>
          <w:b w:val="false"/>
          <w:i w:val="false"/>
          <w:color w:val="ff0000"/>
          <w:sz w:val="28"/>
        </w:rPr>
        <w:t xml:space="preserve">
      Ескерту. Әкімшілік деректерді ұсыну графигі жаңа редакцияда – ҚР Стратегиялық жоспарлау және реформалар агенттігі Ұлттық статистика бюросы Басшысының 26.08.2025 </w:t>
      </w:r>
      <w:r>
        <w:rPr>
          <w:rFonts w:ascii="Times New Roman"/>
          <w:b w:val="false"/>
          <w:i w:val="false"/>
          <w:color w:val="ff0000"/>
          <w:sz w:val="28"/>
        </w:rPr>
        <w:t>№ 2</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 ЖАО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 нысанының атауы</w:t>
            </w:r>
          </w:p>
          <w:p>
            <w:pPr>
              <w:spacing w:after="20"/>
              <w:ind w:left="20"/>
              <w:jc w:val="both"/>
            </w:pPr>
            <w:r>
              <w:rPr>
                <w:rFonts w:ascii="Times New Roman"/>
                <w:b w:val="false"/>
                <w:i w:val="false"/>
                <w:color w:val="000000"/>
                <w:sz w:val="20"/>
              </w:rPr>
              <w:t>
( индексі)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форматы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ұсыну кезеңдігі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ұсыну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кәсіпкерлік (ЖЗШ) нысанында заңды тұлғаларды, шетелдік заңды тұлғалардың филиалдарын, филиалдарын және дара кәсіпкерлік субъектілерін тіркеу, қайта тіркеу және тарату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МДҚ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мәліметтерін тіркеу, есептен шығару және өзгерту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"СӘИЖ"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ұсынуды тоқтатқан субъектілер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17-сі мен 30-ы күніне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15-сі мен 25-і 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жұмыскерлердің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20-күніне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салықтардың және басқа да міндетті төлемдердің сомалары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20-күніне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табысы бойынша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кірістері бойынша жылдық жиынтық кіріс бойынша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қызметті жүзеге асыратын ЗТ немесе ЖТ лицензиарлары берген лицензиялар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МДҚ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 төлеу бойынша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ААЖ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5-ші күніне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және құс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дейін, 1 шілдеге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қаңтарға дейін,</w:t>
            </w:r>
          </w:p>
          <w:p>
            <w:pPr>
              <w:spacing w:after="20"/>
              <w:ind w:left="20"/>
              <w:jc w:val="both"/>
            </w:pPr>
            <w:r>
              <w:rPr>
                <w:rFonts w:ascii="Times New Roman"/>
                <w:b w:val="false"/>
                <w:i w:val="false"/>
                <w:color w:val="000000"/>
                <w:sz w:val="20"/>
              </w:rPr>
              <w:t>
9 шілдеге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алқаптары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шілдеге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сақтауға және малды ұстауға арналған ауыл шаруашылығы құрылыстарының, гүлдер мен көкөністерді өсіруге арналған жылыжайдың болуы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шаруашылық бойынша есепке алу" БҚЕ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қаңтарға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w:t>
            </w:r>
          </w:p>
          <w:p>
            <w:pPr>
              <w:spacing w:after="20"/>
              <w:ind w:left="20"/>
              <w:jc w:val="both"/>
            </w:pPr>
            <w:r>
              <w:rPr>
                <w:rFonts w:ascii="Times New Roman"/>
                <w:b w:val="false"/>
                <w:i w:val="false"/>
                <w:color w:val="000000"/>
                <w:sz w:val="20"/>
              </w:rPr>
              <w:t>
ң болуы және қозғалысы (құстын қоспағанда)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айдың 5-і 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саны туралы (құстын қоспағанда)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пен қоршаған орта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 ЗМҚК "Ұлттық зияткерлік меншік институты"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берілген патенттердің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зияткерлік меншік институты" автоматтандырылған ақпараттық жүйесі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үнемдеу технологиялары қолданылатын суармалы алаңдар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ресурстарын басқару жүйесін дамытудың 2024-2030 жылдарға арналған тұжырымдамасын бекіту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АКМИК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өндіру және (немесе) өткізу туралы есеп"</w:t>
            </w:r>
          </w:p>
          <w:p>
            <w:pPr>
              <w:spacing w:after="20"/>
              <w:ind w:left="20"/>
              <w:jc w:val="both"/>
            </w:pPr>
            <w:r>
              <w:rPr>
                <w:rFonts w:ascii="Times New Roman"/>
                <w:b w:val="false"/>
                <w:i w:val="false"/>
                <w:color w:val="000000"/>
                <w:sz w:val="20"/>
              </w:rPr>
              <w:t>
(индекс - ФУ-1)</w:t>
            </w:r>
          </w:p>
          <w:p>
            <w:pPr>
              <w:spacing w:after="20"/>
              <w:ind w:left="20"/>
              <w:jc w:val="both"/>
            </w:pPr>
            <w:r>
              <w:rPr>
                <w:rFonts w:ascii="Times New Roman"/>
                <w:b w:val="false"/>
                <w:i w:val="false"/>
                <w:color w:val="000000"/>
                <w:sz w:val="20"/>
              </w:rPr>
              <w:t>
"Пестицидтердің, биоагенттердің қозғалысы туралы есеп"</w:t>
            </w:r>
          </w:p>
          <w:p>
            <w:pPr>
              <w:spacing w:after="20"/>
              <w:ind w:left="20"/>
              <w:jc w:val="both"/>
            </w:pPr>
            <w:r>
              <w:rPr>
                <w:rFonts w:ascii="Times New Roman"/>
                <w:b w:val="false"/>
                <w:i w:val="false"/>
                <w:color w:val="000000"/>
                <w:sz w:val="20"/>
              </w:rPr>
              <w:t>
(индекс - ФУ - 2)</w:t>
            </w:r>
          </w:p>
          <w:p>
            <w:pPr>
              <w:spacing w:after="20"/>
              <w:ind w:left="20"/>
              <w:jc w:val="both"/>
            </w:pPr>
            <w:r>
              <w:rPr>
                <w:rFonts w:ascii="Times New Roman"/>
                <w:b w:val="false"/>
                <w:i w:val="false"/>
                <w:color w:val="000000"/>
                <w:sz w:val="20"/>
              </w:rPr>
              <w:t>
"Пестицидтердің, биоагенттердің қозғалысы туралы есеп"</w:t>
            </w:r>
          </w:p>
          <w:p>
            <w:pPr>
              <w:spacing w:after="20"/>
              <w:ind w:left="20"/>
              <w:jc w:val="both"/>
            </w:pPr>
            <w:r>
              <w:rPr>
                <w:rFonts w:ascii="Times New Roman"/>
                <w:b w:val="false"/>
                <w:i w:val="false"/>
                <w:color w:val="000000"/>
                <w:sz w:val="20"/>
              </w:rPr>
              <w:t>
(индекс - ФУ - 3)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жерлерінің жай-күйі мен пайдаланылуы туралы жиынтық талдамалық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 және қызметтер көрсету үшін берілген лицензиялардың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экологиялық портал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ҚОӘБ келісілген жобаларының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экологиялық портал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қалдықтармен жұмыс істеу саласындағы Денсаулық сақтау ұйымының есебі</w:t>
            </w:r>
          </w:p>
          <w:p>
            <w:pPr>
              <w:spacing w:after="20"/>
              <w:ind w:left="20"/>
              <w:jc w:val="both"/>
            </w:pPr>
            <w:r>
              <w:rPr>
                <w:rFonts w:ascii="Times New Roman"/>
                <w:b w:val="false"/>
                <w:i w:val="false"/>
                <w:color w:val="000000"/>
                <w:sz w:val="20"/>
              </w:rPr>
              <w:t>
(МО-1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туралы есеп</w:t>
            </w:r>
          </w:p>
          <w:p>
            <w:pPr>
              <w:spacing w:after="20"/>
              <w:ind w:left="20"/>
              <w:jc w:val="both"/>
            </w:pPr>
            <w:r>
              <w:rPr>
                <w:rFonts w:ascii="Times New Roman"/>
                <w:b w:val="false"/>
                <w:i w:val="false"/>
                <w:color w:val="000000"/>
                <w:sz w:val="20"/>
              </w:rPr>
              <w:t>
(индексі 1- ҚТ)</w:t>
            </w:r>
          </w:p>
          <w:p>
            <w:pPr>
              <w:spacing w:after="20"/>
              <w:ind w:left="20"/>
              <w:jc w:val="both"/>
            </w:pPr>
            <w:r>
              <w:rPr>
                <w:rFonts w:ascii="Times New Roman"/>
                <w:b w:val="false"/>
                <w:i w:val="false"/>
                <w:color w:val="000000"/>
                <w:sz w:val="20"/>
              </w:rPr>
              <w:t>
Өндіріс және тұтыну қалдықтарының мемлекеттік кадастры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түгендеу жөніндегі есеп нысаны (индексі 1-ҚТ)</w:t>
            </w:r>
          </w:p>
          <w:p>
            <w:pPr>
              <w:spacing w:after="20"/>
              <w:ind w:left="20"/>
              <w:jc w:val="both"/>
            </w:pPr>
            <w:r>
              <w:rPr>
                <w:rFonts w:ascii="Times New Roman"/>
                <w:b w:val="false"/>
                <w:i w:val="false"/>
                <w:color w:val="000000"/>
                <w:sz w:val="20"/>
              </w:rPr>
              <w:t>
Қалдықтардың мемлекеттік кадастры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ЭРБК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эмиссияға берілген рұқсаттардың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төлемақы төлеушілер және салық салу объектілері, берілген экологиялық рұқсаттар, қоршаған ортаға эмиссиялардың белгіленген нормативтері, экологиялық рұқсаттарға және қоршаған ортаға эмиссиялардың белгіленген нормативтеріне енгізілген өзгерістер, сондай-ақ өндіріс және тұтыну қалдықтарын уақытша сақтауға қатысты табиғат пайдаланушылар бойынша,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мәліметтердің нысандарын және Қазақстан Республикасының заңдарына сәйкес Қазақстан Республикасының экологиялық заңнамасын (мемлекеттік экологиялық бақылау) сақтау бойынша тексерулердің нәтижелеріне шағымдануды есепке ала отырып осындай тексерулерді жүзеге асыру барысында белгіленген қоршаған ортаға эмиссиялардың нақты көлемдері туралы мәліметтерді табыс етудің қағидалары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"Қазгидромет"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көрсеткіштері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бақылау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"Казгидромет" РМК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ресурстарының жай-күйінің көрсеткіштері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станциялары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p>
            <w:pPr>
              <w:spacing w:after="20"/>
              <w:ind w:left="20"/>
              <w:jc w:val="both"/>
            </w:pPr>
            <w:r>
              <w:rPr>
                <w:rFonts w:ascii="Times New Roman"/>
                <w:b w:val="false"/>
                <w:i w:val="false"/>
                <w:color w:val="000000"/>
                <w:sz w:val="20"/>
              </w:rPr>
              <w:t>
"Жасыл Даму"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бірліктерін сату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29 маусымдағы №221 бұйрығымен бекітілген көміртегі бірліктерін сату қағидаларын бекіту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p>
            <w:pPr>
              <w:spacing w:after="20"/>
              <w:ind w:left="20"/>
              <w:jc w:val="both"/>
            </w:pPr>
            <w:r>
              <w:rPr>
                <w:rFonts w:ascii="Times New Roman"/>
                <w:b w:val="false"/>
                <w:i w:val="false"/>
                <w:color w:val="000000"/>
                <w:sz w:val="20"/>
              </w:rPr>
              <w:t>
"Жасыл Даму" 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Монреаль хаттамасымен реттелмейтін парниктік газдар көздерінен антропогендік шығарындылар және сіңіргіштердің сіңірілуі кадастры туралы Қазақстан Республикасының Ұлттық баяндамасы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қорлары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өсірумен айналысатын субъектілер бойынша мәліметтер</w:t>
            </w:r>
          </w:p>
          <w:p>
            <w:pPr>
              <w:spacing w:after="20"/>
              <w:ind w:left="20"/>
              <w:jc w:val="both"/>
            </w:pPr>
            <w:r>
              <w:rPr>
                <w:rFonts w:ascii="Times New Roman"/>
                <w:b w:val="false"/>
                <w:i w:val="false"/>
                <w:color w:val="000000"/>
                <w:sz w:val="20"/>
              </w:rPr>
              <w:t>
(индексі 8-РХ)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жойылып кету қаупі төнген түрлер және қорғалатын түрлер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қаулысымен бекітілетін өсімдіктер мен жануарлардың сирек кездесетін және құрып кету қаупі төнген түрлерінің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СЭБК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сапасы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қорғау туралы Заңына сәйкес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қызметінің негізгі көрсеткіштері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 жөніндегі объектілердің электр және (немесе) жылу энергиясын өндіруі және босатуы туралы ақпарат</w:t>
            </w:r>
          </w:p>
          <w:p>
            <w:pPr>
              <w:spacing w:after="20"/>
              <w:ind w:left="20"/>
              <w:jc w:val="both"/>
            </w:pPr>
            <w:r>
              <w:rPr>
                <w:rFonts w:ascii="Times New Roman"/>
                <w:b w:val="false"/>
                <w:i w:val="false"/>
                <w:color w:val="000000"/>
                <w:sz w:val="20"/>
              </w:rPr>
              <w:t>
(индекс 1 ВИЭ нысаны)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ГК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қойнауы қорының бірыңғай кадастры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сумен жабдықтау және су бұру қызметтерімен қамтамасыз ету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 сумен жабдықтау және су бұру қызметтерімен қамтамасыз ету туралы мәліметтер"</w:t>
            </w:r>
          </w:p>
          <w:p>
            <w:pPr>
              <w:spacing w:after="20"/>
              <w:ind w:left="20"/>
              <w:jc w:val="both"/>
            </w:pPr>
            <w:r>
              <w:rPr>
                <w:rFonts w:ascii="Times New Roman"/>
                <w:b w:val="false"/>
                <w:i w:val="false"/>
                <w:color w:val="000000"/>
                <w:sz w:val="20"/>
              </w:rPr>
              <w:t>
(индексі 1-ҚЕМ)</w:t>
            </w:r>
          </w:p>
          <w:p>
            <w:pPr>
              <w:spacing w:after="20"/>
              <w:ind w:left="20"/>
              <w:jc w:val="both"/>
            </w:pPr>
            <w:r>
              <w:rPr>
                <w:rFonts w:ascii="Times New Roman"/>
                <w:b w:val="false"/>
                <w:i w:val="false"/>
                <w:color w:val="000000"/>
                <w:sz w:val="20"/>
              </w:rPr>
              <w:t>
- "Ауылдық елді мекендерде сумен жабдықтау және су бұру қызметтерімен қамтамасыз ету туралы мәліметтер"</w:t>
            </w:r>
          </w:p>
          <w:p>
            <w:pPr>
              <w:spacing w:after="20"/>
              <w:ind w:left="20"/>
              <w:jc w:val="both"/>
            </w:pPr>
            <w:r>
              <w:rPr>
                <w:rFonts w:ascii="Times New Roman"/>
                <w:b w:val="false"/>
                <w:i w:val="false"/>
                <w:color w:val="000000"/>
                <w:sz w:val="20"/>
              </w:rPr>
              <w:t>
(индексі 2-АЕМ)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шілде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кәсіпкерлердің табыстары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чектер негізінде тауарды нақты сату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операторларының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25-і 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негізінде тауарды нақты сату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шот-фактуралардың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айдан кейінгі айдың 25-і күніне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елдерінің аумағынан тауарлардың экспорты мен импорты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(бұдан әрі – ЕАЭО) мүше мемлекеттердің аумағына тауарлардың экспорты (ЕАЭО-ға мүше мемлекеттердің салық органдарынан түсетін тауарларды әкелу және жанама салықтарды төлеу туралы өтініштер бойынша мәліметтерден) және тауарларды әкелу және жанама салықтарды төлеу туралы өтініш нысанынан (328.00 нысан) ЕАЭО-ға мүше мемлекеттердің аумағынан тауарлардың импорты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15 мамыр, 15 тамыз, 15 қараша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басқа елдерімен (ЕАЭО-ға кірмейтін) тауарлардың экспорты және импорты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 айдан кейінгі, айдың 25-і 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тауарлардың экспорты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ЕАЭО-ға мүше мемлекеттердің аумағына тауарлардың экспорты туралы мәліметтер ("Электрондық шот-фактуралар" ақпараттық жүйесінің мәліметтерінен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15 мамыр, 15 тамыз, 15 қараша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резиденттерімен есептік нөмір бере отырып экспорт немесе импорт бойынша валюталық шарттар жасасқан Қазақстан Республикасының резиденттері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экспорт немесе импорт жөніндегі валюталық шарт бойынша ақпарат" нысаны</w:t>
            </w:r>
          </w:p>
          <w:p>
            <w:pPr>
              <w:spacing w:after="20"/>
              <w:ind w:left="20"/>
              <w:jc w:val="both"/>
            </w:pPr>
            <w:r>
              <w:rPr>
                <w:rFonts w:ascii="Times New Roman"/>
                <w:b w:val="false"/>
                <w:i w:val="false"/>
                <w:color w:val="000000"/>
                <w:sz w:val="20"/>
              </w:rPr>
              <w:t>
(XMCO_2 индексі)</w:t>
            </w:r>
          </w:p>
          <w:p>
            <w:pPr>
              <w:spacing w:after="20"/>
              <w:ind w:left="20"/>
              <w:jc w:val="both"/>
            </w:pPr>
            <w:r>
              <w:rPr>
                <w:rFonts w:ascii="Times New Roman"/>
                <w:b w:val="false"/>
                <w:i w:val="false"/>
                <w:color w:val="000000"/>
                <w:sz w:val="20"/>
              </w:rPr>
              <w:t>
ҚР ҰБ АЖ – ААЖ "ЭИВК"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ақпан айының 20-сына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ет және ет өнімдерінің экспорт көлемі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басқару жүйесі" АЖ берілген ветеринарлық сертификаттар негізінде ет және ет өнімдері экспортының көлемі туралы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елдеріне ауыл шаруашылығы өнімдерінің экспорт көлемі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автоматтандырылған басқару жүйесі" АЖ фитосанитарлық сертификаттары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15-і күніне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экспорты және импорты бойынша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 бойынша мәліметтер (ТІЖ)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20-сына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ҚСАЕАЖК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жарақаттануларына немесе қаза болуларына әкеп соққан жол-көлік оқиғалары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орталығы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автокөлік құралдарының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"Сервистік орталық"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10-ы күніне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тасымалдар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"АСТАНА-1"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құрамының мемлекеттік тізілімі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ТСКК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теңіз кемелерінің болуы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өзен кемелерінің болуы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кәсіпкерлердің табыстары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кірістері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дерекқор"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негізінде көрсетілген қызметтердің нақты көлемі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шот-фактуралардың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25-і күніне (қоса алғанда)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ұйымдардың қызметі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"Е-кино"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наурыз</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"e-Qonaq" МАЖ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10-шы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қызмет көрсеткен келушілердің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наурыз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КҚР ҰБ Шекара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азаматтарының (ҚР азаматтарының) келуі (кетуі)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"Беркут"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сәуірге дейін, 10 шілдеге дейін, 10 қазанға дейін, 10 қаңтарға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жай-күйі және жұмыссыздарды әлеуметтік қолдау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жай-күйі және жұмыссыздарды әлеуметтік қолдау туралы есеп" (индексі 2-Т (еңбек нарығы))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қаңтар, 25 сәуір, 25 шілде, 27 қазан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бөлінісіндегі деректерді қоса алғанда, берілген рұқсаттар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15 шілде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бөлінісіндегі деректерді қоса алғанда, қолданыстағы рұқсаттар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 ААЖ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жартыжылдық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 15 шілде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жеткізілімдерінің бағасы туралы,</w:t>
            </w:r>
          </w:p>
          <w:p>
            <w:pPr>
              <w:spacing w:after="20"/>
              <w:ind w:left="20"/>
              <w:jc w:val="both"/>
            </w:pPr>
            <w:r>
              <w:rPr>
                <w:rFonts w:ascii="Times New Roman"/>
                <w:b w:val="false"/>
                <w:i w:val="false"/>
                <w:color w:val="000000"/>
                <w:sz w:val="20"/>
              </w:rPr>
              <w:t>
тауарларды, өнімдерді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түсімдер (ЭШФ)</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22-і 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сату (жеткізу) бағалары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қамсыздандыру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 (индексі 1-ОИПЗ)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айына бір рет, есепті кезеңнен кейінгі айдың 8-і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ісіктері бар науқастар мен аурулар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иммуноферменттік талдау әдісімен қанды зертханалық зерттеу нәтижелері туралы есеп (индексі 10-новообразования)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20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жұқпалы және паразиттік аурулар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 (индексі 9-ОИПЗ)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кезеңнің 10 қаңтарында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 туралы есеп (индексі 11- ТБ)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 (индексі 15-Заболевания)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 есеп (индексі 16-стационар)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 кадрлары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 кадрлары туралы есеп (индексі 17-кадры)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бақылау қызметінің жұмысы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бақылау қызметінің жұмысы туралы есеп (индексі 18-СЭС)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20 наурызда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есебі (индексі 19-ОМО)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 есеп (индексі 20-МПД)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 есеп (индексі 21-БРР)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ұйымы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ұйымының есебі (индексі 22-ЖМЖ)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медициналық пункттердің және жеке үй-жайы жоқ медицина қызметкері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акушериялық, медициналық пункттердің және жеке үй-жайы жоқ медицина қызметкерінің есебі (индексі 23-фельдшер)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санаторийінің есебі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санаторийінің есебі (индексі 24-санатории)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 есеп</w:t>
            </w:r>
          </w:p>
          <w:p>
            <w:pPr>
              <w:spacing w:after="20"/>
              <w:ind w:left="20"/>
              <w:jc w:val="both"/>
            </w:pPr>
            <w:r>
              <w:rPr>
                <w:rFonts w:ascii="Times New Roman"/>
                <w:b w:val="false"/>
                <w:i w:val="false"/>
                <w:color w:val="000000"/>
                <w:sz w:val="20"/>
              </w:rPr>
              <w:t>
(индексі 26-желі)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мүгедектігі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мүгедектігі туралы есеп (индексі 27-ДИ)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әсерінің кейбір басқа салдары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сыртқы себептердің әсерінің кейбір басқа салдары туралы есеп (индексі 28-травмы)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желісі және балалардың контингенті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желісі және балалардың контингенті туралы мәліметтер (индексі 1-МҰ)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контингентінің желісі, контингенті, жасы және әлеуметтік мәртебесі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ұйымдары контингентінің желісі, контингенті, жасы және әлеуметтік мәртебесі туралы мәліметтер (индексі МТМ-1)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ұйымдарының ресурстары, бірлестіктері мен педагогикалық кадрлары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ұйымдарының ресурстары, бірлестіктері мен педагог кадрлары туралы мәліметтер</w:t>
            </w:r>
          </w:p>
          <w:p>
            <w:pPr>
              <w:spacing w:after="20"/>
              <w:ind w:left="20"/>
              <w:jc w:val="both"/>
            </w:pPr>
            <w:r>
              <w:rPr>
                <w:rFonts w:ascii="Times New Roman"/>
                <w:b w:val="false"/>
                <w:i w:val="false"/>
                <w:color w:val="000000"/>
                <w:sz w:val="20"/>
              </w:rPr>
              <w:t>
(индексі МТМ-2)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сыныптар, кешкі (ауысымдық) мектептердің оқушылары мен ресурстары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сыныптар, кешкі (ауысымдық) мектептердің оқушылары мен ресурстары туралы мәліметтер (индексі КА-1)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мектептердің сыныпары және жас бойынша оқушылардың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(ауысымдық) мектептердің сыныпары және жас бойынша оқушылардың саны (индексі КА-2)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жылындағы күндізгі жалпы білім беретін мектептердің материалдық базасы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жылындағы күндізгі жалпы білім беретін мектептердің материалдық базасы туралы мәліметтер (арнайы білім беру мекелерінен басқа) (индексі Д-4)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мектептердің, мектеп-интернаттардың, педагогтері мен оқушыларының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мектептердің, мектеп-интернаттардың, педагогтері мен оқушыларының саны туралы мәліметтер (индексі Д-9, I тарау)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сыныптар бойынша бөлу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 сыныптар бойынша бөлу туралы мәліметтер (индексі Д-9, II тарау)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 базасы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ұйымдарының материалдық базасы туралы мәліметтер (индексі Д-9, III тарау)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желісі мен контингенті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желісі мен контингенті (индексі 1- 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біріктірілген сыныптар мен окушылар контингенті туралы мәліметтер және оқушылар саны бойынша бастауыш, негізгі және орта мектептер (индексі 2-ШЖМ)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мен сыныптар бойынша шағын жинақты мектептер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мен сыныптар бойынша шағын жинақты мектептер туралы мәліметтер (индексі 3-ШЖМ)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материалдық базасы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материалдық базасы туралы мәліметтер (индексі 4-ШЖМ)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педагогтерінің сапалық құрамы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мектептердің педагогтерінің сапалық құрамы туралы мәліметтер (индексі 6-ШЖМ)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орталықтарының желісі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орталықтарының желісі (индексі 10-ШЖМ)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жүйесінің негізгі көрсеткіштерінің есебі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жүйесінің негізгі көрсеткіштерінің есебі (индексі 1-СК)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және оқушылар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жалпы саны және оқушылар саны</w:t>
            </w:r>
          </w:p>
          <w:p>
            <w:pPr>
              <w:spacing w:after="20"/>
              <w:ind w:left="20"/>
              <w:jc w:val="both"/>
            </w:pPr>
            <w:r>
              <w:rPr>
                <w:rFonts w:ascii="Times New Roman"/>
                <w:b w:val="false"/>
                <w:i w:val="false"/>
                <w:color w:val="000000"/>
                <w:sz w:val="20"/>
              </w:rPr>
              <w:t>
(индексі П-1)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ағылшын тілінде жүргізілетін республиканың мектептері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ағылшын тілінде жүргізілетін республиканың мектептері туралы мәліметтер (индексі П-6)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тілде оқытатын мектептер туралы мәліметтер (индексі П-9)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ұлты қазақ оқушылар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ұлты қазақ оқушылар туралы мәліметтер (алдыңғы оқу жылымен салыстырғанда) (индексі П-10)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жексенбілік мектептерде ұлттық (ана) тілдерінің оқытылуы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және жексенбілік мектептерде ұлттық (ана) тілдерінің оқытылу туралы мәлімет (индексі П-11)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туралы мәліметтер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оқитын оқушылар туралы мәліметтер (индексі П-13)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 тереңдетіп оқытатын сыныптары бар мектептер туралы мәліметтер (индексі П-15)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күндізгі жалпы білім беретін мектептердің тізімі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күндізгі жалпы білім беретін мектептердің тізімі (индексі П-23)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оқу бағдарламасын ойдағыдай меңгерген ("жақсы" және "өте жақсы") оқушылар жөніндегі мәліметтер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пәндер бойынша оқу бағдарламасын ойдағыдай меңгерген ("жақсы" және "өте жақсы") оқушылар жөніндегі мәліметтер (индексі П-17)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сыныпта курсты қайта оқып жатқан оқушылар (қайта оқу жылына қалдырылған оқушылар)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сыныпта курсты қайта оқып жатқан оқушылар (қайта оқу жылына қалдырылған оқушылар) туралы деректер (индексі П-18)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мемлекеттік күндізгі жалпы білім беретін мектептердің тізімі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мемлекеттік күндізгі жалпы білім беретін мектептердің тізімі (индексі П-22)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 туралы мәліметтер (индексі П-24)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ұйымдарының педагог кадрлары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Интернатты білім беру ұйымдарының педагог кадрлары туралы мәліметтер (индексі П-25)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9-сынып бітірушілерін жұмысқа орналастыру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9-сынып бітірушілерін жұмысқа орналастыру туралы мәліметтер (индексі П-28)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11-сынып бітірушілерін жұмысқа орналастыру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11-сынып бітірушілерін жұмысқа орналастыру туралы мәліметтер (индексі П-29)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туралы мәліметтер (индексі П-30)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жұмыс істейтін магистр дәрежесі бар мұғалімдер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жұмыс істейтін магистр дәрежесі бар мұғалімдер туралы мәліметтер (индексі П-31)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 (жоғары және жоғары оқу орнынан кейінгі ұйымдарының, техникалық және кәсіптік білім беру ұйымдарының түлектері) жалпы білім беру мектептерге жұмысқа қабылдау жөніндегі мәліметтер (индексі П-32)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ашылған және қайта құрылған орта, арнайы, мамандандырылған, қосымша білім беру және жетім балалар мен ата-анасының қамқорлығынсыз қалған балалар ұйымдары жөніндегі мәліметтер (индексі П-35)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жылдықтар бойынша жалпы білім беретін мектеп объектілерін енгізу жөніндегі ақпарат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жылдықтар бойынша жалпы білім беретін мектеп объектілерін енгізу жөніндегі ақпарат (индексі П-36)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 оқу жылындағы апаттық мектептердің тізімі (растайтын құжаттары бар) және жалпы білім беретін мектептердегі апаттылық мәселелерді шешу үшін қолданған шаралар туралы мәліметтер (индексі П-38)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жалпы білім беретін мектептердегі қызығушылықтары бойынша спорт секциялары мен үйірмелерге қатысуы және оқушылардың сабақтан тыс уақытта қосымша біліммен қамтылуы туралы мәліметтер (индексі П-39)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сынып-комплектілер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сынып-комплектілер туралы мәліметтер (индексі РИК-76, II бөлім)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педагогтердің саны мен құрамы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педагогтердің саны мен құрамы туралы мәліметтер (индексі РИК-83, I бөлім)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 оқу жылы басындағы мектеп кітапханалары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 оқу жылы басындағы мектеп кітапханалары бойынша мәліметтер (индексі О-0)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 мамандары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кітапханалары мамандары бойынша деректер (индексі О-1)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алынған оқулықтарды қосқанда 20__-20__оқу жылында оқушылардың оқулықтармен қамтамасыз етілуі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алынған оқулықтарды қосқанда 20__-20__оқу жылында оқушылардың оқулықтармен қамтамасыз етілуі (индексі О-2)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оқытушыларының сапалық және сандық құрамы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оқытушыларының сапалық және сандық құрамы туралы мәліметтер (индексі ПК-2)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ұйымдарын ақпараттандыру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ұйымдарын ақпараттандыру туралы мәліметтер (индексі К-1)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мектепке дейінгі ұйымдар (топтар)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бойынша мектепке дейінгі ұйымдар (топтар) туралы мәліметтер (индексі 4-МҰ)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сапалық құрамы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педагог сапалық құрамы туралы мәліметтер (индексі 7-МҰ)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меншік түріндегі мектепке дейінгі ұйымдардың желісі мен контингенті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меншік түріндегі мектепке дейінгі ұйымдардың желісі мен контингенті туралы мәліметтер (индексі 8-МҰ)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материалдық базасы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материалдық базасы туралы мәліметтер</w:t>
            </w:r>
          </w:p>
          <w:p>
            <w:pPr>
              <w:spacing w:after="20"/>
              <w:ind w:left="20"/>
              <w:jc w:val="both"/>
            </w:pPr>
            <w:r>
              <w:rPr>
                <w:rFonts w:ascii="Times New Roman"/>
                <w:b w:val="false"/>
                <w:i w:val="false"/>
                <w:color w:val="000000"/>
                <w:sz w:val="20"/>
              </w:rPr>
              <w:t>
(индексі 9-МҰ)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 туралы және педагогтар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мектепке дейінгі ұйымдар туралы мәлімет. Педагог туралы мәлімет (индексі 11-МҰ)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 жастағы балаларды міндетті мектепалды даярлықпен қамту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 жастағы балаларды міндетті мектепалды даярлықпен қамту туралы мәліметтер (индексі 12-МҰ)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балабақшалардан басқа балабақшалар желісі және балалардың контингенті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Балабақшалардан басқа балабақшалар желісі және балалардың контингенті туралы мәліметтер (индексі 13-МҰ)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балалардын мемлекеттік мектепке дейінгі білім беру ұйымдарының кезектілігі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Балалардын мемлекеттік мектепке дейінгі білім беру ұйымдарының кезектілігі туралы мәліметтер (индексі 14-МҰ)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ашылуын және жабылуын мониторинглеу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ашылуын және жабылуын мониторинглеу туралы мәліметтер (индексі 15-МҰ)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желтоқсанға дейін (қоса алғанда)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 ферментті иммуносорбенттік талдау әдісімен қанды зертханалық зерттеу туралы.</w:t>
            </w:r>
          </w:p>
          <w:p>
            <w:pPr>
              <w:spacing w:after="20"/>
              <w:ind w:left="20"/>
              <w:jc w:val="both"/>
            </w:pPr>
            <w:r>
              <w:rPr>
                <w:rFonts w:ascii="Times New Roman"/>
                <w:b w:val="false"/>
                <w:i w:val="false"/>
                <w:color w:val="000000"/>
                <w:sz w:val="20"/>
              </w:rPr>
              <w:t>
Негізінен жыныстық жолмен берілетін инфекциялар және тері аурулары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вирусына (2-АИТВ индексі) ферментті иммуносупрессиялық талдау әдісімен қанды зертханалық зерттеу нәтижелері туралы есеп.</w:t>
            </w:r>
          </w:p>
          <w:p>
            <w:pPr>
              <w:spacing w:after="20"/>
              <w:ind w:left="20"/>
              <w:jc w:val="both"/>
            </w:pPr>
            <w:r>
              <w:rPr>
                <w:rFonts w:ascii="Times New Roman"/>
                <w:b w:val="false"/>
                <w:i w:val="false"/>
                <w:color w:val="000000"/>
                <w:sz w:val="20"/>
              </w:rPr>
              <w:t>
Негізінен жыныстық жолмен берілетін инфекциялар және тері аурулары туралы есеп (индексі 12-ИППП)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90-ыншы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білімнің бірыңғай порталы"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түлектері бойынша дербестендірілген мәліметтер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ақпаннан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алушылар санының және оларға тағайындалған айлық зейнетақылар мен жәрдемақылар сомасының көрсеткіштері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алушылардың саны және оларға тағайындалған айлық зейнетақылар мен жәрдемақылардың сомалары туралы есеп (индексі 3-соц)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есепті кезеңнен кейінгі 10 ақпанда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 туралы есеп (индексі 1-собес)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70-ші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туралы есеп (индексі АСП)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20-сы күніне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әрбір балаға қоса алғанда ай сайынғы қосымша төлемді тағайындау және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6 жасқа дейінгі әрбір балаға қоса алғанда ай сайынғы қосымша төлемді тағайындау және төлеу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 20-күніне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қызметкерлер және мектепке дейінгі, орта, техникалық және кәсіптік, арнайы білім беру мекемелер контингенті, қызметкерлері тураы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бері деректер қоры"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қарашадан кешіктірмей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 сомалары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Колледждерде білім алушыларға республикалық және жергілікті бюджеттер қаражаты есебінен төленген мемлекеттік стипендиялардың сомасы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стипендиялардың жалпы сомасы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білім алушыларға республикалық және жергілікті бюджеттер қаражаты есебінен төленген мемлекеттік стипендиялардың сомасы туралы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төленген зейнетақылардың (жәрдемақылардың) жалпы сомасы туралы</w:t>
            </w:r>
          </w:p>
          <w:p>
            <w:pPr>
              <w:spacing w:after="20"/>
              <w:ind w:left="20"/>
              <w:jc w:val="both"/>
            </w:pPr>
            <w:r>
              <w:rPr>
                <w:rFonts w:ascii="Times New Roman"/>
                <w:b w:val="false"/>
                <w:i w:val="false"/>
                <w:color w:val="000000"/>
                <w:sz w:val="20"/>
              </w:rPr>
              <w:t>
- төленген мемлекеттік әлеуметтік жәрдемақылардың жалпы сомасы туралы</w:t>
            </w:r>
          </w:p>
          <w:p>
            <w:pPr>
              <w:spacing w:after="20"/>
              <w:ind w:left="20"/>
              <w:jc w:val="both"/>
            </w:pPr>
            <w:r>
              <w:rPr>
                <w:rFonts w:ascii="Times New Roman"/>
                <w:b w:val="false"/>
                <w:i w:val="false"/>
                <w:color w:val="000000"/>
                <w:sz w:val="20"/>
              </w:rPr>
              <w:t>
- күш құрылымдарына төленген зейнетақылардың (жәрдемақылардың) жалпы сомасы туралы</w:t>
            </w:r>
          </w:p>
          <w:p>
            <w:pPr>
              <w:spacing w:after="20"/>
              <w:ind w:left="20"/>
              <w:jc w:val="both"/>
            </w:pPr>
            <w:r>
              <w:rPr>
                <w:rFonts w:ascii="Times New Roman"/>
                <w:b w:val="false"/>
                <w:i w:val="false"/>
                <w:color w:val="000000"/>
                <w:sz w:val="20"/>
              </w:rPr>
              <w:t>
- мемлекеттік арнайы жәрдемақылардың төленген жалпы сомасы туралы</w:t>
            </w:r>
          </w:p>
          <w:p>
            <w:pPr>
              <w:spacing w:after="20"/>
              <w:ind w:left="20"/>
              <w:jc w:val="both"/>
            </w:pPr>
            <w:r>
              <w:rPr>
                <w:rFonts w:ascii="Times New Roman"/>
                <w:b w:val="false"/>
                <w:i w:val="false"/>
                <w:color w:val="000000"/>
                <w:sz w:val="20"/>
              </w:rPr>
              <w:t>
- төленген мемлекеттік арнайы жәрдемақылардың жалпы сомасы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 және төлеу туралы есеп (1-собес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 төлемдерінің сомасы төлемдердің өте мақылардың шығындардың сомасы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өтеуді тағайындау және төлеу туралы есеп</w:t>
            </w:r>
          </w:p>
          <w:p>
            <w:pPr>
              <w:spacing w:after="20"/>
              <w:ind w:left="20"/>
              <w:jc w:val="both"/>
            </w:pPr>
            <w:r>
              <w:rPr>
                <w:rFonts w:ascii="Times New Roman"/>
                <w:b w:val="false"/>
                <w:i w:val="false"/>
                <w:color w:val="000000"/>
                <w:sz w:val="20"/>
              </w:rPr>
              <w:t>
(2-шығындарды өтеу) кірістер (сараптамалық бағалау)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және әлеуметтік төлемдер сомасы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және "Мемлекеттік әлеуметтік сақтандыру қоры" акционерлік қоғамынан әлеуметтік төлемдер сомасы туралы мәліметтер (6-СВ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ақпан, 20 мамыр, 22 қыркүйек, 21 қараша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туралы есеп  (АСП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тоқсаннан кейінгі айдың</w:t>
            </w:r>
          </w:p>
          <w:p>
            <w:pPr>
              <w:spacing w:after="20"/>
              <w:ind w:left="20"/>
              <w:jc w:val="both"/>
            </w:pPr>
            <w:r>
              <w:rPr>
                <w:rFonts w:ascii="Times New Roman"/>
                <w:b w:val="false"/>
                <w:i w:val="false"/>
                <w:color w:val="000000"/>
                <w:sz w:val="20"/>
              </w:rPr>
              <w:t>
20-сы күніне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жалпы сомасы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сақтандыру шарттары бойынша жүзеге асырылған сақтандыру төлемдері туралы жиынтық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мен салымдар бойынша жалпы сома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Резидент-клиенттердің шоттары мен салымдары бойынша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5-іне дейін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шоттар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 мен ағымдағы шоттар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бөліністе резидент-клиенттердің шоттары мен салымдары бойынша есеп (RESDEP)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кредиттер мен депозиттер бойынша сыйақы мөлшерлемелері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активтер мен міндеттемелер бойынша есеп (INTERBNK)</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секторының экономиканы кредиттеуі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олар бойынша сыйақы мөлшерлемелері туралы есеп (LOANS)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валюта нарығындағы операциялар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биржадан тыс операциялар туралы есеп (OTC), КАЅЕ сауда-саттығының қорытындылары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жалпы шығарылымын есептеу үшін ақпарат (ҚР ҰБ кірістері мен шығыстары туралы есептен)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жалпы шығарылымын есептеу үшін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Төрағасы ҚР ҰБ жылдық шоғырландырылған қаржылық есептілігіне қол қойғаннан кейін 20 күн ішінде желтоқсан, қаңтар, ақпан айындағы ақпарат</w:t>
            </w:r>
          </w:p>
          <w:p>
            <w:pPr>
              <w:spacing w:after="20"/>
              <w:ind w:left="20"/>
              <w:jc w:val="both"/>
            </w:pPr>
            <w:r>
              <w:rPr>
                <w:rFonts w:ascii="Times New Roman"/>
                <w:b w:val="false"/>
                <w:i w:val="false"/>
                <w:color w:val="000000"/>
                <w:sz w:val="20"/>
              </w:rPr>
              <w:t>
Есепті айдан кейін 30-35 күн ішінде наурыздан қарашаға дейінгі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нарықтық, нарықтық емес шығарылымын және жалпы қосылған құнын есептеу үшін ақпарат (ҚРҰБ-ның кірістері мен шығыстары туралы есептен)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 қызметтерінің нарықтық, нарықтық емес шығарылымын және жалпы қосылған құнын есептеу үшін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Төрағасы ҚР ҰБ жылдық шоғырландырылған қаржылық есептілігіне қол қойғаннан кейін 20 күн ішінде желтоқсан, қаңтар, ақпан айындағы ақпарат</w:t>
            </w:r>
          </w:p>
          <w:p>
            <w:pPr>
              <w:spacing w:after="20"/>
              <w:ind w:left="20"/>
              <w:jc w:val="both"/>
            </w:pPr>
            <w:r>
              <w:rPr>
                <w:rFonts w:ascii="Times New Roman"/>
                <w:b w:val="false"/>
                <w:i w:val="false"/>
                <w:color w:val="000000"/>
                <w:sz w:val="20"/>
              </w:rPr>
              <w:t>
Есепті айдан кейін 30-35 күн ішінде наурыздан қарашаға дейінгі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пункттерінің шетел валютасын сатып алуы / сатуы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жүргізілген айырбастау операциялары туралы есеп (12-NIV_UB)</w:t>
            </w:r>
          </w:p>
          <w:p>
            <w:pPr>
              <w:spacing w:after="20"/>
              <w:ind w:left="20"/>
              <w:jc w:val="both"/>
            </w:pPr>
            <w:r>
              <w:rPr>
                <w:rFonts w:ascii="Times New Roman"/>
                <w:b w:val="false"/>
                <w:i w:val="false"/>
                <w:color w:val="000000"/>
                <w:sz w:val="20"/>
              </w:rPr>
              <w:t>
Шетел валютасының қозғалысы және айырбастау пункттері арқылы жүргізілген айырбастау операциялары туралы есеп (13-NIV_UO)</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бойынша кірістер мен шығыстар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баланстан тыс шоттардағы қалдықтар туралы есеп (700-ND)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екінші айдың 5-күнінен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секторлары мен кіші секторлары бойынша Қазақстан Республикасының</w:t>
            </w:r>
          </w:p>
          <w:p>
            <w:pPr>
              <w:spacing w:after="20"/>
              <w:ind w:left="20"/>
              <w:jc w:val="both"/>
            </w:pPr>
            <w:r>
              <w:rPr>
                <w:rFonts w:ascii="Times New Roman"/>
                <w:b w:val="false"/>
                <w:i w:val="false"/>
                <w:color w:val="000000"/>
                <w:sz w:val="20"/>
              </w:rPr>
              <w:t>
мемлекеттік бағалы қағаздары бойынша операциялар мен қалдықтар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секторлары мен кіші секторлары бойынша Қазақстан Республикасының мемлекеттік бағалы қағаздары бойынша операциялар мен қалдықтар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қағаздармен операциялар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қағаздармен операциялар бойынша жиынтық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қағаздардың қалдықтары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мемлекеттік емес бағалы қағаздардың қалдықтары туралы жиынтық мәліметтер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тамыздан кешіктірмей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психоактивті заттардың түрлері бойынша есірткіге тәуелді адамдардың саны туралы</w:t>
            </w:r>
          </w:p>
          <w:p>
            <w:pPr>
              <w:spacing w:after="20"/>
              <w:ind w:left="20"/>
              <w:jc w:val="both"/>
            </w:pPr>
            <w:r>
              <w:rPr>
                <w:rFonts w:ascii="Times New Roman"/>
                <w:b w:val="false"/>
                <w:i w:val="false"/>
                <w:color w:val="000000"/>
                <w:sz w:val="20"/>
              </w:rPr>
              <w:t>
- секс қызметкерлерінің болжамды саны туралы</w:t>
            </w:r>
          </w:p>
          <w:p>
            <w:pPr>
              <w:spacing w:after="20"/>
              <w:ind w:left="20"/>
              <w:jc w:val="both"/>
            </w:pPr>
            <w:r>
              <w:rPr>
                <w:rFonts w:ascii="Times New Roman"/>
                <w:b w:val="false"/>
                <w:i w:val="false"/>
                <w:color w:val="000000"/>
                <w:sz w:val="20"/>
              </w:rPr>
              <w:t>
- инъекциялық есірткіні қолданатын адамдардың болжамды саны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Психоактивті заттарды қолданудан туындаған психикалық және мінез-құлық бұзылыстары бар науқастардың аурулары мен контингенттері туралы есеп (14-психоактив индексі) Адамның иммун тапшылығы вирусына (2-АИТВ индексі) иммуноферменттік талдау әдісімен қанды зертханалық зерттеу нәтижелері туралы есеп Психикалық және мінез-құлық бұзылыстары бар науқастардың аурулары мен контингенттері туралы есеп (13-ППР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(облыстар, республикалық маңызы бар қалалар және астана бөлінісінде және жиынтық) бюджеттердің атқарылуы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республикалық және жергілікті (облыстар, республикалық маңызы бар қалалар және астана бөлінісінде және жиынтық) бюджеттердің атқарылуы туралы есептер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түсімдері мен шығыстары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қорының түсімдері мен шығыстары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атқарылуы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бюджеттің атқарылуы туралы есептер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айдан кейінгі 25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жағдайы бойынша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 түсімдері мен пайдаланылуы туралы есептер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25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бөлінісіндегі мемлекеттік сатып алулар көлемі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"е-Минфин"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160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кәсіпорын бойынша жылдық жиынтық кіріс (ЖЖК) және төленген салықтар (ТС) бойынша деректері бар өңірлер бөлінісінде кәсіпкерліктің мөлшері мен экономикалық қызмет түрлерін көрсете отырып, иесіздендірілген түрдегі кәсіпорындар тізбесі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мен заңды тұлғалардың декларацияларынан алынған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 КЕАҚ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Әлеуметтік медициналық сақтандыру қорына трансферттер есебінен көрсетілген қызметтердің нақты көлемі туралы (мемлекеттік және жеке медициналық ұйымдар бойынша бөліністе)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медициналық мекемелер бойынша бөліністе әлеуметтік медициналық сақтандыру трансферттері есебінен көрсетілген қызметтердің нақты көлемі бойынша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 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функциялары мен деңгейлері бойынша ұжымдық туристік тұтыну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органдарының функциялары мен деңгейлері бойынша ұжымдық туристік тұтыну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анықтаған сотқа дейінгі тергеп-тексерудің тіркелген материалдары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алынған контрафактілік өнімнің құны (теңге), Өңірлер бөлінісінде алынған контрафактілік өнімнің саны</w:t>
            </w:r>
          </w:p>
          <w:p>
            <w:pPr>
              <w:spacing w:after="20"/>
              <w:ind w:left="20"/>
              <w:jc w:val="both"/>
            </w:pPr>
            <w:r>
              <w:rPr>
                <w:rFonts w:ascii="Times New Roman"/>
                <w:b w:val="false"/>
                <w:i w:val="false"/>
                <w:color w:val="000000"/>
                <w:sz w:val="20"/>
              </w:rPr>
              <w:t>
Өңірлер бөлінісінде алынған контрабандалық тауарлардың құны (теңге), Өңірлер бөлінісінде алынған контрабандалық өнімнің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p>
            <w:pPr>
              <w:spacing w:after="20"/>
              <w:ind w:left="20"/>
              <w:jc w:val="both"/>
            </w:pPr>
            <w:r>
              <w:rPr>
                <w:rFonts w:ascii="Times New Roman"/>
                <w:b w:val="false"/>
                <w:i w:val="false"/>
                <w:color w:val="000000"/>
                <w:sz w:val="20"/>
              </w:rPr>
              <w:t>
ҚР АШМ БШК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алынған өнімнің саны (түрлері бойынша) туралы.</w:t>
            </w:r>
          </w:p>
          <w:p>
            <w:pPr>
              <w:spacing w:after="20"/>
              <w:ind w:left="20"/>
              <w:jc w:val="both"/>
            </w:pPr>
            <w:r>
              <w:rPr>
                <w:rFonts w:ascii="Times New Roman"/>
                <w:b w:val="false"/>
                <w:i w:val="false"/>
                <w:color w:val="000000"/>
                <w:sz w:val="20"/>
              </w:rPr>
              <w:t>
Өңірлер бөлінісінде ағаш кесуден, балық аулаудан және заңсыз аң аулаудан келтірілген залал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Бақылау-инспекциялық қызмет туралы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90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 мен шығыстары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 мен шығыстары туралы есеп</w:t>
            </w:r>
          </w:p>
          <w:p>
            <w:pPr>
              <w:spacing w:after="20"/>
              <w:ind w:left="20"/>
              <w:jc w:val="both"/>
            </w:pPr>
            <w:r>
              <w:rPr>
                <w:rFonts w:ascii="Times New Roman"/>
                <w:b w:val="false"/>
                <w:i w:val="false"/>
                <w:color w:val="000000"/>
                <w:sz w:val="20"/>
              </w:rPr>
              <w:t>
(9-БИҚҚ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ММЖК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қордың түсімдері мен шығыстары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қорының түсімдері мен шығыстары туралы есеп</w:t>
            </w:r>
          </w:p>
          <w:p>
            <w:pPr>
              <w:spacing w:after="20"/>
              <w:ind w:left="20"/>
              <w:jc w:val="both"/>
            </w:pPr>
            <w:r>
              <w:rPr>
                <w:rFonts w:ascii="Times New Roman"/>
                <w:b w:val="false"/>
                <w:i w:val="false"/>
                <w:color w:val="000000"/>
                <w:sz w:val="20"/>
              </w:rPr>
              <w:t>
(10-АМҚ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мен тастар, антиквариат және басқа да көркем заттар бойынша деректер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100 күн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статистикасы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корпорацисы" КЕАҚ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тұрғын үйлер мен пәтерлер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үйлердің апаттылығы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статистикалық тіркелімін жүргізу және өзектендіру жөніндегі әдістемеге 3-қосымша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қарашадан кешіктірмей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Демографиялық статистика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азаматтық жай-күйінің актілік жазбалары туралы:</w:t>
            </w:r>
          </w:p>
          <w:p>
            <w:pPr>
              <w:spacing w:after="20"/>
              <w:ind w:left="20"/>
              <w:jc w:val="both"/>
            </w:pPr>
            <w:r>
              <w:rPr>
                <w:rFonts w:ascii="Times New Roman"/>
                <w:b w:val="false"/>
                <w:i w:val="false"/>
                <w:color w:val="000000"/>
                <w:sz w:val="20"/>
              </w:rPr>
              <w:t>
- туу туралы;</w:t>
            </w:r>
          </w:p>
          <w:p>
            <w:pPr>
              <w:spacing w:after="20"/>
              <w:ind w:left="20"/>
              <w:jc w:val="both"/>
            </w:pPr>
            <w:r>
              <w:rPr>
                <w:rFonts w:ascii="Times New Roman"/>
                <w:b w:val="false"/>
                <w:i w:val="false"/>
                <w:color w:val="000000"/>
                <w:sz w:val="20"/>
              </w:rPr>
              <w:t>
- өлім туралы;</w:t>
            </w:r>
          </w:p>
          <w:p>
            <w:pPr>
              <w:spacing w:after="20"/>
              <w:ind w:left="20"/>
              <w:jc w:val="both"/>
            </w:pPr>
            <w:r>
              <w:rPr>
                <w:rFonts w:ascii="Times New Roman"/>
                <w:b w:val="false"/>
                <w:i w:val="false"/>
                <w:color w:val="000000"/>
                <w:sz w:val="20"/>
              </w:rPr>
              <w:t>
- неке қию туралы;</w:t>
            </w:r>
          </w:p>
          <w:p>
            <w:pPr>
              <w:spacing w:after="20"/>
              <w:ind w:left="20"/>
              <w:jc w:val="both"/>
            </w:pPr>
            <w:r>
              <w:rPr>
                <w:rFonts w:ascii="Times New Roman"/>
                <w:b w:val="false"/>
                <w:i w:val="false"/>
                <w:color w:val="000000"/>
                <w:sz w:val="20"/>
              </w:rPr>
              <w:t>
- некені бұзу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 бойынша статистикалық көрсеткіштерді қалыптастыру үшін жеке тұлғалар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МДҚ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қайтыс болу және перинаталдық өлім туралы медициналық куәліктерден алынған ақпарат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тіркелімі"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көші-қонын есепке алу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құжаттандыру және тіркеу тіркеу пункті"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p>
            <w:pPr>
              <w:spacing w:after="20"/>
              <w:ind w:left="20"/>
              <w:jc w:val="both"/>
            </w:pPr>
            <w:r>
              <w:rPr>
                <w:rFonts w:ascii="Times New Roman"/>
                <w:b w:val="false"/>
                <w:i w:val="false"/>
                <w:color w:val="000000"/>
                <w:sz w:val="20"/>
              </w:rPr>
              <w:t>
(онлайн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bl>
    <w:p>
      <w:pPr>
        <w:spacing w:after="0"/>
        <w:ind w:left="0"/>
        <w:jc w:val="both"/>
      </w:pPr>
      <w:r>
        <w:rPr>
          <w:rFonts w:ascii="Times New Roman"/>
          <w:b w:val="false"/>
          <w:i w:val="false"/>
          <w:color w:val="000000"/>
          <w:sz w:val="28"/>
        </w:rPr>
        <w:t>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ААЖ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төлеудің орталықтандырылған дерекқоры" автоматтандырылған ақпараттық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АКМИК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БШК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Балық шаруашылығы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ЖРБК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Әділетмині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ҚСАЕАЖК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СЭБК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Санитарлық-эпидемиологиялық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Еңбекминінің ЕРДО 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ресурстарын дамыту орталығы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АККБК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ТСКК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Теміржол және су көлігі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МКК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Қаржымині ММЖК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мүлік және жекешелендіру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ОАМ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ГК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Геология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ҚТҮКШІК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ТСМ ТИК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Туризм индустриясы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ОШЖДК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ЭТРМ ЭРБК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Экологиялық реттеу және бақылау комитеті</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