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34a31" w14:textId="5c34a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респонденттердің жалпымемлекеттік және ведомстволық статистикалық байқаулар бойынша бастапқы статистикалық деректерді ұсыну графигін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2024 жылғы 12 желтоқсандағы № 209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01.01.2025 ж. бастап қолданысқа енгізіледі</w:t>
      </w:r>
    </w:p>
    <w:bookmarkStart w:name="z5" w:id="0"/>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19-бабының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14-тармағы </w:t>
      </w:r>
      <w:r>
        <w:rPr>
          <w:rFonts w:ascii="Times New Roman"/>
          <w:b w:val="false"/>
          <w:i w:val="false"/>
          <w:color w:val="000000"/>
          <w:sz w:val="28"/>
        </w:rPr>
        <w:t>19) тармақшасына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2025-2027 жылдарға арналған респонденттердің жалпымемлекеттік және ведомстволық статистикалық байқаулар бойынша бастапқы статистикалық деректерді </w:t>
      </w:r>
      <w:r>
        <w:rPr>
          <w:rFonts w:ascii="Times New Roman"/>
          <w:b w:val="false"/>
          <w:i w:val="false"/>
          <w:color w:val="000000"/>
          <w:sz w:val="28"/>
        </w:rPr>
        <w:t>ұсыну графигі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"2025 жылға арналған респонденттердің жалпымемлекеттік және ведомстволық статистикалық байқаулар бойынша бастапқы статистикалық деректерді ұсыну графигін бекіту туралы" Қазақстан Республикасы Стратегиялық жоспарлау және реформалар агенттігі Ұлттық статистика бюросы басшысының 2024 жылғы 3 қыркүйектегі № 138 </w:t>
      </w:r>
      <w:r>
        <w:rPr>
          <w:rFonts w:ascii="Times New Roman"/>
          <w:b w:val="false"/>
          <w:i w:val="false"/>
          <w:color w:val="000000"/>
          <w:sz w:val="28"/>
        </w:rPr>
        <w:t>бұйрығы</w:t>
      </w:r>
      <w:r>
        <w:rPr>
          <w:rFonts w:ascii="Times New Roman"/>
          <w:b w:val="false"/>
          <w:i w:val="false"/>
          <w:color w:val="000000"/>
          <w:sz w:val="28"/>
        </w:rPr>
        <w:t xml:space="preserve"> алынып тасталсын.</w:t>
      </w:r>
    </w:p>
    <w:bookmarkEnd w:id="2"/>
    <w:bookmarkStart w:name="z8" w:id="3"/>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Стратегиялық жоспарлау және әдіснамалық үйлестіру департаменті Заң департаментімен бірлесіп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бұйрық бекітілген күннен бастап күнтізбелік бес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нысанда қазақ және орыс тілдерінде жіберуді;</w:t>
      </w:r>
    </w:p>
    <w:bookmarkEnd w:id="4"/>
    <w:bookmarkStart w:name="z10" w:id="5"/>
    <w:p>
      <w:pPr>
        <w:spacing w:after="0"/>
        <w:ind w:left="0"/>
        <w:jc w:val="both"/>
      </w:pPr>
      <w:r>
        <w:rPr>
          <w:rFonts w:ascii="Times New Roman"/>
          <w:b w:val="false"/>
          <w:i w:val="false"/>
          <w:color w:val="000000"/>
          <w:sz w:val="28"/>
        </w:rPr>
        <w:t>
      2) осы бұйрықты Қазақстан Республикасының Стратегиялық жоспарлау және реформалар агенттігі Ұлттық статистика бюросының интернет-ресурсында орналастыруды;</w:t>
      </w:r>
    </w:p>
    <w:bookmarkEnd w:id="5"/>
    <w:bookmarkStart w:name="z11" w:id="6"/>
    <w:p>
      <w:pPr>
        <w:spacing w:after="0"/>
        <w:ind w:left="0"/>
        <w:jc w:val="both"/>
      </w:pPr>
      <w:r>
        <w:rPr>
          <w:rFonts w:ascii="Times New Roman"/>
          <w:b w:val="false"/>
          <w:i w:val="false"/>
          <w:color w:val="000000"/>
          <w:sz w:val="28"/>
        </w:rPr>
        <w:t>
      3) осы бұйрықты жұмыста басшылыққа алу және пайдалану үшін Қазақстан Республикасы Стратегиялық жоспарлау және реформалар агенттігі Ұлттық статистика бюросының құрылымдық және аумақтық бөлімшелеріне жеткізуді қамтамасыз етсін.</w:t>
      </w:r>
    </w:p>
    <w:bookmarkEnd w:id="6"/>
    <w:bookmarkStart w:name="z12" w:id="7"/>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7"/>
    <w:bookmarkStart w:name="z13" w:id="8"/>
    <w:p>
      <w:pPr>
        <w:spacing w:after="0"/>
        <w:ind w:left="0"/>
        <w:jc w:val="both"/>
      </w:pPr>
      <w:r>
        <w:rPr>
          <w:rFonts w:ascii="Times New Roman"/>
          <w:b w:val="false"/>
          <w:i w:val="false"/>
          <w:color w:val="000000"/>
          <w:sz w:val="28"/>
        </w:rPr>
        <w:t>
      5. Осы бұйрық 2025 жылғы 1 қаңтардан бастап қолданысқа енгізіледі және ресми жариялануы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 Ұлттық</w:t>
            </w:r>
          </w:p>
          <w:p>
            <w:pPr>
              <w:spacing w:after="20"/>
              <w:ind w:left="20"/>
              <w:jc w:val="both"/>
            </w:pPr>
            <w:r>
              <w:rPr>
                <w:rFonts w:ascii="Times New Roman"/>
                <w:b w:val="false"/>
                <w:i/>
                <w:color w:val="000000"/>
                <w:sz w:val="20"/>
              </w:rPr>
              <w:t>статистика бюросының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Тұрлыбаев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 бюросы</w:t>
            </w:r>
            <w:r>
              <w:br/>
            </w:r>
            <w:r>
              <w:rPr>
                <w:rFonts w:ascii="Times New Roman"/>
                <w:b w:val="false"/>
                <w:i w:val="false"/>
                <w:color w:val="000000"/>
                <w:sz w:val="20"/>
              </w:rPr>
              <w:t>басшысының</w:t>
            </w:r>
            <w:r>
              <w:br/>
            </w:r>
            <w:r>
              <w:rPr>
                <w:rFonts w:ascii="Times New Roman"/>
                <w:b w:val="false"/>
                <w:i w:val="false"/>
                <w:color w:val="000000"/>
                <w:sz w:val="20"/>
              </w:rPr>
              <w:t>2024 жылғы 12 желтоқсандағы № 209</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Қосымша жаңа редакцияда көзделген</w:t>
      </w:r>
      <w:r>
        <w:rPr>
          <w:rFonts w:ascii="Times New Roman"/>
          <w:b w:val="false"/>
          <w:i w:val="false"/>
          <w:color w:val="ff0000"/>
          <w:sz w:val="28"/>
        </w:rPr>
        <w:t xml:space="preserve"> – ҚР Стратегиялық жоспарлау және реформалар агенттігі Ұлттық статистика бюросы Басшысының 29.08.2025 </w:t>
      </w:r>
      <w:r>
        <w:rPr>
          <w:rFonts w:ascii="Times New Roman"/>
          <w:b w:val="false"/>
          <w:i w:val="false"/>
          <w:color w:val="ff0000"/>
          <w:sz w:val="28"/>
        </w:rPr>
        <w:t>№ 191</w:t>
      </w:r>
      <w:r>
        <w:rPr>
          <w:rFonts w:ascii="Times New Roman"/>
          <w:b w:val="false"/>
          <w:i w:val="false"/>
          <w:color w:val="ff0000"/>
          <w:sz w:val="28"/>
        </w:rPr>
        <w:t xml:space="preserve"> (</w:t>
      </w:r>
      <w:r>
        <w:rPr>
          <w:rFonts w:ascii="Times New Roman"/>
          <w:b/>
          <w:i w:val="false"/>
          <w:color w:val="ff0000"/>
          <w:sz w:val="28"/>
        </w:rPr>
        <w:t xml:space="preserve">01.01.2026 </w:t>
      </w:r>
      <w:r>
        <w:rPr>
          <w:rFonts w:ascii="Times New Roman"/>
          <w:b/>
          <w:i w:val="false"/>
          <w:color w:val="ff0000"/>
          <w:sz w:val="28"/>
        </w:rPr>
        <w:t>б</w:t>
      </w:r>
      <w:r>
        <w:rPr>
          <w:rFonts w:ascii="Times New Roman"/>
          <w:b/>
          <w:i w:val="false"/>
          <w:color w:val="ff0000"/>
          <w:sz w:val="28"/>
        </w:rPr>
        <w:t>астап қолданысқа енгізіледі</w:t>
      </w:r>
      <w:r>
        <w:rPr>
          <w:rFonts w:ascii="Times New Roman"/>
          <w:b w:val="false"/>
          <w:i w:val="false"/>
          <w:color w:val="ff0000"/>
          <w:sz w:val="28"/>
        </w:rPr>
        <w:t>) бұйрығымен.</w:t>
      </w:r>
    </w:p>
    <w:bookmarkStart w:name="z16" w:id="9"/>
    <w:p>
      <w:pPr>
        <w:spacing w:after="0"/>
        <w:ind w:left="0"/>
        <w:jc w:val="left"/>
      </w:pPr>
      <w:r>
        <w:rPr>
          <w:rFonts w:ascii="Times New Roman"/>
          <w:b/>
          <w:i w:val="false"/>
          <w:color w:val="000000"/>
        </w:rPr>
        <w:t xml:space="preserve"> 2025-2027 жылдарға арналған респонденттердің жалпымемлекеттік және ведомстволық статистикалық байқаулар бойынша бастапқы статистикалық деректерді ұсыну графигі</w:t>
      </w:r>
    </w:p>
    <w:bookmarkEnd w:id="9"/>
    <w:bookmarkStart w:name="z17" w:id="10"/>
    <w:p>
      <w:pPr>
        <w:spacing w:after="0"/>
        <w:ind w:left="0"/>
        <w:jc w:val="left"/>
      </w:pPr>
      <w:r>
        <w:rPr>
          <w:rFonts w:ascii="Times New Roman"/>
          <w:b/>
          <w:i w:val="false"/>
          <w:color w:val="000000"/>
        </w:rPr>
        <w:t xml:space="preserve"> Қазақстан Республикасы Стратегиялық жоспарлау және реформалар агенттігі Ұлттық статистика бюросы жүргізетін жалпымемлекеттік статистикалық байқаулар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 тобы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нысанның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бастапқы статистикалық деректерді ұсыну кезеңділігі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бастапқы статистикалық деректерді ұсыну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1-3 тоқсанында "Шағын кәсіпорынның қызметі туралы есеп" (индексі 2-МП) статистикалық нысанын тапсырғандарды, сондай-ақ есепті кезеңде тіркелгендерді қоспағанда, қызметкерлерінің саны 100 адамнан аспайтын, кәсіпкерлік қызметпен айналысатын заңды тұлғалар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қазанға (қоса алғанда)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аңшылық және балық шаруашылығы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Ұсынады: Экономикалық қызмет түрлері жалпы жіктеуішінің (бұдан әрі – ЭҚЖЖ) 01.4 – "Мал шаруашылығы" және 01.5 – "Аралас ауыл шаруашылығы" кодтары бойынша негізгі немесе қосалқы қызмет түрлері бар барлық заңды тұлғалар және (немесе) олардың құрылымдық және оқшауланған бөлімшелері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жай-күйі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2-күніне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Ұсынады: ЭҚЖЖ-ның 01.4 – "Мал шаруашылығы" және 01.5 – "Аралас ауыл шаруашылығы" кодтары бойынша негізгі немесе қосалқы қызмет түрлері бар барлық заңды тұлғалар және (немесе) олардың құрылымдық және оқшауланған бөлімшелері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жай-күйі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қаңтарға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бұршақты дақылдарды өсірумен, қайта өңдеумен, сатумен, сақтаумен және пайдаланумен айналысатын шаруашылық субъектілері ұсынады: заңды тұлғалар және (немесе) олардың құрылымдық және оқшауланған бөлімшелері; (дәнді және бұршақты дақылдарының егіс алқабы 10 гектар асатын) дара кәсіпкерлер және шаруа немесе фермер қожалықтары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қолда бары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(астық)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қаңтардан басқа есепті кезеңнен кейінгі айдың 3-күніне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бұршақты дақылдарын өсірумен, қайта өңдеумен, сатумен, сақтаумен және пайдаланумен айналысатын заңды тұлғалар және (немесе) олардың құрылымдық және оқшауланған бөлімшелері, шаруа немесе фермер қожалықтары, дара кәсіпкерлер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қолда бары және оның қозғалысы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(астық)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қаңтарға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"Аңшылық, аулау және осы салаға кіретін қызмет көрсетуді ұсынумен қоса" 01.7-коды бойынша қызметтің негізгі немесе қосалқы түрлері болып табылатын заңды тұлғалар және (немесе) олардың құрылымдық және оқшауланған бөлімшелері, дара кәсіпкерлер және бекітілген тәртіппен тіркелген және жануарлар дүниесін пайдалануға рұқсат алған жеке тұлғалар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пен аулау жөніндегі, осы салалардағы қызмет көрсетуді ұсынуды қоса алғандағы қызмет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2-аңшылық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23 ақпанға (қоса алғанда)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Іріктемеге түскен, мал мен құсы бар дара кәсіпкерлер, шаруа немесе фермер қожалықтары және жұртшылық шаруашылықтары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шаруа немесе фермер қожалықтарында және жұртшылық шаруашылықтарында мал шаруашылығы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11-інен бастап 25 наурыз, 11-інен бастап 25 маусым, 11-інен бастап 25 қыркүйек, 11-інен бастап 25 желтоқсан аралықтарындағы кезең</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03 – "Балық аулау және балық өсіру" коды бойынша негізгі немесе қосалқы қызмет түрлерімен заңды тұлғалар және (немесе) олардың құрылымдық және оқшауланған бөлімшелері, дара кәсіпкерлер және жануарлар дүниесін пайдалануға рұқсаты және (немесе) балық шаруашылығын жүргізуге шарты бар жеке тұлғалар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мен акваөсіру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кодтары бойынша қызметтің негізгі және қосалқы түрлері 02 – "Орман өсіру және ағаш дайындау", 01.3 – "Өсімдіктердің ұдайы өндірісі" болып табылатын заңды тұлғалар және (немесе) олардың құрылымдық және оқшауланған бөлімшелері мен ағаш кесу билеті болған жағдайда дара кәсіпкерлер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 мен ағаш дайындау қызметі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1-орман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21 ақпанға (қоса алғанда)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01.1, 01.2, 01.3, 01.4, 01.5-кодтары бойынша негізгі немесе қосалқы экономикалық қызмет түрлерімен барлық заңды тұлғалар және (немесе) олардың құрылымдық және оқшауланған бөлімшелері; ЭҚЖЖ-ның 01.1, 01.2, 01.3, 01.4, 01.5 кодтары бойынша негізгі немесе қосалқы экономикалық қызмет түрлерімен іріктемеге іліккен, шаруа немесе фермер қожалықтарын қоса алғанда дара кәсіпкерлер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құралымының қызметі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наурызға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"Бір немесе екіжылдық дақылдарды өсіру" 01.1, "Көпжылдық дақылдарды өсіру" 01.2, "Өсімдіктердің ұдайы өндірісі" 01.3 және "Аралас ауыл шаруашылығы" 01.5 кодтары бойынша негізгі және қосалқы қызмет түрлерімен заңды тұлғалар және (немесе) олардың құрылымдық және оқшауланған бөлімшелері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себу қорытындылары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 маусымына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01.1, 01.2, 01.3, 01.5-кодтары бойынша экономикалық қызметтің негізгі немесе қосалқы түрлерімен заңды тұлғалар және (немесе) олардың құрылымдық және оқшауланған бөлімшелері; ЭҚЖЖ 01.1, 01.2, 01.3, 01.5 кодтары бойынша экономикалық қызметтің негізгі немесе қосалқы түрлерімен іріктемеге іліккен, шаруа немесе фермер қожалықтарын қоса алғанда дара кәсіпкерлер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 түсімін жинау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 қарашасына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Байқауға іріктемеге түскен егістік алқабы, шабындығы жəне жайылымы, көпжылдық екпелері және жылыжайлары бар жұртшылық шаруашылықтары қатысады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шаруашылықтарындағы ауыл шаруашылығы дақылдары түсімін жинау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 қарашасына (қоса алғанда)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01.1 Бір- немесе екіжылдық дақылдарды өсіру, 01.2 Көпжылдық дақылдарды өсіру, 01.3 Өсімдіктердің ұдайы өндірісі, 01.4 Мал шаруашылығы, 01.5 Аралас ауыл шаруашылығы, 01.6 Астықты өңдеу жөніндегі қызмет және ауыл шаруашылық дақылдарын өсіру және мал басын көбейтуге мүмкіндік беретін қызмет кодтары бойынша негізгі немесе қосалқы қызмет түрлерімен заңды тұлғалар және (немесе) олардың құрылымдық және оқшауланған бөлімшелері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кәсіпорындарында ауыл шаруашылығы мақсатындағы құрылыстар мен құрылысжайлардың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сәуірге (қоса алғанда)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тұқымын өсірумен, өңдеумен, сатумен және сақтаумен айналысатын заңды тұлғалар және (немесе) олардың құрылымдық және оқшауланған бөлімшелері, шаруа немесе фермер қожалықтары, жеке кәсіпкерлер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тұқымдарының қолда бары және қозғалысы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3-сх (майлы)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3-күніне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кооперативінің қызметі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1-СПК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28 наурызға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топырақтағы ауыл шаруашылық дақылдарын өсірумен айналысатын заңды тұлғалар және (немесе) олардын құрылымдық және оқшауланған бөлімшелері, шаруа немесе фермер қожалықтары, дара кәсіпкерлер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топырақтағы ауыл шаруашылығы дақылдарының түсімін жинау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1-жылыжай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15-күніне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01.6 – коды бойынша негізгі және қосалқы қызмет түрлерімен заңды тұлғалар және (немесе) олардың құрылымдық және оқшауланған бөлімшелері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қызметтерін көрсету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сәуірге дейін (қоса алғанда)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өндірісі және қоршаған орта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"Өнеркәсіп" (ЭҚЖЖ-ның кодтарына сәйкес – 05-33, 35-39) болып табылатын: жұмыс істейтіндердің тізімдік саны 100 адамнан жоғары; жұмыс істейтіндердің тізімдік саны 100 адамға дейін, жылдық өндіріс көлемі 1000 миллион теңгеден жоғары заңды тұлғалар және (немесе) олардың құрылымдық және оқшауланған бөлімшелері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өнім (тауарлар, көрсетілетін қызметтер) өндіру жəне жөнелту туралы есебі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1-күніне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"Өнеркәсіп" (ЭҚЖЖ-ның кодтарына сәйкес – 05-33, 35-39) болып табылатын, жұмыс істейтіндердің тізімдік саны 100 адамға дейін (жылдық өндіріс көлемі 1000 миллион теңгеден асатын кәсіпорындарды қоспағанда); қосалқы қызмет түрі "Өнеркәсіп" болып табылатын, жұмыс істейтіндердің санына қарамастан заңды тұлғалар және (немесе) олардың құрылымдық және оқшауланған бөлімшелері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өнім (тауарлар, көрсетілетін қызметтер) өндіру туралы есебі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25-күніне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қызметтің негізгі және (немесе) қосалқы түрі "Өнеркәсіп" (ЭҚЖЖ-ның кодтарына сәйкес – 05-33, 35-39) болып табылатын заңды тұлғалар және (немесе) олардың құрылымдық және оқшауланған бөлімшелері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өнім (тауарлар, көрсетілетін қызметтер) өндіру жəне жөнелту туралы есебі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14 наурызға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қызметінің негізгі және қосалқы түрі "Өнеркәсіп" (ЭҚЖЖ-ның 05-33, 35-39 кодтарына сәйкес) болып табылатын, заңды тұлғалар және (немесе) олардың құрылымдық және оқшауланған бөлімшелері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қуаттар балансы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наурызға (қоса алғанда)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38110 "Қауіпcіз қалдықтарды жинау" кодына сəйкес негізгі және (немесе) қосалқы қызмет түрлерімен барлық заңды тұлғалар жəне (немесе) олардың құрылымдық жəне оқшауланған бөлімшелері мен дара кәсіпкерлер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жинау және шығару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1-қалдықтар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38-кодына сəйкес (38.12.0 "Қауіпті қалдықтарды жинау" және 38.22.0 "Қауіпті қалдықтарды өңдеу және жою" кодтарынан басқа) негізгі жəне (немесе) қосалқы қызмет түрлері "Қалдықтарды жинау, өңдеу және жою бойынша қызметтер, материалдарды кәдеге жарату (қалпына келтіру)" болып табылатын барлық заңды тұлғалар жəне (немесе) олардың құрылымдық жəне оқшауланған бөлімшелері мен дара кәсіпкерлер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сорттау, кәдеге жарату және көму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2-қалдықтар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(қоса алғанда)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Шығарындылардың құрамында 1 және (немесе) 2 қауіптiлік сыныбының ластаушы заттары болған жағдайда жылына 0,999 тоннадан астам және (немесе) 0,500-ден 0,999 тоннаға дейін қоса алғанда атмосфералық ауаға шығаруға рұқсат етілген немесе декларацияланатын ластаушы заттардың көлемімен ауаны ластайтын тұрақты көздері бар заңды тұлғалар және (немесе) олардың құрылымдық жəне оқшауланған бөлімшелері, дара кәсіпкерлер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 қорғау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(ауа)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сәуірге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пайдаланатын, ластаушы заттар мен өндірістік және тұтыну қалдықтардың шығарындылары мен төгінділерінің тұрақты көздері бар және табиғат қорғау шараларын жүзеге асыратын заңды тұлғалар және (немесе) олардың құрылымдық жəне оқшауланған бөлімшелері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жұмсалған шығындар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36, 37-кодтарына сәйкес (37.00.2 "Ассенизаторлық қызмет" кодынан басқа) негізгі немесе қосалқы қызмет түрлері "Суды жинау, өңдеу және бөлу", "Ақаба суларды жинау және өңдеу" болып табылатын барлық заңды тұлғалар және (немесе) олардың құрылымдық жəне оқшауланған бөлімшелері мен дара кәсіпкерлер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жүйелерін пайдалануды жүзеге асыратын кәсіпорындардың жұмысы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22 ақпанға (қоса алғанда) дейін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 06.10, 06.20, 19.20.1, 35.2, 46.71.1, 46.71.2, 49.50-кодтарына сәйкес негізгі немесе қайталама қызмет түрлерімен газды өндіруді, тасымалдауды жүзеге асыратын заңды тұлғалар және (немесе) олардың филиалдары және өкілдіктері және газ өңдеу кәсіпорындары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кәсіпорындарының қызметі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1-ГАЗ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26 ақпанға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06.10, 19.20.1, 46.71.1, 46.71.5, 46.71.6, 46.71.7, 46.71.8, 46.71.9 кодына сәйкес қызметтің негізгі немесе қайталама қызмет түрлері бар импортталған және алыс-беріс шикізатында өндірілген шикі мұнай мен ілеспе газды өндіруді, оларды қайта өңдеуді және көтерме сауданы жүзеге асыратын заңды тұлғалар және (немесе) олардың филиалдары мен өкілдіктері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өндіруші, мұнай өңдеуші және мұнай өнімдерін сататын кәсіпорындардың қызметі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1-НЕФТЬ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26 ақпанға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 05, 19.1, 24.1 – кодтарына сәйкес негізгі немесе қайталама қызмет түрлерімен көмір және лигнит өндіруді, кокс пештерінің өнімдерін өндіруді, шойын, болат және ферроқорытпалар өндіруді жүзеге асыратын заңды тұлғалар және (немесе) олардың филиалдары және өкілдіктері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кәсіпорындарының қызметі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1-УГОЛЬ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26 ақпанға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негізгі немесе қосалқы қызмет түрлері 35.30.2, 35.30.3, 35.30.5, 35.30.7, 35.30.8 "Бумен, ыстық сумен және ауаны кондициялаумен қамтамасыз ету" болып табылатын заңды тұлғалар және (немесе) олардың құрылымдық және оқшауланған бөлімшелері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 мен қазандықтардың жұмысы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18 наурызға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35.1-кодына сәйкес негізгі немесе қосалқы қызмет түрлерімен электр энергиясын өндіруді, беруді, таратуды, сатуды жүзеге асыратын заңды тұлғалар мен (немесе) олардың филиалдары мен өкілдіктері және тізім бойынша өз қажеттіліктері үшін электр энергиясын өндіруді жүзеге асыратындар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беру, тарату және сату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1-ЭЛЕКТРОЭНЕРГИЯ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18 наурызға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01-03, 07-15, 17-33, 36-47, 55-99 кодтарына сәйкес Экономикалық қызметтің негізгі және қосалқы түрлері бар отын мен энергияны тұтынушылар болып табылатын заңды және (немесе) олардың құрылымдық және оқшауланған бөлімшелері саны 100 адамнан астам, 02, 16, 20.14, 49-51, 52.22, 52.23 қызмет түрлерімен санына қарамастан -жаппай әдіспен, саны 100 адамға дейін – іріктемелі әдіспен тапсырады.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түпкілікті тұтыну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1-КПЭ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наурызға (қоса алғанда) дейін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құрылыс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санына және экономикалық қызмет түріне қарамастан негізгі капиталды сатып алуды жүзеге асыратын заңды тұлғалар және (немесе) олардың құрылымдық және оқшауланған бөлімшелері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2-күніне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санына және экономикалық қызмет түріне қарамастан негізгі капиталды сатып алуды жүзеге асыратын заңды тұлғалар және (немесе) олардың құрылымдық және оқшауланған бөлімшелері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саласындағы функцияларды жүзеге асыратын жергілікті атқарушы органдардың құрылымдық бөлімшелері, сондай-ақ пайдалануға берілген объектілер бойынша шаруа немесе фермер қожалықтары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2-күніне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саласындағы функцияларды жүзеге асыратын жергілікті атқарушы органдардың құрылымдық бөлімшесі, сондай-ақ пайдалануға берілген объектілер бойынша шаруа немесе фермер қожалықтары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наурызға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санына қарамастан, есепті кезеңде объектілерді пайдалануға беруді жүзеге асыратын заңды тұлғалар және (немесе) олардың құрылымдық және оқшауланған бөлімшелері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2-күніне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санына қарамастан, есепті кезеңде объектілерді пайдалануға беруді жүзеге асыратын заңды тұлғалар және олардың құрылымдық және оқшауланған бөлімшелері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наурызға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41-43-кодтарына сәйкес негізгі және қосалқы қызмет түрлері "Құрылыс" болып табылатын, жұмыс істейтіндер саны 100 адамнан асатын заңды тұлғалар және (немесе) олардың құрылымдық және оқшауланған бөлімшелері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4-күніне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41-43-кодтарына сәйкес негізгі және қосалқы қызмет түрлері "Құрылыс" болып табылатын, жұмыс істейтіндер саны 100 адамға дейінгі заңды тұлғалар және (немесе) олардың құрылымдық және оқшауланған бөлімшелері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 (шағын)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4-күніне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41-43-кодтарына сәйкес негізгі және қосалқы қызмет түрлері "Құрылыс" болып табылатын, жұмыс істейтіндердің санына қарамастан заңды тұлғалар және (немесе) олардың құрылымдық және оқшауланған бөлімшелері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наурызға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 жеке кәсіпкерлік және бірлескен кәсіпкерлік нысанындағы жеке кәсіпкерлік нысанында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қожалықтарының негізгі капиталына салынған инвестициялар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1-КФХ инвест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2-күніне (қоса алғанда) дейін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қызметінің негізгі түрлері ЭҚЖЖ-ның кодына сәйкес 45 – автомобильдер мен мотоциклдерді көтерме және бөлшек саудада сату және оларды жөндеу; 46 (46.1 кодынан басқа ) – автомобильдер мен мотоциклдер саудасынан басқа, көтерме саудада сату; 47 – автомобильдер мен мотоциклдерді сатудан басқа, бөлшек сауда; 56 – тамақ өнімдерімен және сусындармен қамтамасыз ету бойынша қызмет көрсету болып табылатын қызметкерлерінің саны 100-ден асатын заңды тұлғалар және (немесе) олардың құрылымдық және оқшауланған бөлімшелері, сондай-ақ қызметкерлерінің саны 100 адамға дейін іріктемеге түскен заңды тұлғалар және тізім бойынша заңды тұлғалар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өткізу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3-күніне (қоса алғанда)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негізгі түрімен (ЭҚЖЖ-ның 66.11.1-кодына сәйкес) тауар биржасының сауда жүйесін пайдалана отырып, тікелей жүргізу жолымен сауда-саттықтарды ұйымдық және техникалық қамтамасыз етуді жүзеге асыратын акционерлік қоғамның ұйымдық-құқықтық нысанында құрылған заңды тұлғалар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қызметі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1-биржа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қаңтарға (қоса алғанда)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(немесе) қосалқы қызмет түрі бар (ЭҚЖЖ-ның 68.20.3-кодына сәйкес) сауда базарларының меншік иелері (иесі) болып табылатын заңды тұлғалар және (немесе) олардың құрылымдық пен оқшауланған бөлімшелері және дара кәсіпкерлер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12-сауда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ақпанға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45.11, 45.3, 46.21, 46.3, 46.4, 46.5, 46.6, 47.19, 47.4, 47.5, 47.6, 47.7, 49.1, 49.2, 49.3, 49.4, 51.1, 52.2, 53.1, 53.2, 55.1, 55.2, 55.9, 56.1, 56.21, 62.01, 62.09, 63.11, 63.12, 63.9, 64.99.9, 65.1, 65.2, 66.11, 66.19, 66.2, 73.12, 73.2, 77.1, 79.1, 79.9, 85.31, 85.5, 86.10.3, 92.0, 93.13, 94.12 кодтарына сәйкес экономикалық қызметтің негізгі түрі бар Интернет-ресурс арқылы тауарлар мен қызметтерді өткізуді жүзеге асыратын заңды тұлғалар және (немесе) олардың құрылымдық және оқшауланған бөлімшелері саны 100 адамға дейінгілер – іріктемелі әдіспен; саны 100 адамнан асатын – жаппай әдіспен; ЭҚЖЖ 47.91.0 санына қарамастан – жаппай әдіспен, сондай-ақ электрондық коммерция платформаларды (маркетплейс) ұстаушылар мен электронды коммерцияны жүзеге асыратын дара кәсіпкерлер тізім бойынша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коммерция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Э-коммерция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кодтарына сәйкес экономикалық қызметінің негізгі түрлері: 45-автомобильдер мен мотоциклдердің көтерме және бөлшек саудасы және оларды жөндеу; 46-автомобильдер мен мотоциклдер саудасынан басқа, көтерме саудада сату; 47-автомобильдер мен мотоциклдер саудасынан басқа, бөлшек сауда; 56-тамақ өнімдерімен және сусындармен қамтамасыз ету бойынша қызмет көрсету болып табылатын қызметкерлерінің саны 100-ден асатын заңды тұлғалар және (немесе) олардың құрылымдық және оқшауланған бөлімшелері, сондай-ақ іріктемеге түскен, қызметкерлерінің саны 100 адамға дейін заңды тұлғалар, тізім бойынша заңды тұлғалар және дара кәсіпкерлер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өткізу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наурызға (қоса алғанда) дейін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өзара сауда, тауар нарықтары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мемлекеттермен экспорт және (немесе) импортты жүзеге асыратын заңды тұлғалар және (немесе) олардың құрылымдық және оқшауланған бөлімшелері, дара кәсіпкерлер, сондай-ақ жеке тұлғалар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мемлекеттермен өзара тауарлар саудасы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20-күніне (қоса алғанда)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49-51 кодына сәйкес экономикалық қызметтің негізгі және қайталама түрі бар, коммерциялық негізде жүктерді және жолаушыларды тасымалдауды жүзеге асыратын заңды тұлғалар және (немесе) олардың құрылымдық және оқшауланған бөлімшелері, сондай-ақ жүк пен жолаушыларды су көлігімен тасымалдауды және коммерциялық негізде жолаушыларды қалалық рельсті көлігімен тасымалдауды жүзеге асыратын дара кәсіпкерлер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жұмысы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2-күніне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қызмет түрі – жүктерді қоймалау және қосалқы көлік қызметі (ЭҚЖЖ-ның 52-кодына сәйкес) болып табылатын, қызметкерлерінің санына қарамастан, заңды тұлғалар және (немесе) олардың құрылымдық бөлімшелері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қызметі кәсіпорындары көрсететін қызметтер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 (қосалқы қызмет)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сәуірге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49-51 кодына сәйкес экономикалық қызметтің негізгі және қайталама түрі бар, коммерциялық негізде жүктерді және жолаушыларды тасымалдауды жүзеге асыратын заңды тұлғалар және (немесе) олардың құрылымдық және оқшауланған бөлімшелері және негізгі экономикалық қызмет түрі ЭҚЖЖ 52.23.2 болып табылатын заңды тұлғалар, сондай-ақ жүк пен жолаушыларды су көлігімен тасымалдауды және коммерциялық негізде жолаушыларды қалалық рельсті көлігімен тасымалдауды жүзеге асыратын дара кәсіпкерлер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қатынас түрлері бойынша жұмысы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 дейін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қызметінің негізгі түрі ЭҚЖЖ-ның 58-60, 62, 63, 64.20.0, 68-75, 77, 78, 80-82, 90-93, 95, 96 кодтарына жататын заңды тұлғалар және (немесе) қызметкерлерінің саны 100-ден жоғары олардың құрылымдық және оқшауланған бөлімшелері, сондай-ақ іріктемеге түскен қызметкерлерінің саны 100 адамға дейін заңды тұлғалар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көлемі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25-күніне (қоса алғанда)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58-60, 62, 63, 64.20.0, 68-75, 77, 78, 80-82, 90-93, 95, 96 кодтарына сәйкес қызмет көрсету саласында негізгі қызмет түрі бар заңды тұлғалар және (немесе) қызметкерлерінің саны 100-ден жоғары олардың құрылымдық және оқшауланған бөлімшелері, сондай-ақ іріктемеге түскен қызметкерлерінің саны 100 адамға дейін заңды тұлғалар және дара кәсіпкерлер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көлемі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30 наурызға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санына қарамастан ЭҚЖЖ-ның 58.2; 62; 63.1 кодтарына сәйкес IT қызмет көрсету саласында негізгі және қайталама қызмет түрі бар заңды тұлғалар және (немесе) олардың құрылымдық және оқшауланған бөлімшелері, сондай-ақ іріктемеге түскен дара кәсіпкерлер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IT қызметтердің көлемі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 (IT)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30 наурызға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санына қарамастан ЭҚЖЖ бойынша 64.91.1, 64.91.2, 77.11.2, 77.12.2, 77.31.2, 77.32.2, 77.33.2, 77.33.9, 77.34.2, 77.35.2, 77.39.2, 77.40.0 кодтарына сәйкес лизинг саласындағы негізгі қызмет түрімен заңды тұлғалар және (немесе) олардың құрылымдық және оқшауланған бөлімшелері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қызмет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1-лизинг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30 наурызға (қоса алғанда) дейін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кодтарына сәйкес негізгі немесе қосалқы қызмет түрлері – 90.01.1, 93.29.3, 90.01.2, 90.01.3, 91.01.2, 91.02.0, 91.04.1, 93.21.0, 93.29.9 болып табылатын заңды тұлғалар және (немесе) олардың құрылымдық және оқшауланған бөлімшелері, дара кәсіпкерлер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мекемелерінің қызметі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1-мәдениет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30 қаңтарға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кодтарына сәйкес негізгі немесе қосалқы қызмет түрлері-59.11.0 "Кино-, бейнефильмдер және телевизиялық бағдарламаларды шығару бойынша қызмет", 59.13.0 "Кино-, бейнефильмдер және телевизиялық бағдарламалар тарату бойынша қызмет" және 59.14.0 "Кинофильмдер көрсету бойынша қызмет" болып табылатын заңды тұлғалар және (немесе) олардың құрылымдық және оқшауланған бөлімшелері, дара кәсіпкерлер ұсынады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Кинематографиялық ұйымның қызметі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1-кино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23 қаңтарға (қоса алғанда)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 "Уақытша тұру бойынша қызмет көрсету" 55-кодына сәйкес негізгі және қосалқы экономикалық қызмет түрлерінен тұратын орынды ұйымдастыру бойынша қызметтер көрсетуді жүзеге асыратын заңды тұлғалар және (немесе) олардың құрылымдық және оқшауланған бөлімшелері, дара кәсiпкерлер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орындарының қызметі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2-туризм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25-күніне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Байқауға іріктемеге түскен үй шаруашылықтары қатысады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сапарларға жұмсаған шығыстары туралы зерттеу сауалнамасы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Қазақстаннан шығу сәтінде әуежайларда, теміржол вокзалдарында, автостанцияларда және автомобильді өткізу бекеттерінде келушілер (резидент еместерден) сұралады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Келушілерді зерттеу сауалнамасы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(қоса алғанда) және 30 шілдеге (қоса алғанда) дейін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инновациялар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 ЭҚЖЖ-ның 01-03, 05-09, 10-33, 35, 36-39, 41-43, 45-47, 49-53, 58-63, 64-66, 71-74, 85.4, 86 кодтарына сәйкес саны 100 адамнан асатын заңды тұлғалар және (немесе) олардың құрылымдық және оқшауланған бөлімшелері – жаппай әдіспен, саны 100 адамға дейінгілер – іріктемелі әдіспен және инновациялық қызметті жүзеге асыратын, экономикалық қызмет түріне қатыссыз ұйымдар тізім бойынша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1-инновация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72, 85.4-кодтарына сәйкес экономикалық қызметтің негізгі және қосалқы түрі бар заңды тұлғалар және (немесе) олардың құрылымдық және оқшауланған бөлімшелері және тізім бойынша экономикалық қызмет түрлеріне қарамастан ғылыми-зерттеу және тәжірибелік конструкторлық жұмыстарды жүзеге асыратын ұйымдар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жұмыстар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1-ғылым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қаңтарға (қоса алғанда) дейін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және байланыс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ЭҚЖЖ-ның 53 – пошталық және курьерлік қызметтер, 61 – телекоммуникациялар кодтарына сәйкес негізгі және қосалқы экономикалық қызмет түрлеріне ие заңды тұлғалар және (немесе) олардың құрылымдық және оқшауланған бөлімшелері, сонымен қатар тізім бойынша дара кәсіпкерлер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курьерлік қызмет және байланыс қызметтері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3-байланыс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2-сі күніне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экономикалық қызмет түрлері ЭҚЖЖ-ның 01-03, 05-09, 10-33, 35, 36-39, 41-43, 45-47, 49-53, 55-56, 58-63, 64.19, 64.92, 65, 68-74, 77-82, 86, 93, 95.1 ЭҚЖЖ кодтарымен заңды тұлғалар және (немесе) олардың құрылымдық және оқшауланған бөлімшелері саны 100 адамнан асатындар – жаппай әдіспен, саны 100 адамға дейінгілер іріктемелі әдіспен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 ақпараттық–коммуникациялық технологияларды пайдалану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3-ақпарат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19 қаңтарға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Байқауға іріктемеге түскен үй шаруашылықтары қатысады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ақпараттық-коммуникациялық технологияларды пайдалануы жөніндегі зерттеу сауалнамасы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ЭҚЖЖ-ның 53 – пошта және курьерлік қызмет кодына сәйкес негізгі және қосалқы экономикалық қызмет түрлеріне ие заңды тұлғалар және (немесе) олардың құрылымдық бөлімшелері, сондай-ақ тізім бойынша дара кәсіпкерлер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курьерлік қызметтің қызмет көрсетулері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1-байланыс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наурызға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61 – телекоммуникациялар кодына сәйкес негізгі немесе қосалқы экономикалық қызмет түрлеріне ие заңды тұлғалар және (немесе) олардың құрылымдық немесе оқшауланған бөлімшелері, сондай-ақ тізім бойынша дара кәсіпкерлер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2-байланыс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наурызға (қоса алғанда) дейін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жұмыспен қамту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 100 адамнан асатын, сондай-ақ "Шағын кәсіпорын қызметі туралы" (индексі 2-МП, кезеңділігі тоқсандық) статистикалық нысан бойынша есеп беретіндерден басқа, саны 100 адамға дейін экономикалық қызметтің барлық түрлерінің заңды тұлғалары мен (немесе) олардың құрылымдық және оқшауланған бөлімшелері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бойынша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 100 адамнан асатын, сондай-ақ "Шағын кәсіпорын қызметі туралы" (индексі 2-МП, кезеңділігі жылдық) статистикалық нысан бойынша есеп беретіндерден басқа, саны 100 адамға дейін экономикалық қызметтің барлық түрлерінің заңды тұлғалары мен (немесе) олардың құрылымдық және оқшауланған бөлімшелері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бойынша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12 ақпанға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 250 адамнан асатын заңды тұлғалар және (немесе) олардың құрылымдық және оқшауланған бөлімшелері, сонымен қатар "Шағын кәсіпорынның қызметі туралы" (индексі 2-МП, кезеңділігі жылдық) статистикалық нысаны бойынша есеп бергендерден басқа, қызметкерлерінің саны 250 адамға дейінгі іріктемеге түскен заңды тұлғалар және (немесе) олардың құрылымдық және оқшауланған бөлімшелері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құрылымы және оны бөлу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(еңбекақы)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31 мамырына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 (индексі 2-МП, кезеңділігі жылдық) статистикалық нысаны бойынша есеп беретіндерді қоспағанда, ауыл, орман және балық шаруашылығы, өнеркәсіп, құрылыс, көлік және қоймалау, тұру және тамақтану бойынша қызмет көрсету, ақпарат және байланыс, кәсіби, ғылыми және техникалық қызмет, денсаулық сақтау және халыққа әлеуметтік қызмет көрсету саласындағы негізгі қызмет түрлері бар барлық заңды тұлғалар және (немесе) олардың құрылымдық және оқшауланған бөлімшелері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басқа да қолайсыз еңбек жағдайларында жұмыс істейтін жұмыскерлер саны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1-Т (Еңбек жағдайы)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қаңтарға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15 жастағы және одан үлкен мүшелері сұралады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жұмыспен қамтылуын іріктемелі зерттеу сауалнамасы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20 қаңтар,</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17 ақпан,</w:t>
            </w:r>
          </w:p>
          <w:p>
            <w:pPr>
              <w:spacing w:after="20"/>
              <w:ind w:left="20"/>
              <w:jc w:val="both"/>
            </w:pPr>
            <w:r>
              <w:rPr>
                <w:rFonts w:ascii="Times New Roman"/>
                <w:b w:val="false"/>
                <w:i w:val="false"/>
                <w:color w:val="000000"/>
                <w:sz w:val="20"/>
              </w:rPr>
              <w:t>
</w:t>
            </w:r>
            <w:r>
              <w:rPr>
                <w:rFonts w:ascii="Times New Roman"/>
                <w:b w:val="false"/>
                <w:i w:val="false"/>
                <w:color w:val="000000"/>
                <w:sz w:val="20"/>
              </w:rPr>
              <w:t>17 наурыз,</w:t>
            </w:r>
          </w:p>
          <w:p>
            <w:pPr>
              <w:spacing w:after="20"/>
              <w:ind w:left="20"/>
              <w:jc w:val="both"/>
            </w:pPr>
            <w:r>
              <w:rPr>
                <w:rFonts w:ascii="Times New Roman"/>
                <w:b w:val="false"/>
                <w:i w:val="false"/>
                <w:color w:val="000000"/>
                <w:sz w:val="20"/>
              </w:rPr>
              <w:t>
</w:t>
            </w:r>
            <w:r>
              <w:rPr>
                <w:rFonts w:ascii="Times New Roman"/>
                <w:b w:val="false"/>
                <w:i w:val="false"/>
                <w:color w:val="000000"/>
                <w:sz w:val="20"/>
              </w:rPr>
              <w:t>21 сәуір,</w:t>
            </w:r>
          </w:p>
          <w:p>
            <w:pPr>
              <w:spacing w:after="20"/>
              <w:ind w:left="20"/>
              <w:jc w:val="both"/>
            </w:pPr>
            <w:r>
              <w:rPr>
                <w:rFonts w:ascii="Times New Roman"/>
                <w:b w:val="false"/>
                <w:i w:val="false"/>
                <w:color w:val="000000"/>
                <w:sz w:val="20"/>
              </w:rPr>
              <w:t>
</w:t>
            </w:r>
            <w:r>
              <w:rPr>
                <w:rFonts w:ascii="Times New Roman"/>
                <w:b w:val="false"/>
                <w:i w:val="false"/>
                <w:color w:val="000000"/>
                <w:sz w:val="20"/>
              </w:rPr>
              <w:t>19 мамыр,</w:t>
            </w:r>
          </w:p>
          <w:p>
            <w:pPr>
              <w:spacing w:after="20"/>
              <w:ind w:left="20"/>
              <w:jc w:val="both"/>
            </w:pPr>
            <w:r>
              <w:rPr>
                <w:rFonts w:ascii="Times New Roman"/>
                <w:b w:val="false"/>
                <w:i w:val="false"/>
                <w:color w:val="000000"/>
                <w:sz w:val="20"/>
              </w:rPr>
              <w:t>
</w:t>
            </w:r>
            <w:r>
              <w:rPr>
                <w:rFonts w:ascii="Times New Roman"/>
                <w:b w:val="false"/>
                <w:i w:val="false"/>
                <w:color w:val="000000"/>
                <w:sz w:val="20"/>
              </w:rPr>
              <w:t>16 маусым,</w:t>
            </w:r>
          </w:p>
          <w:p>
            <w:pPr>
              <w:spacing w:after="20"/>
              <w:ind w:left="20"/>
              <w:jc w:val="both"/>
            </w:pPr>
            <w:r>
              <w:rPr>
                <w:rFonts w:ascii="Times New Roman"/>
                <w:b w:val="false"/>
                <w:i w:val="false"/>
                <w:color w:val="000000"/>
                <w:sz w:val="20"/>
              </w:rPr>
              <w:t>
</w:t>
            </w:r>
            <w:r>
              <w:rPr>
                <w:rFonts w:ascii="Times New Roman"/>
                <w:b w:val="false"/>
                <w:i w:val="false"/>
                <w:color w:val="000000"/>
                <w:sz w:val="20"/>
              </w:rPr>
              <w:t>21 шілде,</w:t>
            </w:r>
          </w:p>
          <w:p>
            <w:pPr>
              <w:spacing w:after="20"/>
              <w:ind w:left="20"/>
              <w:jc w:val="both"/>
            </w:pPr>
            <w:r>
              <w:rPr>
                <w:rFonts w:ascii="Times New Roman"/>
                <w:b w:val="false"/>
                <w:i w:val="false"/>
                <w:color w:val="000000"/>
                <w:sz w:val="20"/>
              </w:rPr>
              <w:t>
</w:t>
            </w:r>
            <w:r>
              <w:rPr>
                <w:rFonts w:ascii="Times New Roman"/>
                <w:b w:val="false"/>
                <w:i w:val="false"/>
                <w:color w:val="000000"/>
                <w:sz w:val="20"/>
              </w:rPr>
              <w:t>18 тамыз,</w:t>
            </w:r>
          </w:p>
          <w:p>
            <w:pPr>
              <w:spacing w:after="20"/>
              <w:ind w:left="20"/>
              <w:jc w:val="both"/>
            </w:pPr>
            <w:r>
              <w:rPr>
                <w:rFonts w:ascii="Times New Roman"/>
                <w:b w:val="false"/>
                <w:i w:val="false"/>
                <w:color w:val="000000"/>
                <w:sz w:val="20"/>
              </w:rPr>
              <w:t>
</w:t>
            </w:r>
            <w:r>
              <w:rPr>
                <w:rFonts w:ascii="Times New Roman"/>
                <w:b w:val="false"/>
                <w:i w:val="false"/>
                <w:color w:val="000000"/>
                <w:sz w:val="20"/>
              </w:rPr>
              <w:t>15 қыркүйек,</w:t>
            </w:r>
          </w:p>
          <w:p>
            <w:pPr>
              <w:spacing w:after="20"/>
              <w:ind w:left="20"/>
              <w:jc w:val="both"/>
            </w:pPr>
            <w:r>
              <w:rPr>
                <w:rFonts w:ascii="Times New Roman"/>
                <w:b w:val="false"/>
                <w:i w:val="false"/>
                <w:color w:val="000000"/>
                <w:sz w:val="20"/>
              </w:rPr>
              <w:t>
</w:t>
            </w:r>
            <w:r>
              <w:rPr>
                <w:rFonts w:ascii="Times New Roman"/>
                <w:b w:val="false"/>
                <w:i w:val="false"/>
                <w:color w:val="000000"/>
                <w:sz w:val="20"/>
              </w:rPr>
              <w:t>20 қазан,</w:t>
            </w:r>
          </w:p>
          <w:p>
            <w:pPr>
              <w:spacing w:after="20"/>
              <w:ind w:left="20"/>
              <w:jc w:val="both"/>
            </w:pPr>
            <w:r>
              <w:rPr>
                <w:rFonts w:ascii="Times New Roman"/>
                <w:b w:val="false"/>
                <w:i w:val="false"/>
                <w:color w:val="000000"/>
                <w:sz w:val="20"/>
              </w:rPr>
              <w:t>
</w:t>
            </w:r>
            <w:r>
              <w:rPr>
                <w:rFonts w:ascii="Times New Roman"/>
                <w:b w:val="false"/>
                <w:i w:val="false"/>
                <w:color w:val="000000"/>
                <w:sz w:val="20"/>
              </w:rPr>
              <w:t>17 қараша,</w:t>
            </w:r>
          </w:p>
          <w:p>
            <w:pPr>
              <w:spacing w:after="20"/>
              <w:ind w:left="20"/>
              <w:jc w:val="both"/>
            </w:pPr>
            <w:r>
              <w:rPr>
                <w:rFonts w:ascii="Times New Roman"/>
                <w:b w:val="false"/>
                <w:i w:val="false"/>
                <w:color w:val="000000"/>
                <w:sz w:val="20"/>
              </w:rPr>
              <w:t>
15 желтоқсан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2"/>
          <w:p>
            <w:pPr>
              <w:spacing w:after="20"/>
              <w:ind w:left="20"/>
              <w:jc w:val="both"/>
            </w:pPr>
            <w:r>
              <w:rPr>
                <w:rFonts w:ascii="Times New Roman"/>
                <w:b w:val="false"/>
                <w:i w:val="false"/>
                <w:color w:val="000000"/>
                <w:sz w:val="20"/>
              </w:rPr>
              <w:t>
19 қаңтар, 16 ақпан, 16 наурыз, 20 сәуір, 18 мамыр, 15 маусым, 20 шілде, 17 тамыз,</w:t>
            </w:r>
          </w:p>
          <w:bookmarkEnd w:id="12"/>
          <w:p>
            <w:pPr>
              <w:spacing w:after="20"/>
              <w:ind w:left="20"/>
              <w:jc w:val="both"/>
            </w:pPr>
            <w:r>
              <w:rPr>
                <w:rFonts w:ascii="Times New Roman"/>
                <w:b w:val="false"/>
                <w:i w:val="false"/>
                <w:color w:val="000000"/>
                <w:sz w:val="20"/>
              </w:rPr>
              <w:t>
21 қыркүйек, 19 қазан, 16 қараша, 21 желтоқсан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қаңтар, 15 ақпан, 15 наурыз, 19 сәуір, 17 мамыр, 21 маусым, 19 шілде, 16 тамыз, 20 қыркүйек, 18 қазан, 15 қараша, 20 желтоқсан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15 жастағы және үлкен мүшелері сұралады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Лайықты еңбек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үш рет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3"/>
          <w:p>
            <w:pPr>
              <w:spacing w:after="20"/>
              <w:ind w:left="20"/>
              <w:jc w:val="both"/>
            </w:pPr>
            <w:r>
              <w:rPr>
                <w:rFonts w:ascii="Times New Roman"/>
                <w:b w:val="false"/>
                <w:i w:val="false"/>
                <w:color w:val="000000"/>
                <w:sz w:val="20"/>
              </w:rPr>
              <w:t>
21 шілде,</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18 тамыз,</w:t>
            </w:r>
          </w:p>
          <w:p>
            <w:pPr>
              <w:spacing w:after="20"/>
              <w:ind w:left="20"/>
              <w:jc w:val="both"/>
            </w:pPr>
            <w:r>
              <w:rPr>
                <w:rFonts w:ascii="Times New Roman"/>
                <w:b w:val="false"/>
                <w:i w:val="false"/>
                <w:color w:val="000000"/>
                <w:sz w:val="20"/>
              </w:rPr>
              <w:t>
15 қыркүйек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шілде, 17 тамыз, 21 қыркүйек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шілде, 16 тамыз, 20 қыркүйек</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кодтарына сәйкес негізгі және (немесе) қосалқы қызмет түрлері 05-39, 46, 70 болып табылатын іріктемеге түскен заңды тұлғалар және (немесе) олардың құрылымдық және оқшауланған бөлімшелері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өнеркәсіп өнімдер (тауарлар, көрсетілетін қызметтер) бағасы және өндірістік-техникалық мақсаттағы өнімдерді сатып алу бағасы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17-күніне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өнімдердің экспортын және (немесе) импортын жүзеге асыратын іріктемеге түскен заңды тұлғалар және (немесе) олардың құрылымдық және оқшауланған бөлімшелері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өнімдердің экспорттық жеткізілімдер мен импорттық түсімдер бағасы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15-күніне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негізгі немесе қосалқы қызмет түрлері 02 болып табылатын іріктемеге түскен заңды тұлғалар және (немесе) олардың құрылымдық және оқшауланған бөлімшелері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сүрек және cоған байланысты көрсетілетін қызметтердің бағасы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(орман)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23-күніне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кодтарына сәйкес қызметінің негізгі немесе қосалқы түрлері: 45, 46 болып табылатын іріктемеге түскен заңды тұлғалар және (немесе) олардың құрылымдық және оқшауланған бөлімшелері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өнімдерді көтерме саудада сату (жеткізілім) бағасы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(көтерме)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22-күніне (қоса алғанда)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қызметінің негізгі немесе қосалқы түрі 68.20 – Жеке меншік немесе жалданатын жылжымайтын мүлікті жалға беру және басқару болып табылатын іріктемеге түскен заңды тұлғалар және (немесе) олардың құрылымдық және оқшауланған бөлімшелері, жеке кәсіпкерлер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мүлікті жалға беру бағасы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(жалға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3-күніне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негізгі қызмет түрі 61 болып табылатын іріктемеге түскен заңды тұлғалар және (немесе) олардың құрылымдық және оқшауланған бөлімшелері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байланыс қызметтерінің тарифтері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(байланыс)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21-күніне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53.1-кодына сәйкес негізгі қызмет түрімен іріктемеге түскен заңды тұлғалар және (немесе) олардың құрылымдық және оқшауланған бөлімшелері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пошта қызметтерінің тарифтері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(пошта)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21-күніне (қоса алғанда)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53.2-кодына сәйкес негізгі қызмет түрімен іріктемеге түскен заңды тұлғалар және (немесе) олардың құрылымдық және оқшауланған бөлімшелері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курьерлік қызметтердің тарифтері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(курьер)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21-күніне (қоса алғанда)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53-кодына сәйкес негізгі қызмет түрімен іріктемеге түскен заңды тұлғалар және (немесе) олардың құрылымдық және оқшауланған бөлімшелері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пошта және курьерлік қызметтерінің тарифтері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(пошта, курьер)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21-і күніне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негізгі қызмет түрі 51 болып табылатын іріктемеге түскен заңды тұлғалар және (немесе) олардың құрылымдық және оқшауланған бөлімшелері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кәсіпорындарының жүк тасымалдау тарифтері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(әуе)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15-күніне (қоса алғанда)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негізгі қызмет түрі 49.20 болып табылатын іріктемеге түскен заңды тұлғалар және (немесе) олардың құрылымдық және оқшауланған бөлімшелері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кәсіпорындарының жүк тасымалдау тарифтері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(теміржол)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17-күніне (қоса алғанда)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негізгі қызмет түрі 49.41 болып табылатын іріктемеге түскен заңды тұлғалар және (немесе) олардың құрылымдық және оқшауланған бөлімшелері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кәсіпорындарының жүк тасымалдау тарифтері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(автомобиль)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16-күніне (қоса алғанда)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негізгі қызмет түрі 49.50 болып табылатын іріктемеге түскен заңды тұлғалар және (немесе) олардың құрылымдық және оқшауланған бөлімшелері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 кәсіпорындарының жүк тасымалдау тарифтері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(құбыр)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17-күніне (қоса алғанда)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негізгі қызмет түрі 50.40 болып табылатын іріктемеге түскен заңды тұлғалар және (немесе) олардың құрылымдық және оқшауланған бөлімшелері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 кәсіпорындарының жүк тасымалдау тарифтері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(ішкі 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15-күніне (қоса алғанда)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 ЭҚЖЖ-ның 50.2-кодына сәйкес іріктемеге түскен заңды тұлғалар және (немесе) олардың құрылымдық және оқшауланған бөлімшелері тапсырады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кәсіпорындарының жүк тасымалдау тарифтері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(теңіз)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15-күніне (қоса алғанда)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негізгі қызмет түрі 49.41, 49.20, 49.50, 50.20, 50.40, 51.21. болып табылатын іріктемеге түскен заңды тұлғалар және (немесе) олардың құрылымдық және оқшауланған бөлімшелері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барлық түрлерімен жүк тасымалдау тарифтері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(жүк)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15-і күніне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қызметінің негізгі немесе қосалқы түрі 41-43 болып табылатын іріктемеге түскен заңды тұлғалар және (немесе) олардың құрылымдық және оқшауланған бөлімшелері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құрылыс материалдарының, бөлшектер мен конструкциялардың бағасы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20-күніне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негiзгi немесе қосалқы қызмет түрлері 01-"Өсімдік және мал шаруашылығы, аңшылық және осы салаларда қызметтер ұсыну" болып табылатын іріктемеге түскен заңды тұлғалар және (немесе) олардың құрылымдық және оқшауланған бөлімшелері, шаруа немесе фермер қожалықтары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ауыл шаруашылығы өніміне және сатып алынған көрсетілетін қызметтерге бағасы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16-күніне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негізгі немесе косалқы қызмет түрі: 03 Балық аулау және балық өсіру болып табылатын іріктемеге түскен заңды тұлғалар және (немесе) олардың құрылымдық және оқшауланған бөлімшелері, дара кәсіпкерлер, сондай-ақ жануарлар дүниесін пайдалануға және балық шаруашылығын жүргізуге рұқсаты бар болған кезде жеке тұлғалар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 өнімінің бағасы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(балық)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кодтарына сәйкес қызметінің негізгі немесе қосалқы түрлері: 52, 62, 63, 69-71, 73, 74, 77, 80-82 болып табылатын іріктемеге түскен заңды тұлғалар және (немесе) олардың құрылымдық және оқшауланған бөлімшелері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көрсетілетін қызметтерге бағалары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(көрсетілетін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5-күніне (қоса алғанда) дейін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статистика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тізімдік саны 100 адамнан асатын, кәсіпкерлік қызметті жүзеге асыратын заңды тұлғалар мен шетелдік заңды тұлғалардың филиалдары тапсырады. Статистикалық нысанды білім беру, денсаулық сақтау ұйымдары, банктер, сақтандыру ұйымдары, бірыңғай жинақтаушы зейнетақы қоры, қоғамдық қорлар, қоғамдық бірлестіктер тапсырмайды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5 сәуірге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тізімдік саны 100 адамнан асатын, кәсіпкерлік қызметті жүзеге асыратын заңды тұлғалар мен шетелдік заңды тұлғалардың филиалдары тапсырады. Статистикалық нысанды білім беру, денсаулық сақтау ұйымдары, банктер, сақтандыру ұйымдары, бірыңғай жинақтаушы зейнетақы қоры, қоғамдық қорлар, қоғамдық бірлестіктер тапсырмайды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25-күніне (қоса алғанда)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тізімдік саны 100 адамнан аспайтын, кәсіпкерлік қызметті жүзеге асыратын заңды тұлғалар және (немесе) шетелдік заңды тұлғалардың филиалдары ұсынады. Статистикалық нысанды білім беру, денсаулық сақтау ұйымдары, банктер, сақтандыру ұйымдары, бірыңғай жинақтаушы зейнетақы қоры, қоғамдық бірлестіктер, қоғамдық қорлар ұсынбайды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кәсіпорынның қызметі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наурызға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тізімдік саны 100 адамнан аспайтын, кәсіпкерлік қызметті жүзеге асыратын заңды тұлғалар және (немесе) шетелдік заңды тұлғалардың филиалдары ұсынады. Статистикалық нысанды білім беру, денсаулық сақтау ұйымдары, банктер, сақтандыру ұйымдары, бірыңғай жинақтаушы зейнетақы қоры, қоғамдық бірлестіктер, қоғамдық қорлар ұсынбайды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кәсіпорынның қызметі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25-күніне (қоса алғанда)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тізімдік саны 100 адамнан көп кәсіпкерлік қызметпен айналысатын заңды тұлғалар және (немесе) олардың филиалдары мен өкілдіктері қызметкерлердің санына қарамастан ұсынады. Бұдан басқа, мемлекеттік (бюджеттік) мекемелер, денсаулық сақтау және білім беру ұйымдары, банктер, сақтандыру компаниялары, құқық саласындағы қызметті жүзеге асыратын кәсіпорындар, бірыңғай жинақтаушы зейнетақы қоры, қоғамдық қорлар, қоғамдық бірлестіктер қызметкерлерінің санына қарамастан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жағдайы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 дейін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денсаулық сақтау және әлеуметтік қамсыздандыру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және ведомстволық қатыстылығына қарамастан жоғары білім беру және жоғары оқу орнынан кейінгі білім беру саласында білім беру бағдарламаларын жүзеге асыратын, заңды тұлғалар және (немесе) олардың құрылымдық және оқшауланған бөлімшелері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ұйымдарының есебі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10 қазанына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және ведомстволық тиістілігіне қарамастан техникалық және кәсіптік, орта білімнен кейінгі білім беру саласында мамандарды даярлауды жүзеге асыратын, заңды тұлғалар және (немесе) олардың филиалдары мен өкілдіктері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10 қазанына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 мен қызметкерлер санына қарамастан, ЭҚЖЖ-ның – 85, 86, 87, 88 кодына сәйкес қызметінің негізгі түрі "Білім беру" және "Денсаулық сақтау және халыққа әлеуметтік қызмет көрсету" болып табылатын заңды тұлғалар және (немесе) олардың құрылымдық және оқшауланған бөлімшелері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денсаулық сақтау және халыққа әлеуметтік қызмет көрсету ұйымдарының қаржы-шаруашылық қызметінің негізгі көрсеткіштері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қаржы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сәуірге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 85, 86, 87, 88 кодына сәйкес қызметінің негізгі түрі "Білім беру" және "Денсаулық сақтау және халыққа әлеуметтік қызмет көрсету" болып табылатын заңды тұлғалар және (немесе) олардың құрылымдық және оқшауланған бөлімшелері, жеке кәсіпкерлер ұсынады. Жеке кәсіпкерлер бір жыл ішінде көрсеткен қызметтердің көлемін тек төртінші тоқсанда толтырылады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денсаулық сақтау және халыққа әлеуметтік қызмет көрсету салаларының ұйымдары мен жеке кәсіпкерлері көрсеткен қызметтер көлемі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15-күніне (қоса алғанда)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тәртіпке сәйкес атына жазатайым оқиға тіркелген заңды тұлғалар және (немесе) олардың құрылымдық және оқшауланған бөлімшелері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қызметімен байланысты жарақаттану және кәсіптік аурулар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7-ТПЗ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және ведомстволық тиістілігіне қарамастан, халықты әлеуметтік қорғау саласында арнаулы әлеуметтік қызмет көрсетуге (ЭҚЖЖ-ның 87, 88-кодтары) бағытталған қызметті жүзеге асыратын заңды тұлғалар және (немесе) олардың құрылымдық және оқшауланған бөлімшелері ұсынады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арнаулы әлеуметтік көрсетілетін қызметтерді ұсыну жөніндегі есебі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3-әлеуметтік қамсыздандыру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қаңтарға (қоса алғанда) дейін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бұзушылықтар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 салуға 15-80 жастағы үй шаруашылығының мүшелері қатысады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құқық қорғау органдарына және сот жүйесіне сенімділік деңгейі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мамыр (қоса алғанда) және 15 қараша (қоса алғанда)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деңгейі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 салуға 15 және одан жоғары жастағы үй шаруашылығының бір мүшесі қатысады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тұрмыс сапасы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наурыз</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шығыстарды есепке алу күнделігі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10-күніне (қоса 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тоқсан сайынғы табыстары мен шығыстарын есепке алу журналы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20-күніне (қосаалғанда)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карточкасы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(тоқсан сайынғы нақтылаумен)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 ақпанына (қоса алғанда) дейін (есепті кезеңнен кейінгі 20-күніне (қоса алғанда) дейін)</w:t>
            </w:r>
          </w:p>
        </w:tc>
      </w:tr>
    </w:tbl>
    <w:bookmarkStart w:name="z32" w:id="14"/>
    <w:p>
      <w:pPr>
        <w:spacing w:after="0"/>
        <w:ind w:left="0"/>
        <w:jc w:val="left"/>
      </w:pPr>
      <w:r>
        <w:rPr>
          <w:rFonts w:ascii="Times New Roman"/>
          <w:b/>
          <w:i w:val="false"/>
          <w:color w:val="000000"/>
        </w:rPr>
        <w:t xml:space="preserve"> Мемлекеттік органдар жүргізетін ведомстволық статистикалық байқаулар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бастапқы статистикалық деректерді ұсыну кезеңділігі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бастапқы статистикалық деректерді ұсыну мерзімі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Жер ресурстарын басқару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 қатынастары және ауыл шаруашылық бөлімдері, Қазақстан Республикасы облыстарының (республикалық маңызы бар қалалардың, астананың) Жер қатынастары және ауыл шаруашылық басқармалары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Жердiң болуы, оларды санаттар, жер учаскелерiнiң меншiк иелерi, жердi пайдаланушылар мен алқаптар бойынша бөлiнуi туралы ____ жылғы 1 қарашадағы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20 қарашасынан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 қатынастары және ауыл шаруашылық бөлімдері, Қазақстан Республикасы облыстарының (республикалық маңызы бар қалалардың, астананың) Жер қатынастары және ауыл шаруашылық басқармалары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жердiң болуы және оларды санаттар, жер учаскелерiнiң меншiк иелерi, жердi пайдаланушылар мен алқаптар бойынша бөлiнуi туралы ____ жылғы 1 қарашадағы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20 қарашасынан кешіктірмей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 орталықтары, еңбек мобильділігі орталықтары, облыстардың, республикалық маңызы бар қалалардың, астананың халықты әлеуметтік қорғау және жұмыспен қамту мәселелері жөніндегі жергілікті атқарушы органдары және "Еңбек ресурстарын дамыту орталығы" АҚ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 жылғы ______ (ай) еңбек делдалдығы үшін өтініш берген азаматтардың саны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 (жұмысқа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 орталықтары есепті айдан кейінгі айдың 2-күні; еңбек мобильділігі орталықтары есепті айдан кейінгі айдың 4-күні; облыстардың, республикалық маңызы бар қалалардың және астананың халықты әлеуметтік қорғау және жұмыспен қамту мәселелері жөніндегі жергілікті атқарушы органдары есепті айдан кейінгі айдың 6-күні; "ЕРДО" АҚ Еңбекминіне – есепті айдан кейінгі айдың 8-күні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және олардың филиалдары мен өкілдіктерінің өздері орналасқан орындары бойынша; аудандардың, қалалардың халықты әлеуметтік қорғау және жұмыспен қамту мәселелері жөніндегі жергілікті атқарушы органдары; облыстардың, республикалық маңызы бар қалалардың, астананың халықты әлеуметтік қорғау және жұмыспен қамту мәселелері жөніндегі жергілікті атқарушы органдары және "Еңбек ресурстарын дамыту орталығы" АҚ (бұдан әрі – "ЕРДО" АҚ)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жұмыссыздық жөніндегі мәлімет (қысқартылған және жұмыспен ішінара қамтылған қызметкерлер, жалақы бойынша берешек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3-ЕН (жасырын жұмыссыздық)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және олардың филиалдары мен өкілдіктерінің өздері орналасқан орындары бойынша есепті айдан кейін 3-күні; аудандардың, қалалардың халықты әлеуметтік қорғау және жұмыспен қамту мәселелері жөніндегі жергілікті атқарушы органдары есепті айдан кейінгі айдың 5-күні; облыстардың, республикалық маңызы бар қалалардың, астананың халықты әлеуметтік қорғау және жұмыспен қамту мәселелері жөніндегі жергілікті атқарушы органдары есепті айдан кейінгі айдың 7-күні; "ЕРДО" АҚ Еңбекминіне есепті айдан кейінгі айдың 10-күні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Құрылыс және тұрғын үй-коммуналдық шаруашылық істері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ЭКЖЖ-ның 02, 08, 16, 19, 20, 22-28, 31, 35, 46-кодтарына сәйкес қызметінің негізгі және қосалқы түрлерімен іріктемеге түскен заңды тұлғалар және (немесе) олардың құрылымдық және (немесе) оқшауланған бөлімшелері,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бұйымдары, конструкциялар мен инженерлiк жабдықтарына босатылым бағалары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1-СМИО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ЭКЖЖ-ның 41-43-кодтарына сәйкес қызметінің негізгі және (немесе) қосалқы түрлерімен іріктемеге түскен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құрылыс материалдары, бұйымдары, конструкциялар мен инженерлік жабдықтарының нақты құны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2-СМИО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банктік операциялардың жекелеген түрлерін жүзеге асыратын ұйымдар, инфрақұрылымдық облигация ұстаушылар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және мемлекет кепілдік берген қарыздарды, мемлекет кепілгерлігімен берілетін қарыздарды игеру және өтеу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1-ОПЗ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айдың 5-күніне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органының дене шынықтыру және спорт саласындағы функцияларды жүзеге асыратын құрылымдық бөлімшелері, республикалық, облыстық және қалалық жоғары спорт шеберлігі мектептері және республикалық олимпиадалық даярлау орталықтары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дене шынықтыру мен спортты дамыту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15-күніне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 тізіміне енгізілген заңды тұлғалар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қойылатын қаржылық талаптар және олардың алдындағы міндеттемелер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екінші айдың 10-күнінен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және көлік-экспедициялық қызметтерін авиациялық, теңіз (өзен), автомобиль, құбыр арқылы жүргізу және электроэнергияны тасымалдау кәсіпорындары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(бейрезиденттерге ұсынылған) көлік қызметтері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30-нан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 "Жолаушылар тасымалы" акционерлік қоғамы, темір жол көлігінің кәсіпорындары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(бейрезиденттерге ұсынылған) теміржол көлігі қызметтері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30-нан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жолдан басқа бейрезидент көлік кәсіпорындарының өкілдері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көлік кәсіпорындарының атынан жүзеге асырылған операциялар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30-нан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және қосымша көлік қызметімен айналысатын кәсіпорындар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көлік кәсіпорындарына ұсынылған қызметтер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30-нан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басқару органдары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секторының халықаралық операциялары, сыртқы активтері және міндеттемелері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30-нан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Қазақстан Республикасында бейрезидент банктердің филиалдары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қойылатын қаржылық талаптардың және олардың алдындағы міндеттемелердің жай-күйі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20-нан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 тізіміне қосылған ұйымдар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халықаралық операциялар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30-нан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лицензия негізінде өз қызметін жүзеге асыратын сақтандыру ұйымдары, бейрезидент сақтандыру (қайта сақтандыру) ұйымдарының филиалдары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бейрезиденттерді сақтандыру (қайта сақтандыру) және бейрезидентттердің тәуекелдерін қайта сақтандыру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11-ТБ-ЖС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20-нан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Қазақстан Республикасының Ұлттық Банкіне тапсырады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мемлекет кепілдік берген сыртқы қарыздар және Қазақстан Республикасының кепілдемесімен тартылған қарыздар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30-нан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Қазақстан Республикасында бейрезидент банктердің филиалдары; брокерлер және (немесе) дилерлер; инвестициялық портфельді басқаратын ұйымдар; бағалы қағаздардың номиналды ұстаушылары және тіркеушілері; зейнетақы активтерiн инвестициялық басқаруды жүзеге асыратын ұйымдар; бірыңғай жинақтаушы зейнетақы қоры, ерікті жинақтаушы зейнетақы қорларымен ұсынылады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бағалы қағаздар бойынша халықаралық операциялар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20-нан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"БТА Банк" акционерлік қоғамы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берілген кредиттер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25-нан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аумақтық филиалының сұратуы бойынша заңды тұлғалар ұсынады. Статистикалық нысанды мемлекеттік басқару органдары және банктер ұсынбайды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 төлем балансы бойынша тексеру сауалнамасы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ТБЗ-1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аумақтық филиалының сұратуы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сауалнамада көрсетілген күнге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лицензия негізінде өз қызметін жүзеге асыратын сақтандыру ұйымдары, бейрезидент сақтандыру (қайта сақтандыру) ұйымдарының филиалдары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бейрезиденттерді сақтандыру (қайта сақтандыру) және бейрезиденттердің тәуекелдерін қайта сақтандыру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11-ТБ-ӨС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20-нан кешіктірмей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Орман шаруашылығы және жануарлар дүниесі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өрт (орман)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онкүндік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айдың 9, 19, 29 күндері, облыстық орман шаруашылығы және жануарлар дүниесі аумақтық инспекциялары – айдың 10, 20, 30 күндері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орманға күтім жасау шаралары, сүрек босату, шырын ағызу және жанама орман пайдалану жөніндегі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есепті кезеңнен кейінгі 10 қаңтарға дейін, облыстық орман шаруашылығы және жануарлар дүниесі аумақтық инспекциялары – есепті кезеңнен кейінгі 25 ақпанға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Кеспеағаштардағы сүрек қалдықтары және ағаш кесілген жерлерді тазарту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ОШ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есепті кезеңнен кейінгі 10 қаңтарға, 1 шілдеге дейін, облыстық орман шаруашылығы және жануарлар дүниесі аумақтық инспекциялары – есепті кезеңнен кейінгі 25 ақпанға, 10 шілдеге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заңнамасының бұзушылықтары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5-орманша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есепті кезеңнен кейінгі айдың 25-күніне дейін, облыстық орман шаруашылығы және жануарлар дүниесі аумақтық инспекциялары – есепті кезеңнен кейінгі айдың 1-күніне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мемлекеттік мекемелері, мемлекеттік табиғи қорықтар, мемлекеттік ұлттық табиғи парктер, мемлекеттік орман табиғи резерваттары, облыстық орман шаруашылығының аумақтық инспекциялары, "Қазақ орман орналастыру кәсіпорыны" Республикалық мемлекеттік қазыналық кәсіпорыны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дақылдарымен жұмыс туралы және орманды қалпына келтіру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ОШ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мемлекеттік мекемелері, мемлекеттік табиғи қорықтар, мемлекеттік ұлттық табиғи парктер, мемлекеттік орман табиғи резерваттары – есепті кезеңнен кейінгі 10 қарашаға дейін, облыстық орман шаруашылығы және жануарлар дүниесі аумақтық инспекциялары – есепті кезеңнен кейінгі 20 қарашаға дейін, "Қазақ орман орналастыру кәсіпорыны" Республикалық мемлекеттік қазыналық кәсіпорын – есепті кезеңнен кейінгі 15 қаңтарға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 қорын әзірлеу және беру, оның тұқымдық құрамы мен тауарлық құрылымы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ОШ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есепті кезеңнен кейінгі 10 қаңтарға дейін, облыстық орман шаруашылығы және жануарлар дүниесі аумақтық инспекциялары – есепті кезеңнен кейінгі 25 ақпанға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орман тұқымы станциялары, Республикалық орман селекциялық тұқым өсіру орталығы, облыстар әкімдіктерінің орман бөлімдері басқармалары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 тұқымдарының себу сапасы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ОШ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орман тұқымы станциялары – есепті кезеңнен кейінгі 10 қаңтарға дейін; Республикалық орман селекциялық тұқым өсіру орталығы – есепті кезеңнен кейінгі 20 қаңтарға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мекемелері, мемлекеттік табиғи қорықтар, мемлекеттік ұлттық табиғи парктер, мемлекеттік орман табиғи резерваттары, орман шаруашылығының облыстық аумақтық инспекциялары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ресурстарын босату және орман табысының түсуі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10-шы күніне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Қарауында 1 гектардан астам орман көмкерген жерлер бар жеке және мемлекеттік орман иеленушілер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мемлекеттік есепке алынуы және орман қорын мемлекеттік орман қорының санаттары мен жерлер бойынша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және мемлекеттік орман иеленушілер – есепті кезеңнен кейінгі 20 қаңтарға дейін, облыстық орман шаруашылығы және жануарлар дүниесі аумақтық инспекциялары – есепті кезеңнен кейінгі 1 ақпанға дейін, "Қазақ орман орналастыру кәсіпорны" Республикалық мемлекеттік қазыналық кәсіпорын – есепті кезеңнен кейінгі 20 наурызға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Қарауында 1 гектардан астам орман көмкерген жерлер бар жеке және мемлекеттік орман иеленушілер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көмкерген жерлердің алқаптары мен қорларын басым тұқымдар мен жас топтары бойынша бөлу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мемлекеттік орман иеленушілері – есепті кезеңнен кейінгі 20 қаңтарға дейін, облыстық орман шаруашылығы және жануарлар дүниесі аумақтық инспекциялары – есепті кезеңнен кейінгі 1 ақпанға дейін, "Қазақ орман орналастыру кәсіпорыны" Республикалық мемлекеттік қазыналық кәсіпорыны – есепті кезеңнен кейінгі 20 наурызға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бойынша өндірістік жоспарды орындау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ЛХ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және 10 шілдеге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қорғау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ОШ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дейін және 10 шілдеге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мемлекеттік мекемелері, мемлекеттік ұлттық табиғи парктер, мемлекеттік орман табиғи резерваттары, "Сандықтау оқу-өндірістік орман шаруашылығы" республикалық мемлекеттік мекемесі, "Жасыл Аймақ" шаруашылық жүргізу құқығындағы республикалық мемлекеттік кәсіпорны, "Республикалық орман селекциялық орталығы" республикалық мемлекеттік қазыналық кәсіпорны, облыстық орман шаруашылығы және жануарлар дүниесінің аумақтық инспекциялары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тұқымдарын дайындау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ОШ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қорықтар, мемлекеттік ұлттық табиғи парктер, мемлекеттік табиғи резерваттар, мемлекеттік өңірлік табиғи парктер, облыстық орман шаруашылығы және жануарлар дүниесі аумақтық инспекциялары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есепке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1-ООПТ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министрлігінің Су шаруашылығы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ауыл шаруашылығы қажеттіліктері үшін, өндірістік, коммуналдық-тұрмыстық қажеттіліктер мен гидроэнергетикада пайдаланатын су пайдаланушылар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пайдалану және суды бұру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(сушар)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қажеттіліктері үшін суды пайдаланатын су пайдаланушылар есепті кезеңнің 1 желтоқсанынан кешіктірмей, өндірістік, коммуналдық-тұрмыстық қажеттіліктер мен гидроэнергетикада суды пайдаланатын су пайдаланушылар есепті кезеңнен кейінгі 10 қаңтардан кешіктірмей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