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df76" w14:textId="9b2d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Отбасының цифрлық картасы негізінде медианалық табысты есептеу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14 қарашадағы № 173 бұйрығы</w:t>
      </w:r>
    </w:p>
    <w:p>
      <w:pPr>
        <w:spacing w:after="0"/>
        <w:ind w:left="0"/>
        <w:jc w:val="both"/>
      </w:pPr>
      <w:bookmarkStart w:name="z4"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24)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Отбасының цифрлық картасы негізінде медианалық табысты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Еңбек және тұрмыс деңгейі статистикасы департаменті Заң департаментімен бірлесіп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Еңбек және тұрмыс деңгейі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жұмыс бабында басшылыққа алу және пайдалану үшін жеткізсін.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Еңбек және</w:t>
      </w:r>
    </w:p>
    <w:bookmarkEnd w:id="9"/>
    <w:bookmarkStart w:name="z15" w:id="10"/>
    <w:p>
      <w:pPr>
        <w:spacing w:after="0"/>
        <w:ind w:left="0"/>
        <w:jc w:val="both"/>
      </w:pPr>
      <w:r>
        <w:rPr>
          <w:rFonts w:ascii="Times New Roman"/>
          <w:b w:val="false"/>
          <w:i w:val="false"/>
          <w:color w:val="000000"/>
          <w:sz w:val="28"/>
        </w:rPr>
        <w:t>
      халықты әлеуметтік қорғау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2024 жылғы 14 қарашадағы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Отбасының цифрлық картасы негізінде медианалық табысты есептеу әдістемесінің ЖОБАСЫ</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Осы Отбасының цифрлық картасы негізінде медианалық табысты есептеу әдістемесі (бұдан әрі– Әдістеме) "Мемлекеттік статистика туралы" Қазақстан Республикасы Заңының 12-бабы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24) тармақшасына сәйкес әзірленіп бекітілді.</w:t>
      </w:r>
    </w:p>
    <w:bookmarkEnd w:id="13"/>
    <w:bookmarkStart w:name="z20" w:id="14"/>
    <w:p>
      <w:pPr>
        <w:spacing w:after="0"/>
        <w:ind w:left="0"/>
        <w:jc w:val="both"/>
      </w:pPr>
      <w:r>
        <w:rPr>
          <w:rFonts w:ascii="Times New Roman"/>
          <w:b w:val="false"/>
          <w:i w:val="false"/>
          <w:color w:val="000000"/>
          <w:sz w:val="28"/>
        </w:rPr>
        <w:t>
      2. Осы Әдістеме Отбасының цифрлық картасы негізінде медиандық табысты (бұдан әрі – Медианалық табысты) есептеу алгоритмін айқындайды.</w:t>
      </w:r>
    </w:p>
    <w:bookmarkEnd w:id="14"/>
    <w:bookmarkStart w:name="z21" w:id="15"/>
    <w:p>
      <w:pPr>
        <w:spacing w:after="0"/>
        <w:ind w:left="0"/>
        <w:jc w:val="both"/>
      </w:pPr>
      <w:r>
        <w:rPr>
          <w:rFonts w:ascii="Times New Roman"/>
          <w:b w:val="false"/>
          <w:i w:val="false"/>
          <w:color w:val="000000"/>
          <w:sz w:val="28"/>
        </w:rPr>
        <w:t>
      3. Әдістемені мемлекеттік статистика саласындағы уәкілетті орган медианалық табысты есептеу мақсатында қолданады.</w:t>
      </w:r>
    </w:p>
    <w:bookmarkEnd w:id="15"/>
    <w:bookmarkStart w:name="z22" w:id="16"/>
    <w:p>
      <w:pPr>
        <w:spacing w:after="0"/>
        <w:ind w:left="0"/>
        <w:jc w:val="both"/>
      </w:pPr>
      <w:r>
        <w:rPr>
          <w:rFonts w:ascii="Times New Roman"/>
          <w:b w:val="false"/>
          <w:i w:val="false"/>
          <w:color w:val="000000"/>
          <w:sz w:val="28"/>
        </w:rPr>
        <w:t>
      4. Медианалық табысты есептеу үшін ақпараттық база Отбасының цифрлық картасының (бұдан әрі – ОЦК) әкімшілік деректері және ауыл шаруашылығы статистикасы бойынша ресми статистикалық ақпарат болып табылады.</w:t>
      </w:r>
    </w:p>
    <w:bookmarkEnd w:id="16"/>
    <w:bookmarkStart w:name="z23" w:id="17"/>
    <w:p>
      <w:pPr>
        <w:spacing w:after="0"/>
        <w:ind w:left="0"/>
        <w:jc w:val="both"/>
      </w:pPr>
      <w:r>
        <w:rPr>
          <w:rFonts w:ascii="Times New Roman"/>
          <w:b w:val="false"/>
          <w:i w:val="false"/>
          <w:color w:val="000000"/>
          <w:sz w:val="28"/>
        </w:rPr>
        <w:t>
      5. Осы Әдістемеде мынадай негізгі ұғымдар қолданылады:</w:t>
      </w:r>
    </w:p>
    <w:bookmarkEnd w:id="17"/>
    <w:bookmarkStart w:name="z24" w:id="18"/>
    <w:p>
      <w:pPr>
        <w:spacing w:after="0"/>
        <w:ind w:left="0"/>
        <w:jc w:val="both"/>
      </w:pPr>
      <w:r>
        <w:rPr>
          <w:rFonts w:ascii="Times New Roman"/>
          <w:b w:val="false"/>
          <w:i w:val="false"/>
          <w:color w:val="000000"/>
          <w:sz w:val="28"/>
        </w:rPr>
        <w:t>
      1) жиынтық табыс – ақшалай табыстар мен жеке қосалқы шаруашылықтан (бұдан әрі – ЖҚШ) түсетін үй шаруашылығының табыстар түрлерінің сомасы.</w:t>
      </w:r>
    </w:p>
    <w:bookmarkEnd w:id="18"/>
    <w:bookmarkStart w:name="z25" w:id="19"/>
    <w:p>
      <w:pPr>
        <w:spacing w:after="0"/>
        <w:ind w:left="0"/>
        <w:jc w:val="both"/>
      </w:pPr>
      <w:r>
        <w:rPr>
          <w:rFonts w:ascii="Times New Roman"/>
          <w:b w:val="false"/>
          <w:i w:val="false"/>
          <w:color w:val="000000"/>
          <w:sz w:val="28"/>
        </w:rPr>
        <w:t>
      2) жан басына шаққандағы бір айдағы орташа табыс – үй шаруашылығының жиынтық табысын отбасының мүшелерінің санына және кезеңдегі айлар санына бөлу жолымен айқындалатын табыс;</w:t>
      </w:r>
    </w:p>
    <w:bookmarkEnd w:id="19"/>
    <w:bookmarkStart w:name="z26" w:id="20"/>
    <w:p>
      <w:pPr>
        <w:spacing w:after="0"/>
        <w:ind w:left="0"/>
        <w:jc w:val="both"/>
      </w:pPr>
      <w:r>
        <w:rPr>
          <w:rFonts w:ascii="Times New Roman"/>
          <w:b w:val="false"/>
          <w:i w:val="false"/>
          <w:color w:val="000000"/>
          <w:sz w:val="28"/>
        </w:rPr>
        <w:t>
      3) ОЦК – әлеуметтік-еңбек саласының бірыңғай ақпараттық жүйесінің ақпараттық-коммуникациялық платформасында іске асырылған талдамалық шешім, бұл отбасылардың (адамдардың) тізімдерін олардың әлеуметтік әл-ауқатының деңгейі бойынша қалыптастыруға және сегменттеуге мүмкіндік береді.</w:t>
      </w:r>
    </w:p>
    <w:bookmarkEnd w:id="20"/>
    <w:bookmarkStart w:name="z27" w:id="21"/>
    <w:p>
      <w:pPr>
        <w:spacing w:after="0"/>
        <w:ind w:left="0"/>
        <w:jc w:val="both"/>
      </w:pPr>
      <w:r>
        <w:rPr>
          <w:rFonts w:ascii="Times New Roman"/>
          <w:b w:val="false"/>
          <w:i w:val="false"/>
          <w:color w:val="000000"/>
          <w:sz w:val="28"/>
        </w:rPr>
        <w:t>
      4) медианалық табыс – жанбасына шаққандағы орташа табысты бөлініп сараланған қатарының ортасында тұрған көрсеткіштің мәні;</w:t>
      </w:r>
    </w:p>
    <w:bookmarkEnd w:id="21"/>
    <w:bookmarkStart w:name="z28" w:id="22"/>
    <w:p>
      <w:pPr>
        <w:spacing w:after="0"/>
        <w:ind w:left="0"/>
        <w:jc w:val="both"/>
      </w:pPr>
      <w:r>
        <w:rPr>
          <w:rFonts w:ascii="Times New Roman"/>
          <w:b w:val="false"/>
          <w:i w:val="false"/>
          <w:color w:val="000000"/>
          <w:sz w:val="28"/>
        </w:rPr>
        <w:t>
      5) мемлекеттік статистика саласындағы уәкілетті органның ведомствосы – құзыреті шегінде мемлекеттік статистика саласында үйлестіруді, басшылықты және іске асыру функцияларын жүзеге асыратын мемлекеттік орган;</w:t>
      </w:r>
    </w:p>
    <w:bookmarkEnd w:id="22"/>
    <w:bookmarkStart w:name="z29" w:id="23"/>
    <w:p>
      <w:pPr>
        <w:spacing w:after="0"/>
        <w:ind w:left="0"/>
        <w:jc w:val="both"/>
      </w:pPr>
      <w:r>
        <w:rPr>
          <w:rFonts w:ascii="Times New Roman"/>
          <w:b w:val="false"/>
          <w:i w:val="false"/>
          <w:color w:val="000000"/>
          <w:sz w:val="28"/>
        </w:rPr>
        <w:t>
      6) халықты әлеуметтік қорғау саласындағы уәкілетті орган – халықты әлеуметтік қорғау саласындағы басшылықты жүзеге асыратын орталық атқарушы орган;</w:t>
      </w:r>
    </w:p>
    <w:bookmarkEnd w:id="23"/>
    <w:bookmarkStart w:name="z30" w:id="24"/>
    <w:p>
      <w:pPr>
        <w:spacing w:after="0"/>
        <w:ind w:left="0"/>
        <w:jc w:val="both"/>
      </w:pPr>
      <w:r>
        <w:rPr>
          <w:rFonts w:ascii="Times New Roman"/>
          <w:b w:val="false"/>
          <w:i w:val="false"/>
          <w:color w:val="000000"/>
          <w:sz w:val="28"/>
        </w:rPr>
        <w:t>
      7) жеке қосалқы шаруашылық – ауылдық жерде және қала маңындағы аймақта орналасқан жер учаскесiнде өз мұқтаждарын қанағаттандыруға арналған қызмет түрi.</w:t>
      </w:r>
    </w:p>
    <w:bookmarkEnd w:id="24"/>
    <w:bookmarkStart w:name="z31" w:id="25"/>
    <w:p>
      <w:pPr>
        <w:spacing w:after="0"/>
        <w:ind w:left="0"/>
        <w:jc w:val="left"/>
      </w:pPr>
      <w:r>
        <w:rPr>
          <w:rFonts w:ascii="Times New Roman"/>
          <w:b/>
          <w:i w:val="false"/>
          <w:color w:val="000000"/>
        </w:rPr>
        <w:t xml:space="preserve"> 2. Жиынтық табысты есептеу тәртібі</w:t>
      </w:r>
    </w:p>
    <w:bookmarkEnd w:id="25"/>
    <w:bookmarkStart w:name="z32" w:id="26"/>
    <w:p>
      <w:pPr>
        <w:spacing w:after="0"/>
        <w:ind w:left="0"/>
        <w:jc w:val="both"/>
      </w:pPr>
      <w:r>
        <w:rPr>
          <w:rFonts w:ascii="Times New Roman"/>
          <w:b w:val="false"/>
          <w:i w:val="false"/>
          <w:color w:val="000000"/>
          <w:sz w:val="28"/>
        </w:rPr>
        <w:t>
      6. Жиынтық табысты мемлекеттік статистика саласындағы уәкілетті мемлекеттік органның ведомствосы өңірлер бойынша тоқсанда, жылда есептейді.</w:t>
      </w:r>
    </w:p>
    <w:bookmarkEnd w:id="26"/>
    <w:bookmarkStart w:name="z33" w:id="27"/>
    <w:p>
      <w:pPr>
        <w:spacing w:after="0"/>
        <w:ind w:left="0"/>
        <w:jc w:val="both"/>
      </w:pPr>
      <w:r>
        <w:rPr>
          <w:rFonts w:ascii="Times New Roman"/>
          <w:b w:val="false"/>
          <w:i w:val="false"/>
          <w:color w:val="000000"/>
          <w:sz w:val="28"/>
        </w:rPr>
        <w:t>
      7. Жиынтық табысты есептеу кезінде мыналар ескеріледі:</w:t>
      </w:r>
    </w:p>
    <w:bookmarkEnd w:id="27"/>
    <w:bookmarkStart w:name="z34" w:id="28"/>
    <w:p>
      <w:pPr>
        <w:spacing w:after="0"/>
        <w:ind w:left="0"/>
        <w:jc w:val="both"/>
      </w:pPr>
      <w:r>
        <w:rPr>
          <w:rFonts w:ascii="Times New Roman"/>
          <w:b w:val="false"/>
          <w:i w:val="false"/>
          <w:color w:val="000000"/>
          <w:sz w:val="28"/>
        </w:rPr>
        <w:t>
      1) 1-қосымшаға сәйкес халықты әлеуметтік қорғау саласындағы уәкілетті орган ОЦК-ға енгізілген әкімшілік деректер;</w:t>
      </w:r>
    </w:p>
    <w:bookmarkEnd w:id="28"/>
    <w:bookmarkStart w:name="z35" w:id="29"/>
    <w:p>
      <w:pPr>
        <w:spacing w:after="0"/>
        <w:ind w:left="0"/>
        <w:jc w:val="both"/>
      </w:pPr>
      <w:r>
        <w:rPr>
          <w:rFonts w:ascii="Times New Roman"/>
          <w:b w:val="false"/>
          <w:i w:val="false"/>
          <w:color w:val="000000"/>
          <w:sz w:val="28"/>
        </w:rPr>
        <w:t>
      2) ауыл шаруашылығы статистикасы бойынша ресми статистикалық жылдық ақпарат негізінде өңірлер бойынша халықтың ЖҚШ-ның өнімдерінің құнын жете есептеу.</w:t>
      </w:r>
    </w:p>
    <w:bookmarkEnd w:id="29"/>
    <w:bookmarkStart w:name="z36" w:id="30"/>
    <w:p>
      <w:pPr>
        <w:spacing w:after="0"/>
        <w:ind w:left="0"/>
        <w:jc w:val="both"/>
      </w:pPr>
      <w:r>
        <w:rPr>
          <w:rFonts w:ascii="Times New Roman"/>
          <w:b w:val="false"/>
          <w:i w:val="false"/>
          <w:color w:val="000000"/>
          <w:sz w:val="28"/>
        </w:rPr>
        <w:t>
      8. Халықтың ЖҚШ өнімінің құнын жете есептеу екі кезеңмен жүзеге асырылады:</w:t>
      </w:r>
    </w:p>
    <w:bookmarkEnd w:id="30"/>
    <w:bookmarkStart w:name="z37" w:id="31"/>
    <w:p>
      <w:pPr>
        <w:spacing w:after="0"/>
        <w:ind w:left="0"/>
        <w:jc w:val="both"/>
      </w:pPr>
      <w:r>
        <w:rPr>
          <w:rFonts w:ascii="Times New Roman"/>
          <w:b w:val="false"/>
          <w:i w:val="false"/>
          <w:color w:val="000000"/>
          <w:sz w:val="28"/>
        </w:rPr>
        <w:t>
      1) мал бірлігіне мен жер учаскесі ауданының бірлігіне өнім құны анықталады, өңірлер бойынша теңгемен:</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1854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мұндағы: </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ЖҚШ өнімінің мал бірлігіне (мал басына) n немесе жер учаскесі ауданының бірлігіне (гектар) s құны, өңір бойынша теңгемен;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есептеу сәтінде өзекті ауыл шаруашылығы статистикасы бойынша ресми жылдық статистикалық ақпарат негізінде халықтың мал шаруашылығы (n) немесе өсімдік шаруашылығы (s) өнімінің құны ,өңір бойынша теңгемен;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барысында ауыл шаруашылығы статистикасы бойынша ресми статистикалық ақпараттың жылдық деректері бойынша мал басының саны (n) немесе жер учаскелерінің ауданы (s), өңірлер бойынша.</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2) үй шаруашылығына есептегенде халықтың ЖҚШ өнімінің құны анықталады:</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307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7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мұндағы:</w:t>
      </w:r>
    </w:p>
    <w:bookmarkEnd w:id="39"/>
    <w:bookmarkStart w:name="z4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 шаруашылығына ЖҚШ-ның өнім құны, тоқсанға теңгемен;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мал бірлігіне n (мал басына) немесе жер учаскесі бірлігіне s (гектар) ЖҚШ-ның өнім құны, өңір бойынша теңгемен;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7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 шаруашылығына мал басының (n) саны немесе жер учаскесінің көлемі (s), бұл ретте есептеулерде жер учаскінің мөлшері 0,25 гектардан аспайтын немесе мал басының саны ОЦК-ның әкімшілік деректері бойынша 100 бастан аспайтын болып қабылданады.</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9. Үй шаруашылығының жиынтық табысын есептеу формуласы бойынша:</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425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25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мұндағы:</w:t>
      </w:r>
    </w:p>
    <w:bookmarkEnd w:id="45"/>
    <w:bookmarkStart w:name="z5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 шаруашылығының жиынтық табысы, теңгемен;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 шаруашылығы бойынша ОЦК табыс сомасы, теңгемен;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419100"/>
                    </a:xfrm>
                    <a:prstGeom prst="rect">
                      <a:avLst/>
                    </a:prstGeom>
                  </pic:spPr>
                </pic:pic>
              </a:graphicData>
            </a:graphic>
          </wp:inline>
        </w:drawing>
      </w:r>
    </w:p>
    <w:p>
      <w:pPr>
        <w:spacing w:after="0"/>
        <w:ind w:left="0"/>
        <w:jc w:val="left"/>
      </w:pPr>
      <w:r>
        <w:rPr>
          <w:rFonts w:ascii="Times New Roman"/>
          <w:b w:val="false"/>
          <w:i w:val="false"/>
          <w:color w:val="000000"/>
          <w:sz w:val="28"/>
        </w:rPr>
        <w:t>– үй шаруашылығына ЖҚШ өнім құны, теңге.</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10. Кезеңнің бір айындағы орташа жан басына шаққандағы орташа табысты мемлекеттік статистика саласындағы уәкілетті орган бір тоқсандағы, бір жылдағы үй шаруашылығының жиынтық табысын кезеңдегі айлар санына және үй шаруашылығы мүшелерінің санына бөлу жолымен есептейді.</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84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мұндағы:</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1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42900"/>
                    </a:xfrm>
                    <a:prstGeom prst="rect">
                      <a:avLst/>
                    </a:prstGeom>
                  </pic:spPr>
                </pic:pic>
              </a:graphicData>
            </a:graphic>
          </wp:inline>
        </w:drawing>
      </w:r>
    </w:p>
    <w:p>
      <w:pPr>
        <w:spacing w:after="0"/>
        <w:ind w:left="0"/>
        <w:jc w:val="left"/>
      </w:pPr>
      <w:r>
        <w:rPr>
          <w:rFonts w:ascii="Times New Roman"/>
          <w:b w:val="false"/>
          <w:i w:val="false"/>
          <w:color w:val="000000"/>
          <w:sz w:val="28"/>
        </w:rPr>
        <w:t>–кезеңнің бір айындағы орташа жан басынашаққандағы табысы;</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кезеңіндегі үй шаруашылығының жиынтық табысы;</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айлар саны (3 немесе 12);</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30200"/>
                    </a:xfrm>
                    <a:prstGeom prst="rect">
                      <a:avLst/>
                    </a:prstGeom>
                  </pic:spPr>
                </pic:pic>
              </a:graphicData>
            </a:graphic>
          </wp:inline>
        </w:drawing>
      </w:r>
    </w:p>
    <w:p>
      <w:pPr>
        <w:spacing w:after="0"/>
        <w:ind w:left="0"/>
        <w:jc w:val="left"/>
      </w:pPr>
      <w:r>
        <w:rPr>
          <w:rFonts w:ascii="Times New Roman"/>
          <w:b w:val="false"/>
          <w:i w:val="false"/>
          <w:color w:val="000000"/>
          <w:sz w:val="28"/>
        </w:rPr>
        <w:t>– i кезеңінің соңындағы үй шаруашылығы мүшелерінің саны.</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xml:space="preserve">
      11. Өңірлер бойынша сәйкестендірілмеген түрдегі алдыңғы үш айындағы ОЦК әкімшілік деректерін мемлекеттік статистика саласындағы уәкілетті органның ведомствосына Халықты әлеуметтік қорғау саласындағы уәкілетті орган тоқсанның соңғы айының 20-күнінен кешіктірмей ұсынады. </w:t>
      </w:r>
    </w:p>
    <w:bookmarkEnd w:id="56"/>
    <w:bookmarkStart w:name="z63" w:id="57"/>
    <w:p>
      <w:pPr>
        <w:spacing w:after="0"/>
        <w:ind w:left="0"/>
        <w:jc w:val="left"/>
      </w:pPr>
      <w:r>
        <w:rPr>
          <w:rFonts w:ascii="Times New Roman"/>
          <w:b/>
          <w:i w:val="false"/>
          <w:color w:val="000000"/>
        </w:rPr>
        <w:t xml:space="preserve"> 3. Медианалық табысты есептеу тәртібі</w:t>
      </w:r>
    </w:p>
    <w:bookmarkEnd w:id="57"/>
    <w:bookmarkStart w:name="z64" w:id="58"/>
    <w:p>
      <w:pPr>
        <w:spacing w:after="0"/>
        <w:ind w:left="0"/>
        <w:jc w:val="both"/>
      </w:pPr>
      <w:r>
        <w:rPr>
          <w:rFonts w:ascii="Times New Roman"/>
          <w:b w:val="false"/>
          <w:i w:val="false"/>
          <w:color w:val="000000"/>
          <w:sz w:val="28"/>
        </w:rPr>
        <w:t>
      12. Медианалық табысты анықтау үшін жан басына шаққандағы орташа табыстың өсуі бойынша адамдарға саралау жүргізіледі. Медианалық табыс жан басына шаққандағы орташа табыстардың деректер базасындағы сараланған адамдар тізімінің ортасында тұрған адамның табысына сәйкес келеді.</w:t>
      </w:r>
    </w:p>
    <w:bookmarkEnd w:id="58"/>
    <w:bookmarkStart w:name="z65" w:id="59"/>
    <w:p>
      <w:pPr>
        <w:spacing w:after="0"/>
        <w:ind w:left="0"/>
        <w:jc w:val="both"/>
      </w:pPr>
      <w:r>
        <w:rPr>
          <w:rFonts w:ascii="Times New Roman"/>
          <w:b w:val="false"/>
          <w:i w:val="false"/>
          <w:color w:val="000000"/>
          <w:sz w:val="28"/>
        </w:rPr>
        <w:t>
      13. Егер тізімдегі адамдардың саны тақ болса, онда медиана формула бойынша нөмірі анықталған қатардың орталық мәніне сәйкес келеді:</w:t>
      </w:r>
    </w:p>
    <w:bookmarkEnd w:id="59"/>
    <w:bookmarkStart w:name="z6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09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98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мұндағы,</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–тиісті медианаға сәйкес келетін мән нөмірі (медианалық қатарға сәйкес келетін адамның реттік нөмірі);</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N – ОЦК-ның әкімшілік деректер жиынтығындағы мәндер саны (тізімдегі адамдар саны).</w:t>
      </w:r>
    </w:p>
    <w:bookmarkEnd w:id="63"/>
    <w:bookmarkStart w:name="z70" w:id="64"/>
    <w:p>
      <w:pPr>
        <w:spacing w:after="0"/>
        <w:ind w:left="0"/>
        <w:jc w:val="both"/>
      </w:pPr>
      <w:r>
        <w:rPr>
          <w:rFonts w:ascii="Times New Roman"/>
          <w:b w:val="false"/>
          <w:i w:val="false"/>
          <w:color w:val="000000"/>
          <w:sz w:val="28"/>
        </w:rPr>
        <w:t>
      14. Егер адамдардың тізімі адамдар санының жұп санынан тұратын болса, онда медианалық табыс бұл жан басына шаққандағы табыстың екі орталық мәнінен арифметикалық орта мәні болып табылады:</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36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65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мұндағы,</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медианалық табыс;</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7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76300" cy="469900"/>
                    </a:xfrm>
                    <a:prstGeom prst="rect">
                      <a:avLst/>
                    </a:prstGeom>
                  </pic:spPr>
                </pic:pic>
              </a:graphicData>
            </a:graphic>
          </wp:inline>
        </w:drawing>
      </w:r>
    </w:p>
    <w:p>
      <w:pPr>
        <w:spacing w:after="0"/>
        <w:ind w:left="0"/>
        <w:jc w:val="left"/>
      </w:pPr>
      <w:r>
        <w:rPr>
          <w:rFonts w:ascii="Times New Roman"/>
          <w:b w:val="false"/>
          <w:i w:val="false"/>
          <w:color w:val="000000"/>
          <w:sz w:val="28"/>
        </w:rPr>
        <w:t>–өсу бойынша сараланған,жанбасына шаққандағы орташа табыстардың екі орталық мәні.</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15. Өңірлер бойынша есепті тоқсандағы медианалық табысты есептеуді мемлекеттік статистика саласындағы уәкілетті органның ведомствосы </w:t>
      </w:r>
      <w:r>
        <w:rPr>
          <w:rFonts w:ascii="Times New Roman"/>
          <w:b w:val="false"/>
          <w:i w:val="false"/>
          <w:color w:val="000000"/>
          <w:sz w:val="28"/>
        </w:rPr>
        <w:t>11-тармаққа</w:t>
      </w:r>
      <w:r>
        <w:rPr>
          <w:rFonts w:ascii="Times New Roman"/>
          <w:b w:val="false"/>
          <w:i w:val="false"/>
          <w:color w:val="000000"/>
          <w:sz w:val="28"/>
        </w:rPr>
        <w:t xml:space="preserve"> сәйкес мәліметтерді алғаннан кейін жүргізеді және нәтижелерді осы Әдістемеге </w:t>
      </w:r>
      <w:r>
        <w:rPr>
          <w:rFonts w:ascii="Times New Roman"/>
          <w:b w:val="false"/>
          <w:i w:val="false"/>
          <w:color w:val="000000"/>
          <w:sz w:val="28"/>
        </w:rPr>
        <w:t>2-қосымшаның</w:t>
      </w:r>
      <w:r>
        <w:rPr>
          <w:rFonts w:ascii="Times New Roman"/>
          <w:b w:val="false"/>
          <w:i w:val="false"/>
          <w:color w:val="000000"/>
          <w:sz w:val="28"/>
        </w:rPr>
        <w:t xml:space="preserve"> кестесіне сәйкес есепті тоқсаннан кейінгі (сәуір, шілде, қазан, қаңтар) бірінші айдың 1-күнінде халықты әлеуметтік қорғау саласындағы уәкілетті органға ұсынады.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цифрлық картасы</w:t>
            </w:r>
            <w:r>
              <w:br/>
            </w:r>
            <w:r>
              <w:rPr>
                <w:rFonts w:ascii="Times New Roman"/>
                <w:b w:val="false"/>
                <w:i w:val="false"/>
                <w:color w:val="000000"/>
                <w:sz w:val="20"/>
              </w:rPr>
              <w:t>негізінде медианалық табысты</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77" w:id="70"/>
    <w:p>
      <w:pPr>
        <w:spacing w:after="0"/>
        <w:ind w:left="0"/>
        <w:jc w:val="left"/>
      </w:pPr>
      <w:r>
        <w:rPr>
          <w:rFonts w:ascii="Times New Roman"/>
          <w:b/>
          <w:i w:val="false"/>
          <w:color w:val="000000"/>
        </w:rPr>
        <w:t xml:space="preserve"> Өңірлер бойынша Медианалық табысты есептеу үшін қолданылытын ОЦК әкімшілік деректері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негізінде анықтылған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төлемдерді қоспағанда, зейнетақылар мен жәрдемақылар түрінде алынған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атаулы әлеуметтік көмектің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шегінен артық зейнетақы активтерін алу есебінен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тіркелген адамдар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Иеленушілер бойынша тіркелген жер учаскелерінің саны олардың өлшемі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бойынша тіркелген мал басы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цифрлық картасы</w:t>
            </w:r>
            <w:r>
              <w:br/>
            </w:r>
            <w:r>
              <w:rPr>
                <w:rFonts w:ascii="Times New Roman"/>
                <w:b w:val="false"/>
                <w:i w:val="false"/>
                <w:color w:val="000000"/>
                <w:sz w:val="20"/>
              </w:rPr>
              <w:t>негізінде медианалық</w:t>
            </w:r>
            <w:r>
              <w:br/>
            </w:r>
            <w:r>
              <w:rPr>
                <w:rFonts w:ascii="Times New Roman"/>
                <w:b w:val="false"/>
                <w:i w:val="false"/>
                <w:color w:val="000000"/>
                <w:sz w:val="20"/>
              </w:rPr>
              <w:t>табысты есептеу әдістемесіне</w:t>
            </w:r>
            <w:r>
              <w:br/>
            </w:r>
            <w:r>
              <w:rPr>
                <w:rFonts w:ascii="Times New Roman"/>
                <w:b w:val="false"/>
                <w:i w:val="false"/>
                <w:color w:val="000000"/>
                <w:sz w:val="20"/>
              </w:rPr>
              <w:t>2-қосымша</w:t>
            </w:r>
          </w:p>
        </w:tc>
      </w:tr>
    </w:tbl>
    <w:bookmarkStart w:name="z79" w:id="71"/>
    <w:p>
      <w:pPr>
        <w:spacing w:after="0"/>
        <w:ind w:left="0"/>
        <w:jc w:val="left"/>
      </w:pPr>
      <w:r>
        <w:rPr>
          <w:rFonts w:ascii="Times New Roman"/>
          <w:b/>
          <w:i w:val="false"/>
          <w:color w:val="000000"/>
        </w:rPr>
        <w:t xml:space="preserve"> Отбасының цифрлық картасы негізінде медианалық табыс (___ жылғы ____ тоқсан) кезеңге</w:t>
      </w:r>
    </w:p>
    <w:bookmarkEnd w:id="71"/>
    <w:bookmarkStart w:name="z80" w:id="72"/>
    <w:p>
      <w:pPr>
        <w:spacing w:after="0"/>
        <w:ind w:left="0"/>
        <w:jc w:val="both"/>
      </w:pPr>
      <w:r>
        <w:rPr>
          <w:rFonts w:ascii="Times New Roman"/>
          <w:b w:val="false"/>
          <w:i w:val="false"/>
          <w:color w:val="000000"/>
          <w:sz w:val="28"/>
        </w:rPr>
        <w:t>
      орташа айына жан басына шаққанда теңгемен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Медианалық табыс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