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f390" w14:textId="cd8f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респонденттердің жалпымемлекеттік және ведомстволық статистикалық байқаулар бойынша бастапқы статистикалық деректерді ұсыну графигін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3 қыркүйектегі № 138 бұйрығы. Күші жойылды - Қазақстан Республикасының Стратегиялық жоспарлау және реформалар агенттігі Ұлттық статистика бюросы Басшысының 2024 жылғы 12 желтоқсандағы № 209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Стратегиялық жоспарлау және реформалар агенттігі Ұлттық статистика бюросы Басшысының 12.12.2024 </w:t>
      </w:r>
      <w:r>
        <w:rPr>
          <w:rFonts w:ascii="Times New Roman"/>
          <w:b w:val="false"/>
          <w:i w:val="false"/>
          <w:color w:val="000000"/>
          <w:sz w:val="28"/>
        </w:rPr>
        <w:t>№ 209</w:t>
      </w:r>
      <w:r>
        <w:rPr>
          <w:rFonts w:ascii="Times New Roman"/>
          <w:b w:val="false"/>
          <w:i w:val="false"/>
          <w:color w:val="ff0000"/>
          <w:sz w:val="28"/>
        </w:rPr>
        <w:t xml:space="preserve"> бұйрығымен (01.01.2025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№9-нқ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14-тармағы</w:t>
      </w:r>
      <w:r>
        <w:rPr>
          <w:rFonts w:ascii="Times New Roman"/>
          <w:b w:val="false"/>
          <w:i w:val="false"/>
          <w:color w:val="000000"/>
          <w:sz w:val="28"/>
        </w:rPr>
        <w:t xml:space="preserve"> 19)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2025 жылға арналған респонденттердің жалпымемлекеттік және ведомстволық статистикалық байқаулар бойынша алғашқы статистикалық деректерді ұсыну </w:t>
      </w:r>
      <w:r>
        <w:rPr>
          <w:rFonts w:ascii="Times New Roman"/>
          <w:b w:val="false"/>
          <w:i w:val="false"/>
          <w:color w:val="000000"/>
          <w:sz w:val="28"/>
        </w:rPr>
        <w:t>графигі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жұмыста басшылыққа алу және пайдалану үшін Қазақстан Республикасы Стратегиялық жоспарлау және реформалар агенттігі Ұлттық статистика бюросының құрылымдық және аумақтық бөлімшелеріне жеткізуді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Ұлттық статистика бюросы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 Ұлттық статистика</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2024 жылғы 3 қыркүйектегі</w:t>
            </w:r>
            <w:r>
              <w:br/>
            </w:r>
            <w:r>
              <w:rPr>
                <w:rFonts w:ascii="Times New Roman"/>
                <w:b w:val="false"/>
                <w:i w:val="false"/>
                <w:color w:val="000000"/>
                <w:sz w:val="20"/>
              </w:rPr>
              <w:t>№ 138</w:t>
            </w:r>
          </w:p>
        </w:tc>
      </w:tr>
    </w:tbl>
    <w:bookmarkStart w:name="z10" w:id="8"/>
    <w:p>
      <w:pPr>
        <w:spacing w:after="0"/>
        <w:ind w:left="0"/>
        <w:jc w:val="left"/>
      </w:pPr>
      <w:r>
        <w:rPr>
          <w:rFonts w:ascii="Times New Roman"/>
          <w:b/>
          <w:i w:val="false"/>
          <w:color w:val="000000"/>
        </w:rPr>
        <w:t xml:space="preserve"> 2025 жылға арналған респонденттердің жалпымемлекеттік және ведомстволық статистикалық байқаулар бойынша бастапқы статистикалық деректерді ұсыну графигі</w:t>
      </w:r>
    </w:p>
    <w:bookmarkEnd w:id="8"/>
    <w:bookmarkStart w:name="z11" w:id="9"/>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 Ұлттық статистика бюросы жүргізетін жалпымемлекеттік статистикалық байқаулар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мерзімі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1-3 тоқсанында "Шағын кәсіпорынның қызметі туралы есеп" (индексі 2-МП) статистикалық нысанын тапсырғандарды, сондай-ақ есепті кезеңде тіркелгендерді қоспағанда, қызметкерлерінің саны 100 адамнан аспайтын, кәсіпкерлік қызметпен айналысатын заңды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 Экономикалық қызмет түрлері жалпы жіктеуішінің (бұдан әрі – ЭҚЖЖ)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 ЭҚЖЖ-ның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айдың 3-күніне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"Аңшылық, аулау және осы салаға кіретін қызмет көрсетуді ұсынумен қоса" 01.7-коды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мал мен құсы бар дара кәсіпкерлер, шаруа немесе фермер қожалықтары және жұртшылық шаруашылықтары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шаруа немесе фермер қожалықтарында және жұртшылық шаруашылықтарында мал шаруашылығы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11-інен бастап 25 наурыз, 11-інен бастап 25 маусым, 11-інен бастап 25 қыркүйек, 11-інен бастап 25 желтоқсан аралықтарындағы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03 – "Балық аулау және балық 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 бойынша қызметтің негізгі және қосалқы түрлері 02 – "Орман өсіру және ағаш дайындау", 01.3 – "Өсімдіктердің ұдайы өндірісі"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ЭҚЖЖ-ның 01.1, 01.2, 01.3, 01.4, 01.5 кодтары бойынша негізгі немесе қосалқы экономикалық қызмет түрлерімен іріктемеге іліккен, шаруа немесе фермер қожалықтарын қоса алғанда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"Бір немесе екіжылдық дақылдарды өсіру" 01.1, "Көпжылдық дақылдарды өсіру" 01.2, "Өсімдіктердің ұдайы өндірісі"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01.2, 01.3,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01.5 кодтары бойынша экономикалық қызметтің негізгі немесе қосалқы түрлерімен іріктемеге іліккен, шаруа немесе фермер қожалықтарын қоса алғанда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егістік алқабы, шабындығы жəне жайылымы, көпжылдық екпелері және жылыжайлары бар жұртшылық шаруашылықтары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Бір- немесе екіжылдық дақылдарды өсіру, 01.2 Көпжылдық дақылдарды өсіру, 01.3 Өсімдіктердің ұдайы өндірісі, 01.4 Мал шаруашылығы, 01.5 Аралас ауыл шаруашылығы, 01.6 Астықты өңдеу жөніндегі қызмет және ауыл 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құрылысжайлардың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28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шаруашылық дақылдарын өсірумен айналысатын заңды тұлғалар және (немесе) олардын құрылымдық және оқшауланған бөлімшелері, шаруа немесе фермер қожалықтары,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 және қоршаған орта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(ЭҚЖЖ-ның кодтарына сәйкес –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миллион теңгеден жоғары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(ЭҚЖЖ-ның кодтарына сәйкес – 05-33, 35-39) болып табылатын, жұмыс істейтіндердің тізімдік саны 100 адамға дейін (жылдық өндіріс көлемі 1000 миллион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және (немесе) қосалқы түрі "Өнеркәсіп" (ЭҚЖЖ-ның кодтарына сәйкес – 05-33, 35-39) болып табылатын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(ЭҚЖЖ-ның 05-33, 35-39 кодтарына сәйкес) болып табылатын,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 немесе декларацияланатын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36, 37-кодтарына сәйкес (37.00.2 "Ассенизаторлық қызмет" кодынан басқа) негізгі немесе қосалқы қызмет түрлері "Суды жинау, өңдеу және бөлу", "Ақаба суларды жинау және өңдеу" болып табылатын барлық заңды тұлғалар және (немесе) олардың құрылымдық жəне оқшауланған бөлімшелері мен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22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06.10, 06.20, 19.20.1, 35.2, 46.71.1, 46.71.2, 49.50-кодтарына сәйкес негізгі немесе қайталама қызмет түрлерімен газды өндіруді, тасымалдауды жүзеге асыратын заңды тұлғалар және (немесе) олардың филиалдары және өкілдіктері және газ өңдеу кәсіпорындары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26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06.10, 19.20.1, 46.71.1, 46.71.5, 46.71.6, 46.71.7, 46.71.8, 46.71.9 кодына сәйкес қызметтің негізгі немесе қайталама қызмет түрлері бар импортталған және алыс-беріс шикізатында өндірілген шикі мұнай мен ілеспе газды өндіруді, оларды қайта өңдеуді және көтерме сауданы жүзеге асыратын заңды тұлғалар және (немесе) олардың филиалдары мен өкілдіктері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26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05, 19.1, 24.1 – кодтарына сәйкес негізгі немесе қайталама қызмет түрлерімен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кәсіпорындарының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26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түрлері 35.30.2, 35.30.3, 35.30.5, 35.30.7, 35.30.8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35.1-кодына сәйкес негізгі немесе қосалқы қызмет түрлерімен электр энергиясын өндіруді, беруді, таратуды, сатуды жүзеге асыратын заңды тұлғалар мен (немесе) олардың филиалдары мен өкілдіктері және тізім бойынша өз қажеттіліктері үшін электр энергиясын өндіруді жүзеге асыратындар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тарату және сату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01-03, 07-15, 17-33, 36-47, 55-99 кодтарына сәйкес Экономикалық қызметтің негізгі және қосалқы түрлері бар отын мен энергияны тұтынушылар болып табылатын заңды және (немесе) олардың құрылымдық және оқшауланған бөлімшелері саны 100 адамнан астам, 02, 16, 20.14, 49-51, 52.22, 52.23 қызмет түрлерімен санына қарамастан -жаппай әдіспен, саны 100 адамға дейін – іріктемелі әдіспен тапсырады.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 жеке кәсіпкерлік және бірлескен кәсіпкерлік нысанындағы жеке кәсіпкерлік нысанында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түрлері ЭҚЖЖ-ның кодына сәйкес 45 – автомобильдер мен мотоциклдерді көтерме және бөлшек саудада сату және оларды жөндеу; 46 (46.1 кодынан басқа ) – автомобильдер мен мотоциклдер саудасынан басқа, көтерме саудада сату; 47 – автомобильдер мен мотоциклдерді сатудан басқа, бөлшек сауда; 56 – 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қызметкерлерінің саны 100 адамға дейін іріктемеге түскен заңды тұлғалар және тізім бойынша заңды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түрімен (ЭҚЖЖ-ның 66.11.1-кодына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(ЭҚЖЖ-ның 68.20.3-кодына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45.11, 45.3, 46.21, 46.3, 46.4, 46.5, 46.6, 47.19, 47.4, 47.5, 47.6, 47.7, 49.1, 49.2, 49.3, 49.4, 51.1, 52.2, 53.1, 53.2, 55.1, 55.2, 55.9, 56.1, 56.21, 62.01, 62.09, 63.11, 63.12, 63.9, 64.99.9, 65.1, 65.2, 66.11, 66.19, 66.2, 73.12, 73.2, 77.1, 79.1, 79.9, 85.31, 85.5, 86.10.3, 92.0, 93.13, 94.12 кодтарына сәйкес экономикалық қызметтің негізгі түрі бар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 47.91.0 санына қарамастан – жаппай әдіспен, сондай-ақ электрондық коммерция платформаларды (маркетплейс) ұстаушылар мен электронды коммерцияны жүзеге асыратын дара кәсіпкерлер тізім бойынша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экономикалық қызметінің негізгі түрлері: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іріктемеге түскен, қызметкерлерінің саны 100 адамға дейін заңды тұлғалар, тізім бойынша заңды тұлғалар және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тауар нарықтары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түрі – жүктерді қоймалау және қосалқы көлік қызметі (ЭҚЖЖ-ның 52-кодына сәйкес) болып табылатын, қызметкерлерінің санына қарамастан, заңды тұлғалар және (немесе) олардың құрылымдық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және негізгі экономикалық қызмет түрі ЭҚЖЖ 52.23.2 болып табылатын заңды тұлғалар,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түрі ЭҚЖЖ-ның 58-60, 62, 63, 64.20.0, 68-75, 77, 78, 80-82, 90-93, 95, 96 кодтарына жататын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ЭҚЖЖ-ның 58.2; 62; 63.1 кодтарына сәйкес IT қызмет көрсету саласында негізгі және қайталама қызмет түрі бар заңды тұлғалар және (немесе) олардың құрылымдық және оқшауланған бөлімшелері, сондай-ақ іріктемеге түскен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IT қызметтердің көлемі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ЭҚЖЖ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немесе қосалқы қызмет түрлері – 90.01.1, 93.29.3, 90.01.2, 90.01.3, 91.01.2, 91.02.0, 91.04.1, 93.21.0, 93.29.9 болып табылатын заңды тұлғалар және (немесе) олардың құрылымдық және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немесе қосалқы қызмет түрлері-59.11.0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 болып табылатын заңды тұлғалар және (немесе) олардың құрылымдық және оқшауланған бөлімшелері, дара кәсіпкерлер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"Уақытша тұру бойынша қызмет көрсету"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 (резидент еместерден) сұралады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және 30 шілдеге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инновациялар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ЭҚЖЖ-ның 01-03, 05-09, 10-33, 35, 36-39, 41-43, 45-47, 49-53, 58-63, 64-66, 71-74,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72, 85.4-кодтарына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 конструкторлық жұмыстарды жүзеге асыратын ұйымдар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байланыс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ЭҚЖЖ-ның 53 – пошталық және курьерлік қызметтер, 61 – 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 және байланыс қызметтері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2-сі 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түрлері ЭҚЖЖ-ның 01-03, 05-09, 10-33, 35, 36-39, 41-43, 45-47, 49-53, 55-56, 58-63, 64.19, 64.92, 65, 68-74, 77-82, 86, 93, 95.1 ЭҚЖЖ кодтарымен заңды тұлғалар және (немесе) олардың құрылымдық және оқшауланған бөлімшелері саны 100 адамнан асатындар – жаппай әдіспен, саны 100 адамға дейінгілер іріктемелі әдіспен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ЭҚЖЖ-ның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61 – 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мамырына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 көрсету, ақпарат және байланыс, кәсіби, ғылыми және техникалық қызмет, денсаулық сақтау және халыққа әлеуметтік қызмет көрсету саласындағы негізгі қызмет түрлері бар барлық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1-Т (Еңбек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одан үлкен мүшелері сұралады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 17 ақпан, 17 наурыз,</w:t>
            </w:r>
          </w:p>
          <w:p>
            <w:pPr>
              <w:spacing w:after="20"/>
              <w:ind w:left="20"/>
              <w:jc w:val="both"/>
            </w:pPr>
            <w:r>
              <w:rPr>
                <w:rFonts w:ascii="Times New Roman"/>
                <w:b w:val="false"/>
                <w:i w:val="false"/>
                <w:color w:val="000000"/>
                <w:sz w:val="20"/>
              </w:rPr>
              <w:t>
21 сәуір, 19 мамыр, 16 маусым,</w:t>
            </w:r>
          </w:p>
          <w:p>
            <w:pPr>
              <w:spacing w:after="20"/>
              <w:ind w:left="20"/>
              <w:jc w:val="both"/>
            </w:pPr>
            <w:r>
              <w:rPr>
                <w:rFonts w:ascii="Times New Roman"/>
                <w:b w:val="false"/>
                <w:i w:val="false"/>
                <w:color w:val="000000"/>
                <w:sz w:val="20"/>
              </w:rPr>
              <w:t>
21 шілде, 18 тамыз, 15 қыркүйек,</w:t>
            </w:r>
          </w:p>
          <w:p>
            <w:pPr>
              <w:spacing w:after="20"/>
              <w:ind w:left="20"/>
              <w:jc w:val="both"/>
            </w:pPr>
            <w:r>
              <w:rPr>
                <w:rFonts w:ascii="Times New Roman"/>
                <w:b w:val="false"/>
                <w:i w:val="false"/>
                <w:color w:val="000000"/>
                <w:sz w:val="20"/>
              </w:rPr>
              <w:t>
20 қазан, 17 қараша, 15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үлкен мүшелері сұралады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шілде, 18 тамыз, 15 қыркүйек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 (тауарлар, көрсетілетін қызметтер) бағасы және өндірістік-техникалық мақсаттағы өнімдерді сатып алу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 мен импорттық түсімдер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түрлері 02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53.1-кодына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53.2-кодына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51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49.20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49.41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49.50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50.40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ЭҚЖЖ-ның 50.2-кодына сәйкес іріктемеге түскен заңды тұлғалар және (немесе) олардың құрылымдық және оқшауланған бөлімшелері тапсырады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қызметінің негізгі немесе қосалқы түрі 41-43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негiзгi немесе қосалқы қызмет түрлері 01-"Өсімдік және мал шаруашылығы, аңшылық және осы салаларда қызметтер ұсыну" болып табылатын іріктемеге түскен заңды тұлғалар және (немесе) олардың құрылымдық және оқшауланған бөлімшелері, шаруа немесе фермер қожалықтары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косалқы қызмет түрі: 03 Балық аулау және балық өсіру болып табылатын іріктемеге түскен 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жағдайы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қамсыздандыру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және жоғары оқу орнынан кейінгі білім беру саласында білім беру бағдарламаларын жүзеге асыратын,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ЭҚЖЖ-ның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жеке кәсіпкерлер ұсынады. Жеке кәсіпкерлер бір жыл ішінде көрсеткен қызметтердің көлемін тек төртінші тоқсанда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салаларының ұйымдары мен жеке кәсіпкерлері көрсеткен қызметтер көлемі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халықты әлеуметтік қорғау саласында арнаулы әлеуметтік қызмет көрсетуге (ЭҚЖЖ-ның 87, 88-кодтары) бағытталған қызметті жүзеге асыратын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арнаулы әлеуметтік көрсетілетін қызметтерді ұсыну жөніндегі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15-80 жастағы үй шаруашылығының мүшелері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сенімділік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 (қоса алғанда) және 15 қараша (қоса алғанда)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жоғары жастағы үй шаруашылығының бір мүшесі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тоқсан сайынғы табыстары мен шығыстарын есепке алу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20-күніне (қосаалғанда)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карточкасы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 ақпанына (қоса алғанда) дейін (есепті кезеңнен кейінгі 20-күніне (қоса алғанда) дейін)</w:t>
            </w:r>
          </w:p>
        </w:tc>
      </w:tr>
    </w:tbl>
    <w:bookmarkStart w:name="z12" w:id="10"/>
    <w:p>
      <w:pPr>
        <w:spacing w:after="0"/>
        <w:ind w:left="0"/>
        <w:jc w:val="both"/>
      </w:pPr>
      <w:r>
        <w:rPr>
          <w:rFonts w:ascii="Times New Roman"/>
          <w:b w:val="false"/>
          <w:i w:val="false"/>
          <w:color w:val="000000"/>
          <w:sz w:val="28"/>
        </w:rPr>
        <w:t>
      Мемлекеттік органдар жүргізетін ведомстволық статистикалық байқаулар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мерзімі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 ____ жылғы 1 қарашадағы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жердiң болуы және оларды санаттар, жер учаскелерiнiң меншiк иелерi, жердi пайдаланушылар мен алқаптар бойынша бөлiнуi туралы ____ жылғы 1 қарашадағы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орталықтары, еңбек мобильділігі орталықтары,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және "Еңбек ресурстарын дамыту орталығы" АҚ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жылғы ______ (ай) еңбек делдалдығы үшін өтініш берген азаматтардың саны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(жұмысқа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орталықтары есепті айдан кейінгі айдың 2-күні; еңбек мобильділігі орталықтары есепті айдан кейінгі айдың 4-күні; облыстардың, республикалық маңызы бар қалалардың және астананың халықты әлеуметтік қорғау және жұмыспен қамту мәселелері жөніндегі жергілікті атқарушы органдары есепті айдан кейінгі айдың 6-күні; "ЕРДО" АҚ Еңбекминіне – есепті айдан кейінгі айдың 8-күні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аудандардың, қалалардың халықты әлеуметтік қорғау және жұмыспен қамту мәселелері жөніндегі жергілікті атқарушы органдары;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және "Еңбек ресурстарын дамыту орталығы" АҚ (бұдан әрі – "ЕРДО" АҚ)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есепті айдан кейін 3-күні; аудандардың, қалалардың халықты әлеуметтік қорғау және жұмыспен қамту мәселелері жөніндегі жергілікті атқарушы органдары есепті айдан кейінгі айдың 5-күні;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есепті айдан кейінгі айдың 7-күні; "ЕРДО" АҚ Еңбекминіне есепті айдан кейінгі айдың 10-күні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ЭКЖЖ-ның 02, 08, 16, 19, 20, 22-28, 31, 35, 46-кодтарына сәйкес қызметінің негізгі және қосалқы түрлерімен іріктемеге түскен заңды тұлғалар және (немесе) олардың құрылымдық және (немесе)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инженерлiк жабдықтарына босатылым бағалары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ЭКЖЖ-ның 41-43-кодтарына сәйкес қызметінің негізгі және (немесе) қосалқы түрлерімен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банктік операциялардың жекелеген түрлерін жүзеге асыратын ұйымдар, инфрақұрылымдық облигация ұстаушылар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5-күніне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Респонденттер тізіміне енгізілген заңды тұлғалар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көлік қызметтері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"Жолаушылар тасымалы" акционерлік қоғамы, темір жол көлігінің кәсіпорындары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теміржол көлігі қызметтері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басқа бейрезидент көлік кәсіпорындарының өкілдері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кәсіпорындарының атынан жүзеге асырылған операциялар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кәсіпорындарына ұсынылған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талаптардың және олардың алдындағы міндеттемелердің жай-күйі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тізіміне қосылған ұйымдар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халықаралық операциялар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бейрезиденттерді сақтандыру (қайта сақтандыру) және бейрезидентттердің тәуекелдерін қайта сақтандыру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Қазақстан Республикасының Ұлттық Банкіне тапсырады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бағалы қағаздар бойынша халықаралық операциялар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акционерлік қоғамы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кредиттер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25-нан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филиалының сұратуы бойынша заңды тұлғалар ұсынады. Статистикалық нысанды мемлекеттік басқару органдары және банктер ұсынбайды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филиалының сұратуы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бейрезиденттерді сақтандыру (қайта сақтандыру) және бейрезиденттердің тәуекелдерін қайта сақтандыру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 күндері, облыстық орман шаруашылығы және жануарлар дүниесі аумақтық инспекциялары – айдың 10, 20, 30 күндері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жөніндегі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5-орманша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шаруашылығының аумақтық инспекциялары, "Қазақ орман орналастыру кәсіпорыны" Республикалық мемлекеттік қазыналық кәсіпорыны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Республикалық орман селекциялық тұқым өсіру орталығы, облыстар әкімдіктерінің орман бөлімдері басқармалары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 мемлекеттік табиғи қорықтар, мемлекеттік ұлттық табиғи парктер, мемлекеттік орман табиғи резерваттары, орман шаруашылығының облыстық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10-шы 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кәсіпорны" Республикалық мемлекеттік қазыналық кәсіпорын – есепті кезеңнен кейінгі 20 наурызға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орман иеленушілері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кәсіпорыны – есепті кезеңнен кейінгі 20 наурызға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 және 10 шілдеге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облыстық орман шаруашылығы және жануарлар дүниесінің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Су шаруашылығы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ауыл шаруашылығы қажеттіліктері үшін, өндірістік, коммуналдық-тұрмыстық қажеттіліктер мен гидроэнергетикада пайдаланатын су пайдаланушылар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