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878b" w14:textId="b178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статистикалық жұмыстар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28 маусымдағы № 97 бұйрығы. Күші жойылды - Қазақстан Республикасының Стратегиялық жоспарлау және реформалар агенттігі Ұлттық статистика бюросы Басшысының 2024 жылғы 10 желтоқсандағы № 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10.12.2024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қолданысқа енгізіледі) бұйрығыменмен.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2025 жылғы 1 қаңтардан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19-бабы </w:t>
      </w:r>
      <w:r>
        <w:rPr>
          <w:rFonts w:ascii="Times New Roman"/>
          <w:b w:val="false"/>
          <w:i w:val="false"/>
          <w:color w:val="000000"/>
          <w:sz w:val="28"/>
        </w:rPr>
        <w:t>1-тармағына</w:t>
      </w:r>
      <w:r>
        <w:rPr>
          <w:rFonts w:ascii="Times New Roman"/>
          <w:b w:val="false"/>
          <w:i w:val="false"/>
          <w:color w:val="000000"/>
          <w:sz w:val="28"/>
        </w:rPr>
        <w:t xml:space="preserve"> және 2020 жылғы 23 қазандағы № 9-нқ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8)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2025 жылға арналған статистикалық жұмыстар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10"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3)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жеткізуді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бұйрық 2025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Ауыл шаруашылығы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Еңбек және халықты</w:t>
      </w:r>
    </w:p>
    <w:bookmarkEnd w:id="13"/>
    <w:bookmarkStart w:name="z21" w:id="14"/>
    <w:p>
      <w:pPr>
        <w:spacing w:after="0"/>
        <w:ind w:left="0"/>
        <w:jc w:val="both"/>
      </w:pPr>
      <w:r>
        <w:rPr>
          <w:rFonts w:ascii="Times New Roman"/>
          <w:b w:val="false"/>
          <w:i w:val="false"/>
          <w:color w:val="000000"/>
          <w:sz w:val="28"/>
        </w:rPr>
        <w:t>
      әлеуметтік қорғау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Қаржы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w:t>
      </w:r>
    </w:p>
    <w:bookmarkEnd w:id="19"/>
    <w:bookmarkStart w:name="z27" w:id="20"/>
    <w:p>
      <w:pPr>
        <w:spacing w:after="0"/>
        <w:ind w:left="0"/>
        <w:jc w:val="both"/>
      </w:pPr>
      <w:r>
        <w:rPr>
          <w:rFonts w:ascii="Times New Roman"/>
          <w:b w:val="false"/>
          <w:i w:val="false"/>
          <w:color w:val="000000"/>
          <w:sz w:val="28"/>
        </w:rPr>
        <w:t>
      Өнеркәсіп және құрылыс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8" w:id="21"/>
    <w:p>
      <w:pPr>
        <w:spacing w:after="0"/>
        <w:ind w:left="0"/>
        <w:jc w:val="both"/>
      </w:pPr>
      <w:r>
        <w:rPr>
          <w:rFonts w:ascii="Times New Roman"/>
          <w:b w:val="false"/>
          <w:i w:val="false"/>
          <w:color w:val="000000"/>
          <w:sz w:val="28"/>
        </w:rPr>
        <w:t>
      "КЕЛІСІЛДІ"</w:t>
      </w:r>
    </w:p>
    <w:bookmarkEnd w:id="21"/>
    <w:bookmarkStart w:name="z29" w:id="22"/>
    <w:p>
      <w:pPr>
        <w:spacing w:after="0"/>
        <w:ind w:left="0"/>
        <w:jc w:val="both"/>
      </w:pPr>
      <w:r>
        <w:rPr>
          <w:rFonts w:ascii="Times New Roman"/>
          <w:b w:val="false"/>
          <w:i w:val="false"/>
          <w:color w:val="000000"/>
          <w:sz w:val="28"/>
        </w:rPr>
        <w:t>
      Қазақстан Республикасы</w:t>
      </w:r>
    </w:p>
    <w:bookmarkEnd w:id="22"/>
    <w:bookmarkStart w:name="z30" w:id="23"/>
    <w:p>
      <w:pPr>
        <w:spacing w:after="0"/>
        <w:ind w:left="0"/>
        <w:jc w:val="both"/>
      </w:pPr>
      <w:r>
        <w:rPr>
          <w:rFonts w:ascii="Times New Roman"/>
          <w:b w:val="false"/>
          <w:i w:val="false"/>
          <w:color w:val="000000"/>
          <w:sz w:val="28"/>
        </w:rPr>
        <w:t>
      Су ресурстары және ирригация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1" w:id="24"/>
    <w:p>
      <w:pPr>
        <w:spacing w:after="0"/>
        <w:ind w:left="0"/>
        <w:jc w:val="both"/>
      </w:pPr>
      <w:r>
        <w:rPr>
          <w:rFonts w:ascii="Times New Roman"/>
          <w:b w:val="false"/>
          <w:i w:val="false"/>
          <w:color w:val="000000"/>
          <w:sz w:val="28"/>
        </w:rPr>
        <w:t>
      "КЕЛІСІЛДІ"</w:t>
      </w:r>
    </w:p>
    <w:bookmarkEnd w:id="24"/>
    <w:bookmarkStart w:name="z32" w:id="25"/>
    <w:p>
      <w:pPr>
        <w:spacing w:after="0"/>
        <w:ind w:left="0"/>
        <w:jc w:val="both"/>
      </w:pPr>
      <w:r>
        <w:rPr>
          <w:rFonts w:ascii="Times New Roman"/>
          <w:b w:val="false"/>
          <w:i w:val="false"/>
          <w:color w:val="000000"/>
          <w:sz w:val="28"/>
        </w:rPr>
        <w:t>
      Қазақстан Республикасы</w:t>
      </w:r>
    </w:p>
    <w:bookmarkEnd w:id="25"/>
    <w:bookmarkStart w:name="z33" w:id="26"/>
    <w:p>
      <w:pPr>
        <w:spacing w:after="0"/>
        <w:ind w:left="0"/>
        <w:jc w:val="both"/>
      </w:pPr>
      <w:r>
        <w:rPr>
          <w:rFonts w:ascii="Times New Roman"/>
          <w:b w:val="false"/>
          <w:i w:val="false"/>
          <w:color w:val="000000"/>
          <w:sz w:val="28"/>
        </w:rPr>
        <w:t>
      Туризм және спорт министрлігі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4" w:id="27"/>
    <w:p>
      <w:pPr>
        <w:spacing w:after="0"/>
        <w:ind w:left="0"/>
        <w:jc w:val="both"/>
      </w:pPr>
      <w:r>
        <w:rPr>
          <w:rFonts w:ascii="Times New Roman"/>
          <w:b w:val="false"/>
          <w:i w:val="false"/>
          <w:color w:val="000000"/>
          <w:sz w:val="28"/>
        </w:rPr>
        <w:t>
      "КЕЛІСІЛДІ"</w:t>
      </w:r>
    </w:p>
    <w:bookmarkEnd w:id="27"/>
    <w:bookmarkStart w:name="z35" w:id="28"/>
    <w:p>
      <w:pPr>
        <w:spacing w:after="0"/>
        <w:ind w:left="0"/>
        <w:jc w:val="both"/>
      </w:pPr>
      <w:r>
        <w:rPr>
          <w:rFonts w:ascii="Times New Roman"/>
          <w:b w:val="false"/>
          <w:i w:val="false"/>
          <w:color w:val="000000"/>
          <w:sz w:val="28"/>
        </w:rPr>
        <w:t>
      Қазақстан Республикасы</w:t>
      </w:r>
    </w:p>
    <w:bookmarkEnd w:id="28"/>
    <w:bookmarkStart w:name="z36" w:id="29"/>
    <w:p>
      <w:pPr>
        <w:spacing w:after="0"/>
        <w:ind w:left="0"/>
        <w:jc w:val="both"/>
      </w:pPr>
      <w:r>
        <w:rPr>
          <w:rFonts w:ascii="Times New Roman"/>
          <w:b w:val="false"/>
          <w:i w:val="false"/>
          <w:color w:val="000000"/>
          <w:sz w:val="28"/>
        </w:rPr>
        <w:t>
      Ұлттық Банкі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7" w:id="30"/>
    <w:p>
      <w:pPr>
        <w:spacing w:after="0"/>
        <w:ind w:left="0"/>
        <w:jc w:val="both"/>
      </w:pPr>
      <w:r>
        <w:rPr>
          <w:rFonts w:ascii="Times New Roman"/>
          <w:b w:val="false"/>
          <w:i w:val="false"/>
          <w:color w:val="000000"/>
          <w:sz w:val="28"/>
        </w:rPr>
        <w:t>
      "КЕЛІСІЛДІ"</w:t>
      </w:r>
    </w:p>
    <w:bookmarkEnd w:id="30"/>
    <w:bookmarkStart w:name="z38" w:id="31"/>
    <w:p>
      <w:pPr>
        <w:spacing w:after="0"/>
        <w:ind w:left="0"/>
        <w:jc w:val="both"/>
      </w:pPr>
      <w:r>
        <w:rPr>
          <w:rFonts w:ascii="Times New Roman"/>
          <w:b w:val="false"/>
          <w:i w:val="false"/>
          <w:color w:val="000000"/>
          <w:sz w:val="28"/>
        </w:rPr>
        <w:t>
      Қазақстан Республикасы</w:t>
      </w:r>
    </w:p>
    <w:bookmarkEnd w:id="31"/>
    <w:bookmarkStart w:name="z39" w:id="32"/>
    <w:p>
      <w:pPr>
        <w:spacing w:after="0"/>
        <w:ind w:left="0"/>
        <w:jc w:val="both"/>
      </w:pPr>
      <w:r>
        <w:rPr>
          <w:rFonts w:ascii="Times New Roman"/>
          <w:b w:val="false"/>
          <w:i w:val="false"/>
          <w:color w:val="000000"/>
          <w:sz w:val="28"/>
        </w:rPr>
        <w:t>
      Экология және табиғи ресурстар министрлігі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жоспарлау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реформалар агенттігі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бюросы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7" w:id="33"/>
    <w:p>
      <w:pPr>
        <w:spacing w:after="0"/>
        <w:ind w:left="0"/>
        <w:jc w:val="left"/>
      </w:pPr>
      <w:r>
        <w:rPr>
          <w:rFonts w:ascii="Times New Roman"/>
          <w:b/>
          <w:i w:val="false"/>
          <w:color w:val="000000"/>
        </w:rPr>
        <w:t xml:space="preserve"> 2025 жылға арналған статистикалық жұмыстар жоспары</w:t>
      </w:r>
    </w:p>
    <w:bookmarkEnd w:id="33"/>
    <w:bookmarkStart w:name="z48" w:id="34"/>
    <w:p>
      <w:pPr>
        <w:spacing w:after="0"/>
        <w:ind w:left="0"/>
        <w:jc w:val="both"/>
      </w:pPr>
      <w:r>
        <w:rPr>
          <w:rFonts w:ascii="Times New Roman"/>
          <w:b w:val="false"/>
          <w:i w:val="false"/>
          <w:color w:val="000000"/>
          <w:sz w:val="28"/>
        </w:rPr>
        <w:t>
      1-бөлім. Статистикалық байқаулар</w:t>
      </w:r>
    </w:p>
    <w:bookmarkEnd w:id="34"/>
    <w:bookmarkStart w:name="z49" w:id="35"/>
    <w:p>
      <w:pPr>
        <w:spacing w:after="0"/>
        <w:ind w:left="0"/>
        <w:jc w:val="both"/>
      </w:pPr>
      <w:r>
        <w:rPr>
          <w:rFonts w:ascii="Times New Roman"/>
          <w:b w:val="false"/>
          <w:i w:val="false"/>
          <w:color w:val="000000"/>
          <w:sz w:val="28"/>
        </w:rPr>
        <w:t>
      1-тарау. Жалпымемлекеттік статистикалық байқаулар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Р/с</w:t>
            </w:r>
          </w:p>
          <w:bookmarkEnd w:id="3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статистикалық деректерді ұсыну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Экономикалық қызмет түрлері туралы есеп</w:t>
            </w:r>
          </w:p>
          <w:bookmarkEnd w:id="37"/>
          <w:p>
            <w:pPr>
              <w:spacing w:after="20"/>
              <w:ind w:left="20"/>
              <w:jc w:val="both"/>
            </w:pPr>
            <w:r>
              <w:rPr>
                <w:rFonts w:ascii="Times New Roman"/>
                <w:b w:val="false"/>
                <w:i w:val="false"/>
                <w:color w:val="000000"/>
                <w:sz w:val="20"/>
              </w:rPr>
              <w:t>
(индексі 1-СР)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xml:space="preserve">
 есепті кезеңнен кейінгі </w:t>
            </w:r>
          </w:p>
          <w:bookmarkEnd w:id="38"/>
          <w:p>
            <w:pPr>
              <w:spacing w:after="20"/>
              <w:ind w:left="20"/>
              <w:jc w:val="both"/>
            </w:pPr>
            <w:r>
              <w:rPr>
                <w:rFonts w:ascii="Times New Roman"/>
                <w:b w:val="false"/>
                <w:i w:val="false"/>
                <w:color w:val="000000"/>
                <w:sz w:val="20"/>
              </w:rPr>
              <w:t>
31 қазанға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Мал шаруашылығының жай-күйі туралы есеп</w:t>
            </w:r>
          </w:p>
          <w:bookmarkEnd w:id="39"/>
          <w:p>
            <w:pPr>
              <w:spacing w:after="20"/>
              <w:ind w:left="20"/>
              <w:jc w:val="both"/>
            </w:pPr>
            <w:r>
              <w:rPr>
                <w:rFonts w:ascii="Times New Roman"/>
                <w:b w:val="false"/>
                <w:i w:val="false"/>
                <w:color w:val="000000"/>
                <w:sz w:val="20"/>
              </w:rPr>
              <w:t>
(индексі 24-сх)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2-сі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Мал шаруашылығының жай-күйі туралы есеп</w:t>
            </w:r>
          </w:p>
          <w:bookmarkEnd w:id="40"/>
          <w:p>
            <w:pPr>
              <w:spacing w:after="20"/>
              <w:ind w:left="20"/>
              <w:jc w:val="both"/>
            </w:pPr>
            <w:r>
              <w:rPr>
                <w:rFonts w:ascii="Times New Roman"/>
                <w:b w:val="false"/>
                <w:i w:val="false"/>
                <w:color w:val="000000"/>
                <w:sz w:val="20"/>
              </w:rPr>
              <w:t>
(индексі 24-сх)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xml:space="preserve">
 есепті кезеңнен кейінгі </w:t>
            </w:r>
          </w:p>
          <w:bookmarkEnd w:id="41"/>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Астықтың қолда бары туралы</w:t>
            </w:r>
          </w:p>
          <w:bookmarkEnd w:id="42"/>
          <w:p>
            <w:pPr>
              <w:spacing w:after="20"/>
              <w:ind w:left="20"/>
              <w:jc w:val="both"/>
            </w:pPr>
            <w:r>
              <w:rPr>
                <w:rFonts w:ascii="Times New Roman"/>
                <w:b w:val="false"/>
                <w:i w:val="false"/>
                <w:color w:val="000000"/>
                <w:sz w:val="20"/>
              </w:rPr>
              <w:t>
(индексі 2-сх (астық))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xml:space="preserve">
 3 қаңтардан басқа есепті кезеңнен кейінгі айдың </w:t>
            </w:r>
          </w:p>
          <w:bookmarkEnd w:id="43"/>
          <w:p>
            <w:pPr>
              <w:spacing w:after="20"/>
              <w:ind w:left="20"/>
              <w:jc w:val="both"/>
            </w:pPr>
            <w:r>
              <w:rPr>
                <w:rFonts w:ascii="Times New Roman"/>
                <w:b w:val="false"/>
                <w:i w:val="false"/>
                <w:color w:val="000000"/>
                <w:sz w:val="20"/>
              </w:rPr>
              <w:t>
3-і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Астықтың қолда бары және оның қозғалысы туралы</w:t>
            </w:r>
          </w:p>
          <w:bookmarkEnd w:id="44"/>
          <w:p>
            <w:pPr>
              <w:spacing w:after="20"/>
              <w:ind w:left="20"/>
              <w:jc w:val="both"/>
            </w:pPr>
            <w:r>
              <w:rPr>
                <w:rFonts w:ascii="Times New Roman"/>
                <w:b w:val="false"/>
                <w:i w:val="false"/>
                <w:color w:val="000000"/>
                <w:sz w:val="20"/>
              </w:rPr>
              <w:t>
(индексі 2-сх (астық))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және оның қозғалысы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xml:space="preserve">
 есепті кезеңнен кейінгі </w:t>
            </w:r>
          </w:p>
          <w:bookmarkEnd w:id="45"/>
          <w:p>
            <w:pPr>
              <w:spacing w:after="20"/>
              <w:ind w:left="20"/>
              <w:jc w:val="both"/>
            </w:pPr>
            <w:r>
              <w:rPr>
                <w:rFonts w:ascii="Times New Roman"/>
                <w:b w:val="false"/>
                <w:i w:val="false"/>
                <w:color w:val="000000"/>
                <w:sz w:val="20"/>
              </w:rPr>
              <w:t>
10 қаңтарға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xml:space="preserve">
 Аңшылық пен аулау жөніндегі, осы салалардағы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қызмет көрсетуді ұсынуды қоса алғандағы қызмет туралы </w:t>
            </w:r>
          </w:p>
          <w:p>
            <w:pPr>
              <w:spacing w:after="20"/>
              <w:ind w:left="20"/>
              <w:jc w:val="both"/>
            </w:pPr>
            <w:r>
              <w:rPr>
                <w:rFonts w:ascii="Times New Roman"/>
                <w:b w:val="false"/>
                <w:i w:val="false"/>
                <w:color w:val="000000"/>
                <w:sz w:val="20"/>
              </w:rPr>
              <w:t>
(индексі 2-аңшылық)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xml:space="preserve">
 есепті кезеңнен кейінгі </w:t>
            </w:r>
          </w:p>
          <w:bookmarkEnd w:id="47"/>
          <w:p>
            <w:pPr>
              <w:spacing w:after="20"/>
              <w:ind w:left="20"/>
              <w:jc w:val="both"/>
            </w:pPr>
            <w:r>
              <w:rPr>
                <w:rFonts w:ascii="Times New Roman"/>
                <w:b w:val="false"/>
                <w:i w:val="false"/>
                <w:color w:val="000000"/>
                <w:sz w:val="20"/>
              </w:rPr>
              <w:t>
23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және жұртшылық шаруашылықтарында мал шаруашылығы өнімдерін өндіру (индексі А-008)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шаруа немесе фермер қожалықтарында және жұртшылық шаруашылықтарында мал шаруашылығы өнімдерін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наурыздың 11-і мен 25-і,</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маусымның 11-і мен 25-і,</w:t>
            </w:r>
          </w:p>
          <w:p>
            <w:pPr>
              <w:spacing w:after="20"/>
              <w:ind w:left="20"/>
              <w:jc w:val="both"/>
            </w:pPr>
            <w:r>
              <w:rPr>
                <w:rFonts w:ascii="Times New Roman"/>
                <w:b w:val="false"/>
                <w:i w:val="false"/>
                <w:color w:val="000000"/>
                <w:sz w:val="20"/>
              </w:rPr>
              <w:t>
</w:t>
            </w:r>
            <w:r>
              <w:rPr>
                <w:rFonts w:ascii="Times New Roman"/>
                <w:b w:val="false"/>
                <w:i w:val="false"/>
                <w:color w:val="000000"/>
                <w:sz w:val="20"/>
              </w:rPr>
              <w:t>қыркүйектің 11-і мен 25-і,</w:t>
            </w:r>
          </w:p>
          <w:p>
            <w:pPr>
              <w:spacing w:after="20"/>
              <w:ind w:left="20"/>
              <w:jc w:val="both"/>
            </w:pPr>
            <w:r>
              <w:rPr>
                <w:rFonts w:ascii="Times New Roman"/>
                <w:b w:val="false"/>
                <w:i w:val="false"/>
                <w:color w:val="000000"/>
                <w:sz w:val="20"/>
              </w:rPr>
              <w:t>
желтоқсанның 11-і мен 25-і аралығындағы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Балық аулау мен акваөсіру туралы</w:t>
            </w:r>
          </w:p>
          <w:bookmarkEnd w:id="49"/>
          <w:p>
            <w:pPr>
              <w:spacing w:after="20"/>
              <w:ind w:left="20"/>
              <w:jc w:val="both"/>
            </w:pPr>
            <w:r>
              <w:rPr>
                <w:rFonts w:ascii="Times New Roman"/>
                <w:b w:val="false"/>
                <w:i w:val="false"/>
                <w:color w:val="000000"/>
                <w:sz w:val="20"/>
              </w:rPr>
              <w:t>
(индексі 1-балық)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мен акваөсіру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xml:space="preserve">
 есепті кезеңнен кейінгі </w:t>
            </w:r>
          </w:p>
          <w:bookmarkEnd w:id="50"/>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 (индексі 1-орман)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xml:space="preserve">
 есепті кезеңнен кейінгі </w:t>
            </w:r>
          </w:p>
          <w:bookmarkEnd w:id="51"/>
          <w:p>
            <w:pPr>
              <w:spacing w:after="20"/>
              <w:ind w:left="20"/>
              <w:jc w:val="both"/>
            </w:pPr>
            <w:r>
              <w:rPr>
                <w:rFonts w:ascii="Times New Roman"/>
                <w:b w:val="false"/>
                <w:i w:val="false"/>
                <w:color w:val="000000"/>
                <w:sz w:val="20"/>
              </w:rPr>
              <w:t>
21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Ауыл шаруашылығы құралымының қызметі туралы есеп</w:t>
            </w:r>
          </w:p>
          <w:bookmarkEnd w:id="52"/>
          <w:p>
            <w:pPr>
              <w:spacing w:after="20"/>
              <w:ind w:left="20"/>
              <w:jc w:val="both"/>
            </w:pPr>
            <w:r>
              <w:rPr>
                <w:rFonts w:ascii="Times New Roman"/>
                <w:b w:val="false"/>
                <w:i w:val="false"/>
                <w:color w:val="000000"/>
                <w:sz w:val="20"/>
              </w:rPr>
              <w:t xml:space="preserve">
(индексі 1-сх)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xml:space="preserve">
 есепті кезеңнен кейінгі </w:t>
            </w:r>
          </w:p>
          <w:bookmarkEnd w:id="53"/>
          <w:p>
            <w:pPr>
              <w:spacing w:after="20"/>
              <w:ind w:left="20"/>
              <w:jc w:val="both"/>
            </w:pPr>
            <w:r>
              <w:rPr>
                <w:rFonts w:ascii="Times New Roman"/>
                <w:b w:val="false"/>
                <w:i w:val="false"/>
                <w:color w:val="000000"/>
                <w:sz w:val="20"/>
              </w:rPr>
              <w:t>
10 наурызға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Егін себу қорытындылары туралы есеп</w:t>
            </w:r>
          </w:p>
          <w:bookmarkEnd w:id="54"/>
          <w:p>
            <w:pPr>
              <w:spacing w:after="20"/>
              <w:ind w:left="20"/>
              <w:jc w:val="both"/>
            </w:pPr>
            <w:r>
              <w:rPr>
                <w:rFonts w:ascii="Times New Roman"/>
                <w:b w:val="false"/>
                <w:i w:val="false"/>
                <w:color w:val="000000"/>
                <w:sz w:val="20"/>
              </w:rPr>
              <w:t>
(индексі 4-сх)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жылына</w:t>
            </w:r>
          </w:p>
          <w:bookmarkEnd w:id="55"/>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Ауыл шаруашылығы дақылдары түсімін жинау туралы</w:t>
            </w:r>
          </w:p>
          <w:bookmarkEnd w:id="56"/>
          <w:p>
            <w:pPr>
              <w:spacing w:after="20"/>
              <w:ind w:left="20"/>
              <w:jc w:val="both"/>
            </w:pPr>
            <w:r>
              <w:rPr>
                <w:rFonts w:ascii="Times New Roman"/>
                <w:b w:val="false"/>
                <w:i w:val="false"/>
                <w:color w:val="000000"/>
                <w:sz w:val="20"/>
              </w:rPr>
              <w:t>
(индексі 29-сх)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жылына</w:t>
            </w:r>
          </w:p>
          <w:bookmarkEnd w:id="57"/>
          <w:p>
            <w:pPr>
              <w:spacing w:after="20"/>
              <w:ind w:left="20"/>
              <w:jc w:val="both"/>
            </w:pPr>
            <w:r>
              <w:rPr>
                <w:rFonts w:ascii="Times New Roman"/>
                <w:b w:val="false"/>
                <w:i w:val="false"/>
                <w:color w:val="000000"/>
                <w:sz w:val="20"/>
              </w:rPr>
              <w:t>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bookmarkEnd w:id="58"/>
          <w:p>
            <w:pPr>
              <w:spacing w:after="20"/>
              <w:ind w:left="20"/>
              <w:jc w:val="both"/>
            </w:pPr>
            <w:r>
              <w:rPr>
                <w:rFonts w:ascii="Times New Roman"/>
                <w:b w:val="false"/>
                <w:i w:val="false"/>
                <w:color w:val="000000"/>
                <w:sz w:val="20"/>
              </w:rPr>
              <w:t>
 (индексі А-005)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w:t>
            </w:r>
          </w:p>
          <w:bookmarkEnd w:id="59"/>
          <w:p>
            <w:pPr>
              <w:spacing w:after="20"/>
              <w:ind w:left="20"/>
              <w:jc w:val="both"/>
            </w:pPr>
            <w:r>
              <w:rPr>
                <w:rFonts w:ascii="Times New Roman"/>
                <w:b w:val="false"/>
                <w:i w:val="false"/>
                <w:color w:val="000000"/>
                <w:sz w:val="20"/>
              </w:rPr>
              <w:t>
(индексі 49-сх)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xml:space="preserve">
 есепті кезеңнен кейінгі </w:t>
            </w:r>
          </w:p>
          <w:bookmarkEnd w:id="60"/>
          <w:p>
            <w:pPr>
              <w:spacing w:after="20"/>
              <w:ind w:left="20"/>
              <w:jc w:val="both"/>
            </w:pPr>
            <w:r>
              <w:rPr>
                <w:rFonts w:ascii="Times New Roman"/>
                <w:b w:val="false"/>
                <w:i w:val="false"/>
                <w:color w:val="000000"/>
                <w:sz w:val="20"/>
              </w:rPr>
              <w:t xml:space="preserve">
 10 сәуірге (қоса алғанда)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bookmarkEnd w:id="61"/>
          <w:p>
            <w:pPr>
              <w:spacing w:after="20"/>
              <w:ind w:left="20"/>
              <w:jc w:val="both"/>
            </w:pPr>
            <w:r>
              <w:rPr>
                <w:rFonts w:ascii="Times New Roman"/>
                <w:b w:val="false"/>
                <w:i w:val="false"/>
                <w:color w:val="000000"/>
                <w:sz w:val="20"/>
              </w:rPr>
              <w:t>
(индексі 3-сх (майлы)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есепті кезеңнен кейінгі айдың</w:t>
            </w:r>
          </w:p>
          <w:bookmarkEnd w:id="62"/>
          <w:p>
            <w:pPr>
              <w:spacing w:after="20"/>
              <w:ind w:left="20"/>
              <w:jc w:val="both"/>
            </w:pPr>
            <w:r>
              <w:rPr>
                <w:rFonts w:ascii="Times New Roman"/>
                <w:b w:val="false"/>
                <w:i w:val="false"/>
                <w:color w:val="000000"/>
                <w:sz w:val="20"/>
              </w:rPr>
              <w:t>
3-і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Ауыл шаруашылығы кооперативінің қызметі туралы</w:t>
            </w:r>
          </w:p>
          <w:bookmarkEnd w:id="63"/>
          <w:p>
            <w:pPr>
              <w:spacing w:after="20"/>
              <w:ind w:left="20"/>
              <w:jc w:val="both"/>
            </w:pPr>
            <w:r>
              <w:rPr>
                <w:rFonts w:ascii="Times New Roman"/>
                <w:b w:val="false"/>
                <w:i w:val="false"/>
                <w:color w:val="000000"/>
                <w:sz w:val="20"/>
              </w:rPr>
              <w:t>
(индексі 1-СПК)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 қызметі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xml:space="preserve">
 есепті кезеңнен кейінгі </w:t>
            </w:r>
          </w:p>
          <w:bookmarkEnd w:id="64"/>
          <w:p>
            <w:pPr>
              <w:spacing w:after="20"/>
              <w:ind w:left="20"/>
              <w:jc w:val="both"/>
            </w:pPr>
            <w:r>
              <w:rPr>
                <w:rFonts w:ascii="Times New Roman"/>
                <w:b w:val="false"/>
                <w:i w:val="false"/>
                <w:color w:val="000000"/>
                <w:sz w:val="20"/>
              </w:rPr>
              <w:t>
28 наурызға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 (индексі 1-жылыжай)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пен қоршаған орта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bookmarkEnd w:id="65"/>
          <w:p>
            <w:pPr>
              <w:spacing w:after="20"/>
              <w:ind w:left="20"/>
              <w:jc w:val="both"/>
            </w:pPr>
            <w:r>
              <w:rPr>
                <w:rFonts w:ascii="Times New Roman"/>
                <w:b w:val="false"/>
                <w:i w:val="false"/>
                <w:color w:val="000000"/>
                <w:sz w:val="20"/>
              </w:rPr>
              <w:t>
(индексі 1-П)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1-і күніне (қоса алғанда)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bookmarkEnd w:id="66"/>
          <w:p>
            <w:pPr>
              <w:spacing w:after="20"/>
              <w:ind w:left="20"/>
              <w:jc w:val="both"/>
            </w:pPr>
            <w:r>
              <w:rPr>
                <w:rFonts w:ascii="Times New Roman"/>
                <w:b w:val="false"/>
                <w:i w:val="false"/>
                <w:color w:val="000000"/>
                <w:sz w:val="20"/>
              </w:rPr>
              <w:t>
(индексі 1-П)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(тауарлар, көрсетілетін қызметтер) өндіру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xml:space="preserve">
 Кəсіпорынның өнім (тауарлар, көрсетілетін қызметтер) өндіру жəне жөнелту туралы есебі </w:t>
            </w:r>
          </w:p>
          <w:bookmarkEnd w:id="67"/>
          <w:p>
            <w:pPr>
              <w:spacing w:after="20"/>
              <w:ind w:left="20"/>
              <w:jc w:val="both"/>
            </w:pPr>
            <w:r>
              <w:rPr>
                <w:rFonts w:ascii="Times New Roman"/>
                <w:b w:val="false"/>
                <w:i w:val="false"/>
                <w:color w:val="000000"/>
                <w:sz w:val="20"/>
              </w:rPr>
              <w:t>
(индексі 1-П)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есепті кезеңнен кейінгі</w:t>
            </w:r>
          </w:p>
          <w:bookmarkEnd w:id="68"/>
          <w:p>
            <w:pPr>
              <w:spacing w:after="20"/>
              <w:ind w:left="20"/>
              <w:jc w:val="both"/>
            </w:pPr>
            <w:r>
              <w:rPr>
                <w:rFonts w:ascii="Times New Roman"/>
                <w:b w:val="false"/>
                <w:i w:val="false"/>
                <w:color w:val="000000"/>
                <w:sz w:val="20"/>
              </w:rPr>
              <w:t xml:space="preserve">
 14 наурызға (қоса алғанда)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Өндірістік қуаттар балансы</w:t>
            </w:r>
          </w:p>
          <w:bookmarkEnd w:id="69"/>
          <w:p>
            <w:pPr>
              <w:spacing w:after="20"/>
              <w:ind w:left="20"/>
              <w:jc w:val="both"/>
            </w:pPr>
            <w:r>
              <w:rPr>
                <w:rFonts w:ascii="Times New Roman"/>
                <w:b w:val="false"/>
                <w:i w:val="false"/>
                <w:color w:val="000000"/>
                <w:sz w:val="20"/>
              </w:rPr>
              <w:t>
(индексі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есепті кезеңнен кейінгі</w:t>
            </w:r>
          </w:p>
          <w:bookmarkEnd w:id="70"/>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Коммуналдық қалдықтарды жинау және шығару туралы есеп</w:t>
            </w:r>
          </w:p>
          <w:bookmarkEnd w:id="71"/>
          <w:p>
            <w:pPr>
              <w:spacing w:after="20"/>
              <w:ind w:left="20"/>
              <w:jc w:val="both"/>
            </w:pPr>
            <w:r>
              <w:rPr>
                <w:rFonts w:ascii="Times New Roman"/>
                <w:b w:val="false"/>
                <w:i w:val="false"/>
                <w:color w:val="000000"/>
                <w:sz w:val="20"/>
              </w:rPr>
              <w:t>
(индексі 1-қалдықтар)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 жинау және шығару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xml:space="preserve">
 есепті кезеңнен кейінгі </w:t>
            </w:r>
          </w:p>
          <w:bookmarkEnd w:id="72"/>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bookmarkEnd w:id="73"/>
          <w:p>
            <w:pPr>
              <w:spacing w:after="20"/>
              <w:ind w:left="20"/>
              <w:jc w:val="both"/>
            </w:pPr>
            <w:r>
              <w:rPr>
                <w:rFonts w:ascii="Times New Roman"/>
                <w:b w:val="false"/>
                <w:i w:val="false"/>
                <w:color w:val="000000"/>
                <w:sz w:val="20"/>
              </w:rPr>
              <w:t>
(индексі 2-қалдықтар)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xml:space="preserve">
 есепті кезеңнен кейінгі </w:t>
            </w:r>
          </w:p>
          <w:bookmarkEnd w:id="74"/>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Атмосфералық ауаны қорғау туралы есеп</w:t>
            </w:r>
          </w:p>
          <w:bookmarkEnd w:id="75"/>
          <w:p>
            <w:pPr>
              <w:spacing w:after="20"/>
              <w:ind w:left="20"/>
              <w:jc w:val="both"/>
            </w:pPr>
            <w:r>
              <w:rPr>
                <w:rFonts w:ascii="Times New Roman"/>
                <w:b w:val="false"/>
                <w:i w:val="false"/>
                <w:color w:val="000000"/>
                <w:sz w:val="20"/>
              </w:rPr>
              <w:t>
(индексі 2-ТП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xml:space="preserve">
 есепті кезеңнен кейінгі </w:t>
            </w:r>
          </w:p>
          <w:bookmarkEnd w:id="76"/>
          <w:p>
            <w:pPr>
              <w:spacing w:after="20"/>
              <w:ind w:left="20"/>
              <w:jc w:val="both"/>
            </w:pPr>
            <w:r>
              <w:rPr>
                <w:rFonts w:ascii="Times New Roman"/>
                <w:b w:val="false"/>
                <w:i w:val="false"/>
                <w:color w:val="000000"/>
                <w:sz w:val="20"/>
              </w:rPr>
              <w:t>
10 сәуірге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Қоршаған ортаны қорғауға жұмсалған шығындар туралы есеп</w:t>
            </w:r>
          </w:p>
          <w:bookmarkEnd w:id="77"/>
          <w:p>
            <w:pPr>
              <w:spacing w:after="20"/>
              <w:ind w:left="20"/>
              <w:jc w:val="both"/>
            </w:pPr>
            <w:r>
              <w:rPr>
                <w:rFonts w:ascii="Times New Roman"/>
                <w:b w:val="false"/>
                <w:i w:val="false"/>
                <w:color w:val="000000"/>
                <w:sz w:val="20"/>
              </w:rPr>
              <w:t>
(индексі 4-ОС)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қорғауға жұмсалған шығындар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xml:space="preserve">
 есепті кезеңнен кейінгі </w:t>
            </w:r>
          </w:p>
          <w:bookmarkEnd w:id="78"/>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bookmarkEnd w:id="79"/>
          <w:p>
            <w:pPr>
              <w:spacing w:after="20"/>
              <w:ind w:left="20"/>
              <w:jc w:val="both"/>
            </w:pPr>
            <w:r>
              <w:rPr>
                <w:rFonts w:ascii="Times New Roman"/>
                <w:b w:val="false"/>
                <w:i w:val="false"/>
                <w:color w:val="000000"/>
                <w:sz w:val="20"/>
              </w:rPr>
              <w:t>
(индексі 1-ВК)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 құрылысының жұмысы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xml:space="preserve">
 есепті кезеңнен кейінгі </w:t>
            </w:r>
          </w:p>
          <w:bookmarkEnd w:id="80"/>
          <w:p>
            <w:pPr>
              <w:spacing w:after="20"/>
              <w:ind w:left="20"/>
              <w:jc w:val="both"/>
            </w:pPr>
            <w:r>
              <w:rPr>
                <w:rFonts w:ascii="Times New Roman"/>
                <w:b w:val="false"/>
                <w:i w:val="false"/>
                <w:color w:val="000000"/>
                <w:sz w:val="20"/>
              </w:rPr>
              <w:t>
22 ақпанға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xml:space="preserve">
 Газ кәсіпорындарының қызметі туралы есеп </w:t>
            </w:r>
          </w:p>
          <w:bookmarkEnd w:id="81"/>
          <w:p>
            <w:pPr>
              <w:spacing w:after="20"/>
              <w:ind w:left="20"/>
              <w:jc w:val="both"/>
            </w:pPr>
            <w:r>
              <w:rPr>
                <w:rFonts w:ascii="Times New Roman"/>
                <w:b w:val="false"/>
                <w:i w:val="false"/>
                <w:color w:val="000000"/>
                <w:sz w:val="20"/>
              </w:rPr>
              <w:t>
(индексі 1-ГАЗ)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xml:space="preserve">
 есепті кезеңнен кейінгі </w:t>
            </w:r>
          </w:p>
          <w:bookmarkEnd w:id="82"/>
          <w:p>
            <w:pPr>
              <w:spacing w:after="20"/>
              <w:ind w:left="20"/>
              <w:jc w:val="both"/>
            </w:pPr>
            <w:r>
              <w:rPr>
                <w:rFonts w:ascii="Times New Roman"/>
                <w:b w:val="false"/>
                <w:i w:val="false"/>
                <w:color w:val="000000"/>
                <w:sz w:val="20"/>
              </w:rPr>
              <w:t>
26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bookmarkEnd w:id="83"/>
          <w:p>
            <w:pPr>
              <w:spacing w:after="20"/>
              <w:ind w:left="20"/>
              <w:jc w:val="both"/>
            </w:pPr>
            <w:r>
              <w:rPr>
                <w:rFonts w:ascii="Times New Roman"/>
                <w:b w:val="false"/>
                <w:i w:val="false"/>
                <w:color w:val="000000"/>
                <w:sz w:val="20"/>
              </w:rPr>
              <w:t>
(индексі 1-НЕФТЬ)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өндіретін, мұнай өңдейтін кәсіпорындардың және мұнай өнімдерін сататын кәсіпорындардың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xml:space="preserve">
 есепті кезеңнен кейінгі </w:t>
            </w:r>
          </w:p>
          <w:bookmarkEnd w:id="84"/>
          <w:p>
            <w:pPr>
              <w:spacing w:after="20"/>
              <w:ind w:left="20"/>
              <w:jc w:val="both"/>
            </w:pPr>
            <w:r>
              <w:rPr>
                <w:rFonts w:ascii="Times New Roman"/>
                <w:b w:val="false"/>
                <w:i w:val="false"/>
                <w:color w:val="000000"/>
                <w:sz w:val="20"/>
              </w:rPr>
              <w:t>
26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xml:space="preserve">
 Көмір кәсіпорындарының қызметі туралы есеп </w:t>
            </w:r>
          </w:p>
          <w:bookmarkEnd w:id="85"/>
          <w:p>
            <w:pPr>
              <w:spacing w:after="20"/>
              <w:ind w:left="20"/>
              <w:jc w:val="both"/>
            </w:pPr>
            <w:r>
              <w:rPr>
                <w:rFonts w:ascii="Times New Roman"/>
                <w:b w:val="false"/>
                <w:i w:val="false"/>
                <w:color w:val="000000"/>
                <w:sz w:val="20"/>
              </w:rPr>
              <w:t>
(индексі 1-УГОЛЬ)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өндіретін кәсіпорындардың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xml:space="preserve">
 есепті кезеңнен кейінгі </w:t>
            </w:r>
          </w:p>
          <w:bookmarkEnd w:id="86"/>
          <w:p>
            <w:pPr>
              <w:spacing w:after="20"/>
              <w:ind w:left="20"/>
              <w:jc w:val="both"/>
            </w:pPr>
            <w:r>
              <w:rPr>
                <w:rFonts w:ascii="Times New Roman"/>
                <w:b w:val="false"/>
                <w:i w:val="false"/>
                <w:color w:val="000000"/>
                <w:sz w:val="20"/>
              </w:rPr>
              <w:t>
26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bookmarkEnd w:id="87"/>
          <w:p>
            <w:pPr>
              <w:spacing w:after="20"/>
              <w:ind w:left="20"/>
              <w:jc w:val="both"/>
            </w:pPr>
            <w:r>
              <w:rPr>
                <w:rFonts w:ascii="Times New Roman"/>
                <w:b w:val="false"/>
                <w:i w:val="false"/>
                <w:color w:val="000000"/>
                <w:sz w:val="20"/>
              </w:rPr>
              <w:t>
(индексі 6-ТП)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мен қазандықтардың жұмысы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xml:space="preserve">
 есепті кезеңнен кейінгі </w:t>
            </w:r>
          </w:p>
          <w:bookmarkEnd w:id="88"/>
          <w:p>
            <w:pPr>
              <w:spacing w:after="20"/>
              <w:ind w:left="20"/>
              <w:jc w:val="both"/>
            </w:pPr>
            <w:r>
              <w:rPr>
                <w:rFonts w:ascii="Times New Roman"/>
                <w:b w:val="false"/>
                <w:i w:val="false"/>
                <w:color w:val="000000"/>
                <w:sz w:val="20"/>
              </w:rPr>
              <w:t>
18 наурызға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xml:space="preserve">
 Электр энергиясын өндіру, беру, тарату және сату туралы есеп </w:t>
            </w:r>
          </w:p>
          <w:bookmarkEnd w:id="89"/>
          <w:p>
            <w:pPr>
              <w:spacing w:after="20"/>
              <w:ind w:left="20"/>
              <w:jc w:val="both"/>
            </w:pPr>
            <w:r>
              <w:rPr>
                <w:rFonts w:ascii="Times New Roman"/>
                <w:b w:val="false"/>
                <w:i w:val="false"/>
                <w:color w:val="000000"/>
                <w:sz w:val="20"/>
              </w:rPr>
              <w:t>
(индексі 1-ЭЛЕКТРОЭНЕРГИЯ)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xml:space="preserve">
 есепті кезеңнен кейінгі </w:t>
            </w:r>
          </w:p>
          <w:bookmarkEnd w:id="90"/>
          <w:p>
            <w:pPr>
              <w:spacing w:after="20"/>
              <w:ind w:left="20"/>
              <w:jc w:val="both"/>
            </w:pPr>
            <w:r>
              <w:rPr>
                <w:rFonts w:ascii="Times New Roman"/>
                <w:b w:val="false"/>
                <w:i w:val="false"/>
                <w:color w:val="000000"/>
                <w:sz w:val="20"/>
              </w:rPr>
              <w:t>
18 наурызға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Энергияны түпкілікті тұтыну</w:t>
            </w:r>
          </w:p>
          <w:bookmarkEnd w:id="91"/>
          <w:p>
            <w:pPr>
              <w:spacing w:after="20"/>
              <w:ind w:left="20"/>
              <w:jc w:val="both"/>
            </w:pPr>
            <w:r>
              <w:rPr>
                <w:rFonts w:ascii="Times New Roman"/>
                <w:b w:val="false"/>
                <w:i w:val="false"/>
                <w:color w:val="000000"/>
                <w:sz w:val="20"/>
              </w:rPr>
              <w:t>
(индексі 1-КПЭ)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xml:space="preserve">
 есепті кезеңнен кейінгі </w:t>
            </w:r>
          </w:p>
          <w:bookmarkEnd w:id="92"/>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Негізгі капиталға салынған инвестициялар туралы есеп</w:t>
            </w:r>
          </w:p>
          <w:bookmarkEnd w:id="93"/>
          <w:p>
            <w:pPr>
              <w:spacing w:after="20"/>
              <w:ind w:left="20"/>
              <w:jc w:val="both"/>
            </w:pPr>
            <w:r>
              <w:rPr>
                <w:rFonts w:ascii="Times New Roman"/>
                <w:b w:val="false"/>
                <w:i w:val="false"/>
                <w:color w:val="000000"/>
                <w:sz w:val="20"/>
              </w:rPr>
              <w:t>
(индексі 1-инвест)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xml:space="preserve">
 есепті кезеңнен кейінгі </w:t>
            </w:r>
          </w:p>
          <w:bookmarkEnd w:id="94"/>
          <w:p>
            <w:pPr>
              <w:spacing w:after="20"/>
              <w:ind w:left="20"/>
              <w:jc w:val="both"/>
            </w:pPr>
            <w:r>
              <w:rPr>
                <w:rFonts w:ascii="Times New Roman"/>
                <w:b w:val="false"/>
                <w:i w:val="false"/>
                <w:color w:val="000000"/>
                <w:sz w:val="20"/>
              </w:rPr>
              <w:t>
2-сі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Негізгі капиталға салынған инвестициялар туралы есеп</w:t>
            </w:r>
          </w:p>
          <w:bookmarkEnd w:id="95"/>
          <w:p>
            <w:pPr>
              <w:spacing w:after="20"/>
              <w:ind w:left="20"/>
              <w:jc w:val="both"/>
            </w:pPr>
            <w:r>
              <w:rPr>
                <w:rFonts w:ascii="Times New Roman"/>
                <w:b w:val="false"/>
                <w:i w:val="false"/>
                <w:color w:val="000000"/>
                <w:sz w:val="20"/>
              </w:rPr>
              <w:t>
 (индексі 1-инвест)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xml:space="preserve">
 есепті кезеңнен кейінгі </w:t>
            </w:r>
          </w:p>
          <w:bookmarkEnd w:id="96"/>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xml:space="preserve">
есепті кезеңнен кейінгі </w:t>
            </w:r>
          </w:p>
          <w:bookmarkEnd w:id="97"/>
          <w:p>
            <w:pPr>
              <w:spacing w:after="20"/>
              <w:ind w:left="20"/>
              <w:jc w:val="both"/>
            </w:pPr>
            <w:r>
              <w:rPr>
                <w:rFonts w:ascii="Times New Roman"/>
                <w:b w:val="false"/>
                <w:i w:val="false"/>
                <w:color w:val="000000"/>
                <w:sz w:val="20"/>
              </w:rPr>
              <w:t>
2-сі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 (индексі 2-КС)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xml:space="preserve">
есепті кезеңнен кейінгі </w:t>
            </w:r>
          </w:p>
          <w:bookmarkEnd w:id="98"/>
          <w:p>
            <w:pPr>
              <w:spacing w:after="20"/>
              <w:ind w:left="20"/>
              <w:jc w:val="both"/>
            </w:pPr>
            <w:r>
              <w:rPr>
                <w:rFonts w:ascii="Times New Roman"/>
                <w:b w:val="false"/>
                <w:i w:val="false"/>
                <w:color w:val="000000"/>
                <w:sz w:val="20"/>
              </w:rPr>
              <w:t>
2-сі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xml:space="preserve">
 Объектілерді пайдалануға беру туралы есеп </w:t>
            </w:r>
          </w:p>
          <w:bookmarkEnd w:id="99"/>
          <w:p>
            <w:pPr>
              <w:spacing w:after="20"/>
              <w:ind w:left="20"/>
              <w:jc w:val="both"/>
            </w:pPr>
            <w:r>
              <w:rPr>
                <w:rFonts w:ascii="Times New Roman"/>
                <w:b w:val="false"/>
                <w:i w:val="false"/>
                <w:color w:val="000000"/>
                <w:sz w:val="20"/>
              </w:rPr>
              <w:t>
(индексі 2-КС)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xml:space="preserve">
есепті кезеңнен кейінгі </w:t>
            </w:r>
          </w:p>
          <w:bookmarkEnd w:id="100"/>
          <w:p>
            <w:pPr>
              <w:spacing w:after="20"/>
              <w:ind w:left="20"/>
              <w:jc w:val="both"/>
            </w:pPr>
            <w:r>
              <w:rPr>
                <w:rFonts w:ascii="Times New Roman"/>
                <w:b w:val="false"/>
                <w:i w:val="false"/>
                <w:color w:val="000000"/>
                <w:sz w:val="20"/>
              </w:rPr>
              <w:t>
1 наурызға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p>
          <w:bookmarkEnd w:id="101"/>
          <w:p>
            <w:pPr>
              <w:spacing w:after="20"/>
              <w:ind w:left="20"/>
              <w:jc w:val="both"/>
            </w:pPr>
            <w:r>
              <w:rPr>
                <w:rFonts w:ascii="Times New Roman"/>
                <w:b w:val="false"/>
                <w:i w:val="false"/>
                <w:color w:val="000000"/>
                <w:sz w:val="20"/>
              </w:rPr>
              <w:t>
(индексі 1-КС)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xml:space="preserve">
есепті кезеңнен кейінгі </w:t>
            </w:r>
          </w:p>
          <w:bookmarkEnd w:id="102"/>
          <w:p>
            <w:pPr>
              <w:spacing w:after="20"/>
              <w:ind w:left="20"/>
              <w:jc w:val="both"/>
            </w:pPr>
            <w:r>
              <w:rPr>
                <w:rFonts w:ascii="Times New Roman"/>
                <w:b w:val="false"/>
                <w:i w:val="false"/>
                <w:color w:val="000000"/>
                <w:sz w:val="20"/>
              </w:rPr>
              <w:t>
4-і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p>
          <w:bookmarkEnd w:id="103"/>
          <w:p>
            <w:pPr>
              <w:spacing w:after="20"/>
              <w:ind w:left="20"/>
              <w:jc w:val="both"/>
            </w:pPr>
            <w:r>
              <w:rPr>
                <w:rFonts w:ascii="Times New Roman"/>
                <w:b w:val="false"/>
                <w:i w:val="false"/>
                <w:color w:val="000000"/>
                <w:sz w:val="20"/>
              </w:rPr>
              <w:t>
(индексі 1-КС (шағын)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p>
          <w:bookmarkEnd w:id="104"/>
          <w:p>
            <w:pPr>
              <w:spacing w:after="20"/>
              <w:ind w:left="20"/>
              <w:jc w:val="both"/>
            </w:pPr>
            <w:r>
              <w:rPr>
                <w:rFonts w:ascii="Times New Roman"/>
                <w:b w:val="false"/>
                <w:i w:val="false"/>
                <w:color w:val="000000"/>
                <w:sz w:val="20"/>
              </w:rPr>
              <w:t>
(индексі 1-КС)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xml:space="preserve">
есепті кезеңнен кейінгі </w:t>
            </w:r>
          </w:p>
          <w:bookmarkEnd w:id="105"/>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xml:space="preserve">
 Шаруа немесе фермер қожалықтарының негізгі капиталына салынған инвестициялар туралы есеп </w:t>
            </w:r>
          </w:p>
          <w:bookmarkEnd w:id="106"/>
          <w:p>
            <w:pPr>
              <w:spacing w:after="20"/>
              <w:ind w:left="20"/>
              <w:jc w:val="both"/>
            </w:pPr>
            <w:r>
              <w:rPr>
                <w:rFonts w:ascii="Times New Roman"/>
                <w:b w:val="false"/>
                <w:i w:val="false"/>
                <w:color w:val="000000"/>
                <w:sz w:val="20"/>
              </w:rPr>
              <w:t>
(индексі 1-КФХ инвест)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негізгі капиталына салынған инвестициялар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2-сі күніне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xml:space="preserve">
 Тауарлар мен көрсетілетін қызметтерді өткізу туралы есеп </w:t>
            </w:r>
          </w:p>
          <w:bookmarkEnd w:id="107"/>
          <w:p>
            <w:pPr>
              <w:spacing w:after="20"/>
              <w:ind w:left="20"/>
              <w:jc w:val="both"/>
            </w:pPr>
            <w:r>
              <w:rPr>
                <w:rFonts w:ascii="Times New Roman"/>
                <w:b w:val="false"/>
                <w:i w:val="false"/>
                <w:color w:val="000000"/>
                <w:sz w:val="20"/>
              </w:rPr>
              <w:t>
(индексі 2-сауда)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есепті кезеңнен кейінгі айдың</w:t>
            </w:r>
          </w:p>
          <w:bookmarkEnd w:id="108"/>
          <w:p>
            <w:pPr>
              <w:spacing w:after="20"/>
              <w:ind w:left="20"/>
              <w:jc w:val="both"/>
            </w:pPr>
            <w:r>
              <w:rPr>
                <w:rFonts w:ascii="Times New Roman"/>
                <w:b w:val="false"/>
                <w:i w:val="false"/>
                <w:color w:val="000000"/>
                <w:sz w:val="20"/>
              </w:rPr>
              <w:t>
3-і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xml:space="preserve">
 Тауар биржасының қызметі туралы есеп </w:t>
            </w:r>
          </w:p>
          <w:bookmarkEnd w:id="109"/>
          <w:p>
            <w:pPr>
              <w:spacing w:after="20"/>
              <w:ind w:left="20"/>
              <w:jc w:val="both"/>
            </w:pPr>
            <w:r>
              <w:rPr>
                <w:rFonts w:ascii="Times New Roman"/>
                <w:b w:val="false"/>
                <w:i w:val="false"/>
                <w:color w:val="000000"/>
                <w:sz w:val="20"/>
              </w:rPr>
              <w:t>
(индексі 1-биржа)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xml:space="preserve">
есепті кезеңнен кейінгі </w:t>
            </w:r>
          </w:p>
          <w:bookmarkEnd w:id="110"/>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Сауда базарлары туралы есеп</w:t>
            </w:r>
          </w:p>
          <w:bookmarkEnd w:id="111"/>
          <w:p>
            <w:pPr>
              <w:spacing w:after="20"/>
              <w:ind w:left="20"/>
              <w:jc w:val="both"/>
            </w:pPr>
            <w:r>
              <w:rPr>
                <w:rFonts w:ascii="Times New Roman"/>
                <w:b w:val="false"/>
                <w:i w:val="false"/>
                <w:color w:val="000000"/>
                <w:sz w:val="20"/>
              </w:rPr>
              <w:t>
(индексі 12-сауда)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базарлары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xml:space="preserve">
есепті кезеңнен кейінгі </w:t>
            </w:r>
          </w:p>
          <w:bookmarkEnd w:id="112"/>
          <w:p>
            <w:pPr>
              <w:spacing w:after="20"/>
              <w:ind w:left="20"/>
              <w:jc w:val="both"/>
            </w:pPr>
            <w:r>
              <w:rPr>
                <w:rFonts w:ascii="Times New Roman"/>
                <w:b w:val="false"/>
                <w:i w:val="false"/>
                <w:color w:val="000000"/>
                <w:sz w:val="20"/>
              </w:rPr>
              <w:t>
10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xml:space="preserve">
 Электрондық коммерция туралы есеп </w:t>
            </w:r>
          </w:p>
          <w:bookmarkEnd w:id="113"/>
          <w:p>
            <w:pPr>
              <w:spacing w:after="20"/>
              <w:ind w:left="20"/>
              <w:jc w:val="both"/>
            </w:pPr>
            <w:r>
              <w:rPr>
                <w:rFonts w:ascii="Times New Roman"/>
                <w:b w:val="false"/>
                <w:i w:val="false"/>
                <w:color w:val="000000"/>
                <w:sz w:val="20"/>
              </w:rPr>
              <w:t>
(индексі Э-коммерция)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xml:space="preserve">
есепті кезеңнен кейінгі </w:t>
            </w:r>
          </w:p>
          <w:bookmarkEnd w:id="114"/>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Тауарлар мен көрсетілетін қызметтерді өткізу туралы есеп</w:t>
            </w:r>
          </w:p>
          <w:bookmarkEnd w:id="115"/>
          <w:p>
            <w:pPr>
              <w:spacing w:after="20"/>
              <w:ind w:left="20"/>
              <w:jc w:val="both"/>
            </w:pPr>
            <w:r>
              <w:rPr>
                <w:rFonts w:ascii="Times New Roman"/>
                <w:b w:val="false"/>
                <w:i w:val="false"/>
                <w:color w:val="000000"/>
                <w:sz w:val="20"/>
              </w:rPr>
              <w:t>
(индексі 1-ВТ)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xml:space="preserve">
есепті кезеңнен кейінгі </w:t>
            </w:r>
          </w:p>
          <w:bookmarkEnd w:id="116"/>
          <w:p>
            <w:pPr>
              <w:spacing w:after="20"/>
              <w:ind w:left="20"/>
              <w:jc w:val="both"/>
            </w:pPr>
            <w:r>
              <w:rPr>
                <w:rFonts w:ascii="Times New Roman"/>
                <w:b w:val="false"/>
                <w:i w:val="false"/>
                <w:color w:val="000000"/>
                <w:sz w:val="20"/>
              </w:rPr>
              <w:t>
15 наурызға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bookmarkEnd w:id="117"/>
          <w:p>
            <w:pPr>
              <w:spacing w:after="20"/>
              <w:ind w:left="20"/>
              <w:jc w:val="both"/>
            </w:pPr>
            <w:r>
              <w:rPr>
                <w:rFonts w:ascii="Times New Roman"/>
                <w:b w:val="false"/>
                <w:i w:val="false"/>
                <w:color w:val="000000"/>
                <w:sz w:val="20"/>
              </w:rPr>
              <w:t>
(индексі 1-ТС)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мемлекеттермен тауарлардың өзара саудасы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20-сы күніне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Көлік жұмысы туралы есеп</w:t>
            </w:r>
          </w:p>
          <w:bookmarkEnd w:id="118"/>
          <w:p>
            <w:pPr>
              <w:spacing w:after="20"/>
              <w:ind w:left="20"/>
              <w:jc w:val="both"/>
            </w:pPr>
            <w:r>
              <w:rPr>
                <w:rFonts w:ascii="Times New Roman"/>
                <w:b w:val="false"/>
                <w:i w:val="false"/>
                <w:color w:val="000000"/>
                <w:sz w:val="20"/>
              </w:rPr>
              <w:t>
(индексі 1-көлік)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жұмысы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есепті кезеңнен кейінгі айдың</w:t>
            </w:r>
          </w:p>
          <w:bookmarkEnd w:id="119"/>
          <w:p>
            <w:pPr>
              <w:spacing w:after="20"/>
              <w:ind w:left="20"/>
              <w:jc w:val="both"/>
            </w:pPr>
            <w:r>
              <w:rPr>
                <w:rFonts w:ascii="Times New Roman"/>
                <w:b w:val="false"/>
                <w:i w:val="false"/>
                <w:color w:val="000000"/>
                <w:sz w:val="20"/>
              </w:rPr>
              <w:t>
2-сі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bookmarkEnd w:id="120"/>
          <w:p>
            <w:pPr>
              <w:spacing w:after="20"/>
              <w:ind w:left="20"/>
              <w:jc w:val="both"/>
            </w:pPr>
            <w:r>
              <w:rPr>
                <w:rFonts w:ascii="Times New Roman"/>
                <w:b w:val="false"/>
                <w:i w:val="false"/>
                <w:color w:val="000000"/>
                <w:sz w:val="20"/>
              </w:rPr>
              <w:t>
(индексі 2-ТР (қосалқы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xml:space="preserve">
 есепті кезеңнен кейінгі </w:t>
            </w:r>
          </w:p>
          <w:bookmarkEnd w:id="121"/>
          <w:p>
            <w:pPr>
              <w:spacing w:after="20"/>
              <w:ind w:left="20"/>
              <w:jc w:val="both"/>
            </w:pPr>
            <w:r>
              <w:rPr>
                <w:rFonts w:ascii="Times New Roman"/>
                <w:b w:val="false"/>
                <w:i w:val="false"/>
                <w:color w:val="000000"/>
                <w:sz w:val="20"/>
              </w:rPr>
              <w:t>
10 сәуірге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Көліктің қатынас түрлері бойынша жұмысы туралы есеп</w:t>
            </w:r>
          </w:p>
          <w:bookmarkEnd w:id="122"/>
          <w:p>
            <w:pPr>
              <w:spacing w:after="20"/>
              <w:ind w:left="20"/>
              <w:jc w:val="both"/>
            </w:pPr>
            <w:r>
              <w:rPr>
                <w:rFonts w:ascii="Times New Roman"/>
                <w:b w:val="false"/>
                <w:i w:val="false"/>
                <w:color w:val="000000"/>
                <w:sz w:val="20"/>
              </w:rPr>
              <w:t>
(индексі 2-көлік)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xml:space="preserve">
 есепті кезеңнен кейінгі </w:t>
            </w:r>
          </w:p>
          <w:bookmarkEnd w:id="123"/>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Көрсетілген қызметтердің көлемі туралы есеп</w:t>
            </w:r>
          </w:p>
          <w:bookmarkEnd w:id="124"/>
          <w:p>
            <w:pPr>
              <w:spacing w:after="20"/>
              <w:ind w:left="20"/>
              <w:jc w:val="both"/>
            </w:pPr>
            <w:r>
              <w:rPr>
                <w:rFonts w:ascii="Times New Roman"/>
                <w:b w:val="false"/>
                <w:i w:val="false"/>
                <w:color w:val="000000"/>
                <w:sz w:val="20"/>
              </w:rPr>
              <w:t>
(индексі 2-қызмет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xml:space="preserve">
 есепті кезеңнен кейінгі </w:t>
            </w:r>
          </w:p>
          <w:bookmarkEnd w:id="125"/>
          <w:p>
            <w:pPr>
              <w:spacing w:after="20"/>
              <w:ind w:left="20"/>
              <w:jc w:val="both"/>
            </w:pPr>
            <w:r>
              <w:rPr>
                <w:rFonts w:ascii="Times New Roman"/>
                <w:b w:val="false"/>
                <w:i w:val="false"/>
                <w:color w:val="000000"/>
                <w:sz w:val="20"/>
              </w:rPr>
              <w:t>
25-і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Көрсетілген қызметтердің көлемі туралы есеп</w:t>
            </w:r>
          </w:p>
          <w:bookmarkEnd w:id="126"/>
          <w:p>
            <w:pPr>
              <w:spacing w:after="20"/>
              <w:ind w:left="20"/>
              <w:jc w:val="both"/>
            </w:pPr>
            <w:r>
              <w:rPr>
                <w:rFonts w:ascii="Times New Roman"/>
                <w:b w:val="false"/>
                <w:i w:val="false"/>
                <w:color w:val="000000"/>
                <w:sz w:val="20"/>
              </w:rPr>
              <w:t>
(индексі 2-қызмет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xml:space="preserve">
 есепті кезеңнен кейінгі </w:t>
            </w:r>
          </w:p>
          <w:bookmarkEnd w:id="127"/>
          <w:p>
            <w:pPr>
              <w:spacing w:after="20"/>
              <w:ind w:left="20"/>
              <w:jc w:val="both"/>
            </w:pPr>
            <w:r>
              <w:rPr>
                <w:rFonts w:ascii="Times New Roman"/>
                <w:b w:val="false"/>
                <w:i w:val="false"/>
                <w:color w:val="000000"/>
                <w:sz w:val="20"/>
              </w:rPr>
              <w:t>
30 наурызға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Көрсетілген IT-қызметтердің көлемі туралы есеп</w:t>
            </w:r>
          </w:p>
          <w:bookmarkEnd w:id="128"/>
          <w:p>
            <w:pPr>
              <w:spacing w:after="20"/>
              <w:ind w:left="20"/>
              <w:jc w:val="both"/>
            </w:pPr>
            <w:r>
              <w:rPr>
                <w:rFonts w:ascii="Times New Roman"/>
                <w:b w:val="false"/>
                <w:i w:val="false"/>
                <w:color w:val="000000"/>
                <w:sz w:val="20"/>
              </w:rPr>
              <w:t>
(индексі 2-қызмет көрсету (IT)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ІТ-қызметтердің көлемі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xml:space="preserve">
 есепті кезеңнен кейінгі </w:t>
            </w:r>
          </w:p>
          <w:bookmarkEnd w:id="129"/>
          <w:p>
            <w:pPr>
              <w:spacing w:after="20"/>
              <w:ind w:left="20"/>
              <w:jc w:val="both"/>
            </w:pPr>
            <w:r>
              <w:rPr>
                <w:rFonts w:ascii="Times New Roman"/>
                <w:b w:val="false"/>
                <w:i w:val="false"/>
                <w:color w:val="000000"/>
                <w:sz w:val="20"/>
              </w:rPr>
              <w:t>
30 наурызға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 (индексі 1-лизинг)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 (индексі 1- мәдениет)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мекемелерінің қызметі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xml:space="preserve">
есепті кезеңнен кейінгі </w:t>
            </w:r>
          </w:p>
          <w:bookmarkEnd w:id="130"/>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xml:space="preserve">
 Кинематографиялық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ұйымның қызметі туралы есеп </w:t>
            </w:r>
          </w:p>
          <w:p>
            <w:pPr>
              <w:spacing w:after="20"/>
              <w:ind w:left="20"/>
              <w:jc w:val="both"/>
            </w:pPr>
            <w:r>
              <w:rPr>
                <w:rFonts w:ascii="Times New Roman"/>
                <w:b w:val="false"/>
                <w:i w:val="false"/>
                <w:color w:val="000000"/>
                <w:sz w:val="20"/>
              </w:rPr>
              <w:t>
(индексі 1-кино)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кинематографиялық ұйымдардың қызметі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xml:space="preserve">
 есепті кезеңнен кейінгі </w:t>
            </w:r>
          </w:p>
          <w:bookmarkEnd w:id="132"/>
          <w:p>
            <w:pPr>
              <w:spacing w:after="20"/>
              <w:ind w:left="20"/>
              <w:jc w:val="both"/>
            </w:pPr>
            <w:r>
              <w:rPr>
                <w:rFonts w:ascii="Times New Roman"/>
                <w:b w:val="false"/>
                <w:i w:val="false"/>
                <w:color w:val="000000"/>
                <w:sz w:val="20"/>
              </w:rPr>
              <w:t>
23 қаңтарға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Орналастыру орындарының қызметі туралы есеп</w:t>
            </w:r>
          </w:p>
          <w:bookmarkEnd w:id="133"/>
          <w:p>
            <w:pPr>
              <w:spacing w:after="20"/>
              <w:ind w:left="20"/>
              <w:jc w:val="both"/>
            </w:pPr>
            <w:r>
              <w:rPr>
                <w:rFonts w:ascii="Times New Roman"/>
                <w:b w:val="false"/>
                <w:i w:val="false"/>
                <w:color w:val="000000"/>
                <w:sz w:val="20"/>
              </w:rPr>
              <w:t>
(индексі 2-туризм)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bookmarkEnd w:id="134"/>
          <w:p>
            <w:pPr>
              <w:spacing w:after="20"/>
              <w:ind w:left="20"/>
              <w:jc w:val="both"/>
            </w:pPr>
            <w:r>
              <w:rPr>
                <w:rFonts w:ascii="Times New Roman"/>
                <w:b w:val="false"/>
                <w:i w:val="false"/>
                <w:color w:val="000000"/>
                <w:sz w:val="20"/>
              </w:rPr>
              <w:t xml:space="preserve">
 (индексі Н-050)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Келушілерді зерттеу сауалнамасы</w:t>
            </w:r>
          </w:p>
          <w:bookmarkEnd w:id="135"/>
          <w:p>
            <w:pPr>
              <w:spacing w:after="20"/>
              <w:ind w:left="20"/>
              <w:jc w:val="both"/>
            </w:pPr>
            <w:r>
              <w:rPr>
                <w:rFonts w:ascii="Times New Roman"/>
                <w:b w:val="false"/>
                <w:i w:val="false"/>
                <w:color w:val="000000"/>
                <w:sz w:val="20"/>
              </w:rPr>
              <w:t xml:space="preserve">
(индексі Н-060)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және 30 шілдеге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инновациялар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 (индексі 1-инновация)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инновациялық қызметі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xml:space="preserve">
есепті кезеңнен кейінгі </w:t>
            </w:r>
          </w:p>
          <w:bookmarkEnd w:id="136"/>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xml:space="preserve">
 Ғылыми-зерттеу және тәжірибелік- конструкторлық жұмыстар туралы есеп </w:t>
            </w:r>
          </w:p>
          <w:bookmarkEnd w:id="137"/>
          <w:p>
            <w:pPr>
              <w:spacing w:after="20"/>
              <w:ind w:left="20"/>
              <w:jc w:val="both"/>
            </w:pPr>
            <w:r>
              <w:rPr>
                <w:rFonts w:ascii="Times New Roman"/>
                <w:b w:val="false"/>
                <w:i w:val="false"/>
                <w:color w:val="000000"/>
                <w:sz w:val="20"/>
              </w:rPr>
              <w:t>
(индексі 1-ғылым)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xml:space="preserve">
 есепті кезеңнен кейінгі </w:t>
            </w:r>
          </w:p>
          <w:bookmarkEnd w:id="138"/>
          <w:p>
            <w:pPr>
              <w:spacing w:after="20"/>
              <w:ind w:left="20"/>
              <w:jc w:val="both"/>
            </w:pPr>
            <w:r>
              <w:rPr>
                <w:rFonts w:ascii="Times New Roman"/>
                <w:b w:val="false"/>
                <w:i w:val="false"/>
                <w:color w:val="000000"/>
                <w:sz w:val="20"/>
              </w:rPr>
              <w:t>
25 қаңтарға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байланыс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Пошта мен курьерлік қызмет және байланыс қызметтері туралы есеп</w:t>
            </w:r>
          </w:p>
          <w:bookmarkEnd w:id="139"/>
          <w:p>
            <w:pPr>
              <w:spacing w:after="20"/>
              <w:ind w:left="20"/>
              <w:jc w:val="both"/>
            </w:pPr>
            <w:r>
              <w:rPr>
                <w:rFonts w:ascii="Times New Roman"/>
                <w:b w:val="false"/>
                <w:i w:val="false"/>
                <w:color w:val="000000"/>
                <w:sz w:val="20"/>
              </w:rPr>
              <w:t>
(индексі 3-байланыс)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2-сі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bookmarkEnd w:id="140"/>
          <w:p>
            <w:pPr>
              <w:spacing w:after="20"/>
              <w:ind w:left="20"/>
              <w:jc w:val="both"/>
            </w:pPr>
            <w:r>
              <w:rPr>
                <w:rFonts w:ascii="Times New Roman"/>
                <w:b w:val="false"/>
                <w:i w:val="false"/>
                <w:color w:val="000000"/>
                <w:sz w:val="20"/>
              </w:rPr>
              <w:t>
(индексі 3-ақпарат)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 коммуникациялық технологияларды пайдалану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xml:space="preserve">
есепті кезеңнен кейінгі </w:t>
            </w:r>
          </w:p>
          <w:bookmarkEnd w:id="141"/>
          <w:p>
            <w:pPr>
              <w:spacing w:after="20"/>
              <w:ind w:left="20"/>
              <w:jc w:val="both"/>
            </w:pPr>
            <w:r>
              <w:rPr>
                <w:rFonts w:ascii="Times New Roman"/>
                <w:b w:val="false"/>
                <w:i w:val="false"/>
                <w:color w:val="000000"/>
                <w:sz w:val="20"/>
              </w:rPr>
              <w:t>
19 қаңтарға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bookmarkEnd w:id="142"/>
          <w:p>
            <w:pPr>
              <w:spacing w:after="20"/>
              <w:ind w:left="20"/>
              <w:jc w:val="both"/>
            </w:pPr>
            <w:r>
              <w:rPr>
                <w:rFonts w:ascii="Times New Roman"/>
                <w:b w:val="false"/>
                <w:i w:val="false"/>
                <w:color w:val="000000"/>
                <w:sz w:val="20"/>
              </w:rPr>
              <w:t>
(индексі Н-020)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ақпараттық-коммуникациялық технологияларды пайдалануы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bookmarkEnd w:id="143"/>
          <w:p>
            <w:pPr>
              <w:spacing w:after="20"/>
              <w:ind w:left="20"/>
              <w:jc w:val="both"/>
            </w:pPr>
            <w:r>
              <w:rPr>
                <w:rFonts w:ascii="Times New Roman"/>
                <w:b w:val="false"/>
                <w:i w:val="false"/>
                <w:color w:val="000000"/>
                <w:sz w:val="20"/>
              </w:rPr>
              <w:t>
(индексі 1-байланыс)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xml:space="preserve">
есепті кезеңнен кейінгі </w:t>
            </w:r>
          </w:p>
          <w:bookmarkEnd w:id="144"/>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Байланыс қызметтері туралы есеп</w:t>
            </w:r>
          </w:p>
          <w:bookmarkEnd w:id="145"/>
          <w:p>
            <w:pPr>
              <w:spacing w:after="20"/>
              <w:ind w:left="20"/>
              <w:jc w:val="both"/>
            </w:pPr>
            <w:r>
              <w:rPr>
                <w:rFonts w:ascii="Times New Roman"/>
                <w:b w:val="false"/>
                <w:i w:val="false"/>
                <w:color w:val="000000"/>
                <w:sz w:val="20"/>
              </w:rPr>
              <w:t>
(индексі 2-байланыс)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xml:space="preserve">
есепті кезеңнен кейінгі </w:t>
            </w:r>
          </w:p>
          <w:bookmarkEnd w:id="146"/>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Еңбек бойынша есеп</w:t>
            </w:r>
          </w:p>
          <w:bookmarkEnd w:id="147"/>
          <w:p>
            <w:pPr>
              <w:spacing w:after="20"/>
              <w:ind w:left="20"/>
              <w:jc w:val="both"/>
            </w:pPr>
            <w:r>
              <w:rPr>
                <w:rFonts w:ascii="Times New Roman"/>
                <w:b w:val="false"/>
                <w:i w:val="false"/>
                <w:color w:val="000000"/>
                <w:sz w:val="20"/>
              </w:rPr>
              <w:t>
(индексі 1-Т)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Еңбек бойынша есеп</w:t>
            </w:r>
          </w:p>
          <w:bookmarkEnd w:id="148"/>
          <w:p>
            <w:pPr>
              <w:spacing w:after="20"/>
              <w:ind w:left="20"/>
              <w:jc w:val="both"/>
            </w:pPr>
            <w:r>
              <w:rPr>
                <w:rFonts w:ascii="Times New Roman"/>
                <w:b w:val="false"/>
                <w:i w:val="false"/>
                <w:color w:val="000000"/>
                <w:sz w:val="20"/>
              </w:rPr>
              <w:t>
(индексі 1-Т)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xml:space="preserve">
есепті кезеңнен кейінгі </w:t>
            </w:r>
          </w:p>
          <w:bookmarkEnd w:id="149"/>
          <w:p>
            <w:pPr>
              <w:spacing w:after="20"/>
              <w:ind w:left="20"/>
              <w:jc w:val="both"/>
            </w:pPr>
            <w:r>
              <w:rPr>
                <w:rFonts w:ascii="Times New Roman"/>
                <w:b w:val="false"/>
                <w:i w:val="false"/>
                <w:color w:val="000000"/>
                <w:sz w:val="20"/>
              </w:rPr>
              <w:t>
12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xml:space="preserve">
 Жалақы құрылымы және оны бөлу туралы есеп </w:t>
            </w:r>
          </w:p>
          <w:bookmarkEnd w:id="150"/>
          <w:p>
            <w:pPr>
              <w:spacing w:after="20"/>
              <w:ind w:left="20"/>
              <w:jc w:val="both"/>
            </w:pPr>
            <w:r>
              <w:rPr>
                <w:rFonts w:ascii="Times New Roman"/>
                <w:b w:val="false"/>
                <w:i w:val="false"/>
                <w:color w:val="000000"/>
                <w:sz w:val="20"/>
              </w:rPr>
              <w:t>
(индексі 2-Т (еңбекақы)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xml:space="preserve">
есепті кезеңнің кейінгі </w:t>
            </w:r>
          </w:p>
          <w:bookmarkEnd w:id="151"/>
          <w:p>
            <w:pPr>
              <w:spacing w:after="20"/>
              <w:ind w:left="20"/>
              <w:jc w:val="both"/>
            </w:pPr>
            <w:r>
              <w:rPr>
                <w:rFonts w:ascii="Times New Roman"/>
                <w:b w:val="false"/>
                <w:i w:val="false"/>
                <w:color w:val="000000"/>
                <w:sz w:val="20"/>
              </w:rPr>
              <w:t xml:space="preserve">
31 мамырға (қоса алғанда)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2"/>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bookmarkEnd w:id="152"/>
          <w:p>
            <w:pPr>
              <w:spacing w:after="20"/>
              <w:ind w:left="20"/>
              <w:jc w:val="both"/>
            </w:pPr>
            <w:r>
              <w:rPr>
                <w:rFonts w:ascii="Times New Roman"/>
                <w:b w:val="false"/>
                <w:i w:val="false"/>
                <w:color w:val="000000"/>
                <w:sz w:val="20"/>
              </w:rPr>
              <w:t>
(индексі 1-Т (Еңбек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xml:space="preserve">
есепті кезеңнен кейінгі </w:t>
            </w:r>
          </w:p>
          <w:bookmarkEnd w:id="153"/>
          <w:p>
            <w:pPr>
              <w:spacing w:after="20"/>
              <w:ind w:left="20"/>
              <w:jc w:val="both"/>
            </w:pPr>
            <w:r>
              <w:rPr>
                <w:rFonts w:ascii="Times New Roman"/>
                <w:b w:val="false"/>
                <w:i w:val="false"/>
                <w:color w:val="000000"/>
                <w:sz w:val="20"/>
              </w:rPr>
              <w:t>
31 қаңтарға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4"/>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bookmarkEnd w:id="154"/>
          <w:p>
            <w:pPr>
              <w:spacing w:after="20"/>
              <w:ind w:left="20"/>
              <w:jc w:val="both"/>
            </w:pPr>
            <w:r>
              <w:rPr>
                <w:rFonts w:ascii="Times New Roman"/>
                <w:b w:val="false"/>
                <w:i w:val="false"/>
                <w:color w:val="000000"/>
                <w:sz w:val="20"/>
              </w:rPr>
              <w:t>
(индексі Т-001)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5"/>
          <w:p>
            <w:pPr>
              <w:spacing w:after="20"/>
              <w:ind w:left="20"/>
              <w:jc w:val="both"/>
            </w:pPr>
            <w:r>
              <w:rPr>
                <w:rFonts w:ascii="Times New Roman"/>
                <w:b w:val="false"/>
                <w:i w:val="false"/>
                <w:color w:val="000000"/>
                <w:sz w:val="20"/>
              </w:rPr>
              <w:t>
20 қаңтар,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17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21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21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18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қазан, </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қараша</w:t>
            </w:r>
          </w:p>
          <w:p>
            <w:pPr>
              <w:spacing w:after="20"/>
              <w:ind w:left="20"/>
              <w:jc w:val="both"/>
            </w:pPr>
            <w:r>
              <w:rPr>
                <w:rFonts w:ascii="Times New Roman"/>
                <w:b w:val="false"/>
                <w:i w:val="false"/>
                <w:color w:val="000000"/>
                <w:sz w:val="20"/>
              </w:rPr>
              <w:t>
15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6"/>
          <w:p>
            <w:pPr>
              <w:spacing w:after="20"/>
              <w:ind w:left="20"/>
              <w:jc w:val="both"/>
            </w:pPr>
            <w:r>
              <w:rPr>
                <w:rFonts w:ascii="Times New Roman"/>
                <w:b w:val="false"/>
                <w:i w:val="false"/>
                <w:color w:val="000000"/>
                <w:sz w:val="20"/>
              </w:rPr>
              <w:t>
Лайықты еңбек</w:t>
            </w:r>
          </w:p>
          <w:bookmarkEnd w:id="156"/>
          <w:p>
            <w:pPr>
              <w:spacing w:after="20"/>
              <w:ind w:left="20"/>
              <w:jc w:val="both"/>
            </w:pPr>
            <w:r>
              <w:rPr>
                <w:rFonts w:ascii="Times New Roman"/>
                <w:b w:val="false"/>
                <w:i w:val="false"/>
                <w:color w:val="000000"/>
                <w:sz w:val="20"/>
              </w:rPr>
              <w:t>
(индексі Т-004)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көрсеткіштері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7"/>
          <w:p>
            <w:pPr>
              <w:spacing w:after="20"/>
              <w:ind w:left="20"/>
              <w:jc w:val="both"/>
            </w:pPr>
            <w:r>
              <w:rPr>
                <w:rFonts w:ascii="Times New Roman"/>
                <w:b w:val="false"/>
                <w:i w:val="false"/>
                <w:color w:val="000000"/>
                <w:sz w:val="20"/>
              </w:rPr>
              <w:t>
21 шілде,</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18 тамыз,</w:t>
            </w:r>
          </w:p>
          <w:p>
            <w:pPr>
              <w:spacing w:after="20"/>
              <w:ind w:left="20"/>
              <w:jc w:val="both"/>
            </w:pPr>
            <w:r>
              <w:rPr>
                <w:rFonts w:ascii="Times New Roman"/>
                <w:b w:val="false"/>
                <w:i w:val="false"/>
                <w:color w:val="000000"/>
                <w:sz w:val="20"/>
              </w:rPr>
              <w:t>
15 қыркүйек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8"/>
          <w:p>
            <w:pPr>
              <w:spacing w:after="20"/>
              <w:ind w:left="20"/>
              <w:jc w:val="both"/>
            </w:pPr>
            <w:r>
              <w:rPr>
                <w:rFonts w:ascii="Times New Roman"/>
                <w:b w:val="false"/>
                <w:i w:val="false"/>
                <w:color w:val="000000"/>
                <w:sz w:val="20"/>
              </w:rPr>
              <w:t>
20__ жылы тұтыну тауарлары мен ақылы көрсетілетін қызметтердің бағаларын тіркеу дәптері (индексі Ц-101)</w:t>
            </w:r>
          </w:p>
          <w:bookmarkEnd w:id="158"/>
          <w:p>
            <w:pPr>
              <w:spacing w:after="20"/>
              <w:ind w:left="20"/>
              <w:jc w:val="both"/>
            </w:pPr>
            <w:r>
              <w:rPr>
                <w:rFonts w:ascii="Times New Roman"/>
                <w:b w:val="false"/>
                <w:i w:val="false"/>
                <w:color w:val="000000"/>
                <w:sz w:val="20"/>
              </w:rPr>
              <w:t>
Тұтыну тауарлары мен көрсетілетін қызметтердің бағаларын тіркеуге арналған деректерді енгізудің электрондық нысаны (индексі Ц-101э)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бағасының индексін есептеу үшін тұтыну тауарлары мен ақылы көрсетілетін қызметтерге бағалар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1-25-і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9"/>
          <w:p>
            <w:pPr>
              <w:spacing w:after="20"/>
              <w:ind w:left="20"/>
              <w:jc w:val="both"/>
            </w:pPr>
            <w:r>
              <w:rPr>
                <w:rFonts w:ascii="Times New Roman"/>
                <w:b w:val="false"/>
                <w:i w:val="false"/>
                <w:color w:val="000000"/>
                <w:sz w:val="20"/>
              </w:rPr>
              <w:t xml:space="preserve">
 қалалар мен аудан орталықтарындағы: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ең төмен күнкөріс деңгейінің шамасы құрамына кіретін жекелеген азық-түлік тауарлар бағасы; </w:t>
            </w:r>
          </w:p>
          <w:p>
            <w:pPr>
              <w:spacing w:after="20"/>
              <w:ind w:left="20"/>
              <w:jc w:val="both"/>
            </w:pPr>
            <w:r>
              <w:rPr>
                <w:rFonts w:ascii="Times New Roman"/>
                <w:b w:val="false"/>
                <w:i w:val="false"/>
                <w:color w:val="000000"/>
                <w:sz w:val="20"/>
              </w:rPr>
              <w:t>
жекелеген тауарлар мен ақылы көрсетілетін қызметтер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10-20-і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әлеуметтік маңызы бар азық-түлік тауарларына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салыстырулар бағдарламасы үшін арнайы тізбе бойынша тұтынатын тауарлар мен көрсетілетін қызметтер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0"/>
          <w:p>
            <w:pPr>
              <w:spacing w:after="20"/>
              <w:ind w:left="20"/>
              <w:jc w:val="both"/>
            </w:pPr>
            <w:r>
              <w:rPr>
                <w:rFonts w:ascii="Times New Roman"/>
                <w:b w:val="false"/>
                <w:i w:val="false"/>
                <w:color w:val="000000"/>
                <w:sz w:val="20"/>
              </w:rPr>
              <w:t>
тоқсанның соңғы айының</w:t>
            </w:r>
          </w:p>
          <w:bookmarkEnd w:id="160"/>
          <w:p>
            <w:pPr>
              <w:spacing w:after="20"/>
              <w:ind w:left="20"/>
              <w:jc w:val="both"/>
            </w:pPr>
            <w:r>
              <w:rPr>
                <w:rFonts w:ascii="Times New Roman"/>
                <w:b w:val="false"/>
                <w:i w:val="false"/>
                <w:color w:val="000000"/>
                <w:sz w:val="20"/>
              </w:rPr>
              <w:t>
1-28-күндері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жаңа тұрғын үй бағаларын тіркеу дәптері (индексі 1-ЦРЖ)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үйге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20-сы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бағаларын тіркеу үшін деректерді енгізудің электрондық нысаны (индексі 1-ЦРЖэ)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20-сы күніне (қоса алғанда)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1"/>
          <w:p>
            <w:pPr>
              <w:spacing w:after="20"/>
              <w:ind w:left="20"/>
              <w:jc w:val="both"/>
            </w:pPr>
            <w:r>
              <w:rPr>
                <w:rFonts w:ascii="Times New Roman"/>
                <w:b w:val="false"/>
                <w:i w:val="false"/>
                <w:color w:val="000000"/>
                <w:sz w:val="20"/>
              </w:rPr>
              <w:t xml:space="preserve">
 Өндірілген өнеркәсіп өнімдер (тауарлар, көрсетілетін қызметтер) бағасы және өндірістік-техникалық мақсаттағы өнімдерді сатып алу бағасы туралы есеп </w:t>
            </w:r>
          </w:p>
          <w:bookmarkEnd w:id="161"/>
          <w:p>
            <w:pPr>
              <w:spacing w:after="20"/>
              <w:ind w:left="20"/>
              <w:jc w:val="both"/>
            </w:pPr>
            <w:r>
              <w:rPr>
                <w:rFonts w:ascii="Times New Roman"/>
                <w:b w:val="false"/>
                <w:i w:val="false"/>
                <w:color w:val="000000"/>
                <w:sz w:val="20"/>
              </w:rPr>
              <w:t>
(индексі 1-ЦП)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кәсіпорындардың өнеркәсіп өнімдерге (тауарларға, көрсетілетін қызметтерге) бағасы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17-сі 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өндірістік-техникалық мақсаттағы өнімдерді сатып алу бағасы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2"/>
          <w:p>
            <w:pPr>
              <w:spacing w:after="20"/>
              <w:ind w:left="20"/>
              <w:jc w:val="both"/>
            </w:pPr>
            <w:r>
              <w:rPr>
                <w:rFonts w:ascii="Times New Roman"/>
                <w:b w:val="false"/>
                <w:i w:val="false"/>
                <w:color w:val="000000"/>
                <w:sz w:val="20"/>
              </w:rPr>
              <w:t xml:space="preserve">
 Тауарлардың, өнімдердің экспорттық жеткізілімдер мен импорттық түсімдер бағасы туралы есеп </w:t>
            </w:r>
          </w:p>
          <w:bookmarkEnd w:id="162"/>
          <w:p>
            <w:pPr>
              <w:spacing w:after="20"/>
              <w:ind w:left="20"/>
              <w:jc w:val="both"/>
            </w:pPr>
            <w:r>
              <w:rPr>
                <w:rFonts w:ascii="Times New Roman"/>
                <w:b w:val="false"/>
                <w:i w:val="false"/>
                <w:color w:val="000000"/>
                <w:sz w:val="20"/>
              </w:rPr>
              <w:t>
(индексі 1-Ц (экспорт,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экспорттық жеткізілімдер бағасы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15-і күніне (қоса алғанда)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импорттық түсімдер бағасы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3"/>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bookmarkEnd w:id="163"/>
          <w:p>
            <w:pPr>
              <w:spacing w:after="20"/>
              <w:ind w:left="20"/>
              <w:jc w:val="both"/>
            </w:pPr>
            <w:r>
              <w:rPr>
                <w:rFonts w:ascii="Times New Roman"/>
                <w:b w:val="false"/>
                <w:i w:val="false"/>
                <w:color w:val="000000"/>
                <w:sz w:val="20"/>
              </w:rPr>
              <w:t>
(индексі 1-ЦП (орман)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сүрек және соған байланысты көрсетілетін қызметтердің бағасы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4"/>
          <w:p>
            <w:pPr>
              <w:spacing w:after="20"/>
              <w:ind w:left="20"/>
              <w:jc w:val="both"/>
            </w:pPr>
            <w:r>
              <w:rPr>
                <w:rFonts w:ascii="Times New Roman"/>
                <w:b w:val="false"/>
                <w:i w:val="false"/>
                <w:color w:val="000000"/>
                <w:sz w:val="20"/>
              </w:rPr>
              <w:t>
есепті кезеңнің соңғы айының 23-і күніне</w:t>
            </w:r>
          </w:p>
          <w:bookmarkEnd w:id="164"/>
          <w:p>
            <w:pPr>
              <w:spacing w:after="20"/>
              <w:ind w:left="20"/>
              <w:jc w:val="both"/>
            </w:pPr>
            <w:r>
              <w:rPr>
                <w:rFonts w:ascii="Times New Roman"/>
                <w:b w:val="false"/>
                <w:i w:val="false"/>
                <w:color w:val="000000"/>
                <w:sz w:val="20"/>
              </w:rPr>
              <w:t>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5"/>
          <w:p>
            <w:pPr>
              <w:spacing w:after="20"/>
              <w:ind w:left="20"/>
              <w:jc w:val="both"/>
            </w:pPr>
            <w:r>
              <w:rPr>
                <w:rFonts w:ascii="Times New Roman"/>
                <w:b w:val="false"/>
                <w:i w:val="false"/>
                <w:color w:val="000000"/>
                <w:sz w:val="20"/>
              </w:rPr>
              <w:t xml:space="preserve">
 Тауарларды, өнімдерді көтерме саудада сату (жеткізілім) бағасы туралы есеп </w:t>
            </w:r>
          </w:p>
          <w:bookmarkEnd w:id="165"/>
          <w:p>
            <w:pPr>
              <w:spacing w:after="20"/>
              <w:ind w:left="20"/>
              <w:jc w:val="both"/>
            </w:pPr>
            <w:r>
              <w:rPr>
                <w:rFonts w:ascii="Times New Roman"/>
                <w:b w:val="false"/>
                <w:i w:val="false"/>
                <w:color w:val="000000"/>
                <w:sz w:val="20"/>
              </w:rPr>
              <w:t>
(индексі 1-Ц (көтерме)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өнімдерді көтерме саудада сату (жеткізілім) бағасы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22-сі күніне (қоса алғанда)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6"/>
          <w:p>
            <w:pPr>
              <w:spacing w:after="20"/>
              <w:ind w:left="20"/>
              <w:jc w:val="both"/>
            </w:pPr>
            <w:r>
              <w:rPr>
                <w:rFonts w:ascii="Times New Roman"/>
                <w:b w:val="false"/>
                <w:i w:val="false"/>
                <w:color w:val="000000"/>
                <w:sz w:val="20"/>
              </w:rPr>
              <w:t xml:space="preserve">
 Коммерциялық жылжымайтын мүлікті жалға беру бағасы туралы есеп </w:t>
            </w:r>
          </w:p>
          <w:bookmarkEnd w:id="166"/>
          <w:p>
            <w:pPr>
              <w:spacing w:after="20"/>
              <w:ind w:left="20"/>
              <w:jc w:val="both"/>
            </w:pPr>
            <w:r>
              <w:rPr>
                <w:rFonts w:ascii="Times New Roman"/>
                <w:b w:val="false"/>
                <w:i w:val="false"/>
                <w:color w:val="000000"/>
                <w:sz w:val="20"/>
              </w:rPr>
              <w:t>
(индексі 1-Ц (жалға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7"/>
          <w:p>
            <w:pPr>
              <w:spacing w:after="20"/>
              <w:ind w:left="20"/>
              <w:jc w:val="both"/>
            </w:pPr>
            <w:r>
              <w:rPr>
                <w:rFonts w:ascii="Times New Roman"/>
                <w:b w:val="false"/>
                <w:i w:val="false"/>
                <w:color w:val="000000"/>
                <w:sz w:val="20"/>
              </w:rPr>
              <w:t>
есепті кезеңнен кейінгі айдың</w:t>
            </w:r>
          </w:p>
          <w:bookmarkEnd w:id="167"/>
          <w:p>
            <w:pPr>
              <w:spacing w:after="20"/>
              <w:ind w:left="20"/>
              <w:jc w:val="both"/>
            </w:pPr>
            <w:r>
              <w:rPr>
                <w:rFonts w:ascii="Times New Roman"/>
                <w:b w:val="false"/>
                <w:i w:val="false"/>
                <w:color w:val="000000"/>
                <w:sz w:val="20"/>
              </w:rPr>
              <w:t>
3-і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8"/>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bookmarkEnd w:id="168"/>
          <w:p>
            <w:pPr>
              <w:spacing w:after="20"/>
              <w:ind w:left="20"/>
              <w:jc w:val="both"/>
            </w:pPr>
            <w:r>
              <w:rPr>
                <w:rFonts w:ascii="Times New Roman"/>
                <w:b w:val="false"/>
                <w:i w:val="false"/>
                <w:color w:val="000000"/>
                <w:sz w:val="20"/>
              </w:rPr>
              <w:t>
(индексі 1-тариф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9"/>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bookmarkEnd w:id="169"/>
          <w:p>
            <w:pPr>
              <w:spacing w:after="20"/>
              <w:ind w:left="20"/>
              <w:jc w:val="both"/>
            </w:pPr>
            <w:r>
              <w:rPr>
                <w:rFonts w:ascii="Times New Roman"/>
                <w:b w:val="false"/>
                <w:i w:val="false"/>
                <w:color w:val="000000"/>
                <w:sz w:val="20"/>
              </w:rPr>
              <w:t>
(индексі 1-тариф (пошта)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арналған пошта қызметтерінің тарифтері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0"/>
          <w:p>
            <w:pPr>
              <w:spacing w:after="20"/>
              <w:ind w:left="20"/>
              <w:jc w:val="both"/>
            </w:pPr>
            <w:r>
              <w:rPr>
                <w:rFonts w:ascii="Times New Roman"/>
                <w:b w:val="false"/>
                <w:i w:val="false"/>
                <w:color w:val="000000"/>
                <w:sz w:val="20"/>
              </w:rPr>
              <w:t xml:space="preserve">
 Заңды тұлғаларға арналған курьерлік қызметтердің тарифтері туралы есеп </w:t>
            </w:r>
          </w:p>
          <w:bookmarkEnd w:id="170"/>
          <w:p>
            <w:pPr>
              <w:spacing w:after="20"/>
              <w:ind w:left="20"/>
              <w:jc w:val="both"/>
            </w:pPr>
            <w:r>
              <w:rPr>
                <w:rFonts w:ascii="Times New Roman"/>
                <w:b w:val="false"/>
                <w:i w:val="false"/>
                <w:color w:val="000000"/>
                <w:sz w:val="20"/>
              </w:rPr>
              <w:t>
(индексі 1-тариф (курьер)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1"/>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bookmarkEnd w:id="171"/>
          <w:p>
            <w:pPr>
              <w:spacing w:after="20"/>
              <w:ind w:left="20"/>
              <w:jc w:val="both"/>
            </w:pPr>
            <w:r>
              <w:rPr>
                <w:rFonts w:ascii="Times New Roman"/>
                <w:b w:val="false"/>
                <w:i w:val="false"/>
                <w:color w:val="000000"/>
                <w:sz w:val="20"/>
              </w:rPr>
              <w:t>
(индексі 1-тариф (әуе)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15-і күніне (қоса алғанда)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2"/>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bookmarkEnd w:id="172"/>
          <w:p>
            <w:pPr>
              <w:spacing w:after="20"/>
              <w:ind w:left="20"/>
              <w:jc w:val="both"/>
            </w:pPr>
            <w:r>
              <w:rPr>
                <w:rFonts w:ascii="Times New Roman"/>
                <w:b w:val="false"/>
                <w:i w:val="false"/>
                <w:color w:val="000000"/>
                <w:sz w:val="20"/>
              </w:rPr>
              <w:t>
(индексі 1-тариф (теміржол)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17-сі күніне (қоса алғанда)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3"/>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bookmarkEnd w:id="173"/>
          <w:p>
            <w:pPr>
              <w:spacing w:after="20"/>
              <w:ind w:left="20"/>
              <w:jc w:val="both"/>
            </w:pPr>
            <w:r>
              <w:rPr>
                <w:rFonts w:ascii="Times New Roman"/>
                <w:b w:val="false"/>
                <w:i w:val="false"/>
                <w:color w:val="000000"/>
                <w:sz w:val="20"/>
              </w:rPr>
              <w:t>
(индексі 1-тариф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16-сы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4"/>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bookmarkEnd w:id="174"/>
          <w:p>
            <w:pPr>
              <w:spacing w:after="20"/>
              <w:ind w:left="20"/>
              <w:jc w:val="both"/>
            </w:pPr>
            <w:r>
              <w:rPr>
                <w:rFonts w:ascii="Times New Roman"/>
                <w:b w:val="false"/>
                <w:i w:val="false"/>
                <w:color w:val="000000"/>
                <w:sz w:val="20"/>
              </w:rPr>
              <w:t>
(индексі 1-тариф (құбыр)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17-сі күніне (қоса алғанда)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5"/>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bookmarkEnd w:id="175"/>
          <w:p>
            <w:pPr>
              <w:spacing w:after="20"/>
              <w:ind w:left="20"/>
              <w:jc w:val="both"/>
            </w:pPr>
            <w:r>
              <w:rPr>
                <w:rFonts w:ascii="Times New Roman"/>
                <w:b w:val="false"/>
                <w:i w:val="false"/>
                <w:color w:val="000000"/>
                <w:sz w:val="20"/>
              </w:rPr>
              <w:t>
(индексі 1-тариф (ішкі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15-і күніне (қоса алғанда)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6"/>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bookmarkEnd w:id="176"/>
          <w:p>
            <w:pPr>
              <w:spacing w:after="20"/>
              <w:ind w:left="20"/>
              <w:jc w:val="both"/>
            </w:pPr>
            <w:r>
              <w:rPr>
                <w:rFonts w:ascii="Times New Roman"/>
                <w:b w:val="false"/>
                <w:i w:val="false"/>
                <w:color w:val="000000"/>
                <w:sz w:val="20"/>
              </w:rPr>
              <w:t>
(индексі 1-тариф (теңіз)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15-і күніне (қоса алғанда)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7"/>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bookmarkEnd w:id="177"/>
          <w:p>
            <w:pPr>
              <w:spacing w:after="20"/>
              <w:ind w:left="20"/>
              <w:jc w:val="both"/>
            </w:pPr>
            <w:r>
              <w:rPr>
                <w:rFonts w:ascii="Times New Roman"/>
                <w:b w:val="false"/>
                <w:i w:val="false"/>
                <w:color w:val="000000"/>
                <w:sz w:val="20"/>
              </w:rPr>
              <w:t>
(индексі 1-ЦСМ)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20-сы күніне (қоса алғанда)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8"/>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bookmarkEnd w:id="178"/>
          <w:p>
            <w:pPr>
              <w:spacing w:after="20"/>
              <w:ind w:left="20"/>
              <w:jc w:val="both"/>
            </w:pPr>
            <w:r>
              <w:rPr>
                <w:rFonts w:ascii="Times New Roman"/>
                <w:b w:val="false"/>
                <w:i w:val="false"/>
                <w:color w:val="000000"/>
                <w:sz w:val="20"/>
              </w:rPr>
              <w:t>
(индексі 1-ЦСХ)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16-сы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9"/>
          <w:p>
            <w:pPr>
              <w:spacing w:after="20"/>
              <w:ind w:left="20"/>
              <w:jc w:val="both"/>
            </w:pPr>
            <w:r>
              <w:rPr>
                <w:rFonts w:ascii="Times New Roman"/>
                <w:b w:val="false"/>
                <w:i w:val="false"/>
                <w:color w:val="000000"/>
                <w:sz w:val="20"/>
              </w:rPr>
              <w:t xml:space="preserve">
 Ауыл шаруашылығы өнімі мен оны қайта өңдеу өнімдерінің бағасын тіркеуге арналған деректерді енгізудің электрондық нысаны </w:t>
            </w:r>
          </w:p>
          <w:bookmarkEnd w:id="179"/>
          <w:p>
            <w:pPr>
              <w:spacing w:after="20"/>
              <w:ind w:left="20"/>
              <w:jc w:val="both"/>
            </w:pPr>
            <w:r>
              <w:rPr>
                <w:rFonts w:ascii="Times New Roman"/>
                <w:b w:val="false"/>
                <w:i w:val="false"/>
                <w:color w:val="000000"/>
                <w:sz w:val="20"/>
              </w:rPr>
              <w:t>
(индексі Ц-200э)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 мен оны қайта өңдеу өнімінің бағасы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1-25-і күні аралығында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0"/>
          <w:p>
            <w:pPr>
              <w:spacing w:after="20"/>
              <w:ind w:left="20"/>
              <w:jc w:val="both"/>
            </w:pPr>
            <w:r>
              <w:rPr>
                <w:rFonts w:ascii="Times New Roman"/>
                <w:b w:val="false"/>
                <w:i w:val="false"/>
                <w:color w:val="000000"/>
                <w:sz w:val="20"/>
              </w:rPr>
              <w:t>
Балық аулау және балық өсіру өнімінің бағасы туралы есеп</w:t>
            </w:r>
          </w:p>
          <w:bookmarkEnd w:id="180"/>
          <w:p>
            <w:pPr>
              <w:spacing w:after="20"/>
              <w:ind w:left="20"/>
              <w:jc w:val="both"/>
            </w:pPr>
            <w:r>
              <w:rPr>
                <w:rFonts w:ascii="Times New Roman"/>
                <w:b w:val="false"/>
                <w:i w:val="false"/>
                <w:color w:val="000000"/>
                <w:sz w:val="20"/>
              </w:rPr>
              <w:t>
(индексі 1-ЦП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1"/>
          <w:p>
            <w:pPr>
              <w:spacing w:after="20"/>
              <w:ind w:left="20"/>
              <w:jc w:val="both"/>
            </w:pPr>
            <w:r>
              <w:rPr>
                <w:rFonts w:ascii="Times New Roman"/>
                <w:b w:val="false"/>
                <w:i w:val="false"/>
                <w:color w:val="000000"/>
                <w:sz w:val="20"/>
              </w:rPr>
              <w:t xml:space="preserve">
есепті кезеңнің соңғы айының 25-і күніне </w:t>
            </w:r>
          </w:p>
          <w:bookmarkEnd w:id="181"/>
          <w:p>
            <w:pPr>
              <w:spacing w:after="20"/>
              <w:ind w:left="20"/>
              <w:jc w:val="both"/>
            </w:pPr>
            <w:r>
              <w:rPr>
                <w:rFonts w:ascii="Times New Roman"/>
                <w:b w:val="false"/>
                <w:i w:val="false"/>
                <w:color w:val="000000"/>
                <w:sz w:val="20"/>
              </w:rPr>
              <w:t>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2"/>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bookmarkEnd w:id="182"/>
          <w:p>
            <w:pPr>
              <w:spacing w:after="20"/>
              <w:ind w:left="20"/>
              <w:jc w:val="both"/>
            </w:pPr>
            <w:r>
              <w:rPr>
                <w:rFonts w:ascii="Times New Roman"/>
                <w:b w:val="false"/>
                <w:i w:val="false"/>
                <w:color w:val="000000"/>
                <w:sz w:val="20"/>
              </w:rPr>
              <w:t>
(индексі 1-Ц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3"/>
          <w:p>
            <w:pPr>
              <w:spacing w:after="20"/>
              <w:ind w:left="20"/>
              <w:jc w:val="both"/>
            </w:pPr>
            <w:r>
              <w:rPr>
                <w:rFonts w:ascii="Times New Roman"/>
                <w:b w:val="false"/>
                <w:i w:val="false"/>
                <w:color w:val="000000"/>
                <w:sz w:val="20"/>
              </w:rPr>
              <w:t>
есепті кезеңнен кейінгі айдың 5-і күніне</w:t>
            </w:r>
          </w:p>
          <w:bookmarkEnd w:id="183"/>
          <w:p>
            <w:pPr>
              <w:spacing w:after="20"/>
              <w:ind w:left="20"/>
              <w:jc w:val="both"/>
            </w:pPr>
            <w:r>
              <w:rPr>
                <w:rFonts w:ascii="Times New Roman"/>
                <w:b w:val="false"/>
                <w:i w:val="false"/>
                <w:color w:val="000000"/>
                <w:sz w:val="20"/>
              </w:rPr>
              <w:t>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4"/>
          <w:p>
            <w:pPr>
              <w:spacing w:after="20"/>
              <w:ind w:left="20"/>
              <w:jc w:val="both"/>
            </w:pPr>
            <w:r>
              <w:rPr>
                <w:rFonts w:ascii="Times New Roman"/>
                <w:b w:val="false"/>
                <w:i w:val="false"/>
                <w:color w:val="000000"/>
                <w:sz w:val="20"/>
              </w:rPr>
              <w:t>
Кәсіпорынның қаржы-шаруашылық қызметі туралы есеп</w:t>
            </w:r>
          </w:p>
          <w:bookmarkEnd w:id="184"/>
          <w:p>
            <w:pPr>
              <w:spacing w:after="20"/>
              <w:ind w:left="20"/>
              <w:jc w:val="both"/>
            </w:pPr>
            <w:r>
              <w:rPr>
                <w:rFonts w:ascii="Times New Roman"/>
                <w:b w:val="false"/>
                <w:i w:val="false"/>
                <w:color w:val="000000"/>
                <w:sz w:val="20"/>
              </w:rPr>
              <w:t>
(индексі 1-ПФ)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5"/>
          <w:p>
            <w:pPr>
              <w:spacing w:after="20"/>
              <w:ind w:left="20"/>
              <w:jc w:val="both"/>
            </w:pPr>
            <w:r>
              <w:rPr>
                <w:rFonts w:ascii="Times New Roman"/>
                <w:b w:val="false"/>
                <w:i w:val="false"/>
                <w:color w:val="000000"/>
                <w:sz w:val="20"/>
              </w:rPr>
              <w:t xml:space="preserve">
 есепті кезеңнен кейінгі </w:t>
            </w:r>
          </w:p>
          <w:bookmarkEnd w:id="185"/>
          <w:p>
            <w:pPr>
              <w:spacing w:after="20"/>
              <w:ind w:left="20"/>
              <w:jc w:val="both"/>
            </w:pPr>
            <w:r>
              <w:rPr>
                <w:rFonts w:ascii="Times New Roman"/>
                <w:b w:val="false"/>
                <w:i w:val="false"/>
                <w:color w:val="000000"/>
                <w:sz w:val="20"/>
              </w:rPr>
              <w:t xml:space="preserve">
 5 сәуірге (қоса алғанда)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6"/>
          <w:p>
            <w:pPr>
              <w:spacing w:after="20"/>
              <w:ind w:left="20"/>
              <w:jc w:val="both"/>
            </w:pPr>
            <w:r>
              <w:rPr>
                <w:rFonts w:ascii="Times New Roman"/>
                <w:b w:val="false"/>
                <w:i w:val="false"/>
                <w:color w:val="000000"/>
                <w:sz w:val="20"/>
              </w:rPr>
              <w:t>
Кәсіпорынның қаржы-шаруашылық қызметі туралы есеп</w:t>
            </w:r>
          </w:p>
          <w:bookmarkEnd w:id="186"/>
          <w:p>
            <w:pPr>
              <w:spacing w:after="20"/>
              <w:ind w:left="20"/>
              <w:jc w:val="both"/>
            </w:pPr>
            <w:r>
              <w:rPr>
                <w:rFonts w:ascii="Times New Roman"/>
                <w:b w:val="false"/>
                <w:i w:val="false"/>
                <w:color w:val="000000"/>
                <w:sz w:val="20"/>
              </w:rPr>
              <w:t>
(индексі 1-ПФ)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7"/>
          <w:p>
            <w:pPr>
              <w:spacing w:after="20"/>
              <w:ind w:left="20"/>
              <w:jc w:val="both"/>
            </w:pPr>
            <w:r>
              <w:rPr>
                <w:rFonts w:ascii="Times New Roman"/>
                <w:b w:val="false"/>
                <w:i w:val="false"/>
                <w:color w:val="000000"/>
                <w:sz w:val="20"/>
              </w:rPr>
              <w:t xml:space="preserve">
 есепті кезеңнен кейінгі </w:t>
            </w:r>
          </w:p>
          <w:bookmarkEnd w:id="187"/>
          <w:p>
            <w:pPr>
              <w:spacing w:after="20"/>
              <w:ind w:left="20"/>
              <w:jc w:val="both"/>
            </w:pPr>
            <w:r>
              <w:rPr>
                <w:rFonts w:ascii="Times New Roman"/>
                <w:b w:val="false"/>
                <w:i w:val="false"/>
                <w:color w:val="000000"/>
                <w:sz w:val="20"/>
              </w:rPr>
              <w:t>
25-і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8"/>
          <w:p>
            <w:pPr>
              <w:spacing w:after="20"/>
              <w:ind w:left="20"/>
              <w:jc w:val="both"/>
            </w:pPr>
            <w:r>
              <w:rPr>
                <w:rFonts w:ascii="Times New Roman"/>
                <w:b w:val="false"/>
                <w:i w:val="false"/>
                <w:color w:val="000000"/>
                <w:sz w:val="20"/>
              </w:rPr>
              <w:t>
Шағын кәсіпорын қызметі туралы есеп</w:t>
            </w:r>
          </w:p>
          <w:bookmarkEnd w:id="188"/>
          <w:p>
            <w:pPr>
              <w:spacing w:after="20"/>
              <w:ind w:left="20"/>
              <w:jc w:val="both"/>
            </w:pPr>
            <w:r>
              <w:rPr>
                <w:rFonts w:ascii="Times New Roman"/>
                <w:b w:val="false"/>
                <w:i w:val="false"/>
                <w:color w:val="000000"/>
                <w:sz w:val="20"/>
              </w:rPr>
              <w:t>
(индексі 2-МП)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9"/>
          <w:p>
            <w:pPr>
              <w:spacing w:after="20"/>
              <w:ind w:left="20"/>
              <w:jc w:val="both"/>
            </w:pPr>
            <w:r>
              <w:rPr>
                <w:rFonts w:ascii="Times New Roman"/>
                <w:b w:val="false"/>
                <w:i w:val="false"/>
                <w:color w:val="000000"/>
                <w:sz w:val="20"/>
              </w:rPr>
              <w:t xml:space="preserve">
 есепті кезеңнен кейінгі </w:t>
            </w:r>
          </w:p>
          <w:bookmarkEnd w:id="189"/>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0"/>
          <w:p>
            <w:pPr>
              <w:spacing w:after="20"/>
              <w:ind w:left="20"/>
              <w:jc w:val="both"/>
            </w:pPr>
            <w:r>
              <w:rPr>
                <w:rFonts w:ascii="Times New Roman"/>
                <w:b w:val="false"/>
                <w:i w:val="false"/>
                <w:color w:val="000000"/>
                <w:sz w:val="20"/>
              </w:rPr>
              <w:t>
Шағын кәсіпорын қызметі туралы есеп</w:t>
            </w:r>
          </w:p>
          <w:bookmarkEnd w:id="190"/>
          <w:p>
            <w:pPr>
              <w:spacing w:after="20"/>
              <w:ind w:left="20"/>
              <w:jc w:val="both"/>
            </w:pPr>
            <w:r>
              <w:rPr>
                <w:rFonts w:ascii="Times New Roman"/>
                <w:b w:val="false"/>
                <w:i w:val="false"/>
                <w:color w:val="000000"/>
                <w:sz w:val="20"/>
              </w:rPr>
              <w:t>
(индексі 2-МП)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1"/>
          <w:p>
            <w:pPr>
              <w:spacing w:after="20"/>
              <w:ind w:left="20"/>
              <w:jc w:val="both"/>
            </w:pPr>
            <w:r>
              <w:rPr>
                <w:rFonts w:ascii="Times New Roman"/>
                <w:b w:val="false"/>
                <w:i w:val="false"/>
                <w:color w:val="000000"/>
                <w:sz w:val="20"/>
              </w:rPr>
              <w:t xml:space="preserve">
 есепті кезеңнен кейінгі </w:t>
            </w:r>
          </w:p>
          <w:bookmarkEnd w:id="191"/>
          <w:p>
            <w:pPr>
              <w:spacing w:after="20"/>
              <w:ind w:left="20"/>
              <w:jc w:val="both"/>
            </w:pPr>
            <w:r>
              <w:rPr>
                <w:rFonts w:ascii="Times New Roman"/>
                <w:b w:val="false"/>
                <w:i w:val="false"/>
                <w:color w:val="000000"/>
                <w:sz w:val="20"/>
              </w:rPr>
              <w:t>
25-і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2"/>
          <w:p>
            <w:pPr>
              <w:spacing w:after="20"/>
              <w:ind w:left="20"/>
              <w:jc w:val="both"/>
            </w:pPr>
            <w:r>
              <w:rPr>
                <w:rFonts w:ascii="Times New Roman"/>
                <w:b w:val="false"/>
                <w:i w:val="false"/>
                <w:color w:val="000000"/>
                <w:sz w:val="20"/>
              </w:rPr>
              <w:t>
Негізгі қорлардың жай-күйі туралы есеп</w:t>
            </w:r>
          </w:p>
          <w:bookmarkEnd w:id="192"/>
          <w:p>
            <w:pPr>
              <w:spacing w:after="20"/>
              <w:ind w:left="20"/>
              <w:jc w:val="both"/>
            </w:pPr>
            <w:r>
              <w:rPr>
                <w:rFonts w:ascii="Times New Roman"/>
                <w:b w:val="false"/>
                <w:i w:val="false"/>
                <w:color w:val="000000"/>
                <w:sz w:val="20"/>
              </w:rPr>
              <w:t xml:space="preserve">
 (индексі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қорлардың жай-күйі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3"/>
          <w:p>
            <w:pPr>
              <w:spacing w:after="20"/>
              <w:ind w:left="20"/>
              <w:jc w:val="both"/>
            </w:pPr>
            <w:r>
              <w:rPr>
                <w:rFonts w:ascii="Times New Roman"/>
                <w:b w:val="false"/>
                <w:i w:val="false"/>
                <w:color w:val="000000"/>
                <w:sz w:val="20"/>
              </w:rPr>
              <w:t xml:space="preserve">
 есепті кезеңнен кейінгі </w:t>
            </w:r>
          </w:p>
          <w:bookmarkEnd w:id="193"/>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қамсыздандыру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4"/>
          <w:p>
            <w:pPr>
              <w:spacing w:after="20"/>
              <w:ind w:left="20"/>
              <w:jc w:val="both"/>
            </w:pPr>
            <w:r>
              <w:rPr>
                <w:rFonts w:ascii="Times New Roman"/>
                <w:b w:val="false"/>
                <w:i w:val="false"/>
                <w:color w:val="000000"/>
                <w:sz w:val="20"/>
              </w:rPr>
              <w:t>
Жоғары және жоғары оқу орнынан кейінгі білім беру ұйымдарының есебі</w:t>
            </w:r>
          </w:p>
          <w:bookmarkEnd w:id="194"/>
          <w:p>
            <w:pPr>
              <w:spacing w:after="20"/>
              <w:ind w:left="20"/>
              <w:jc w:val="both"/>
            </w:pPr>
            <w:r>
              <w:rPr>
                <w:rFonts w:ascii="Times New Roman"/>
                <w:b w:val="false"/>
                <w:i w:val="false"/>
                <w:color w:val="000000"/>
                <w:sz w:val="20"/>
              </w:rPr>
              <w:t>
(индексі ОВПО)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берудің негізгі көрсеткіштері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 (индексі 2-НК)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 есеп (индексі Әлеуметтік қаржы)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5"/>
          <w:p>
            <w:pPr>
              <w:spacing w:after="20"/>
              <w:ind w:left="20"/>
              <w:jc w:val="both"/>
            </w:pPr>
            <w:r>
              <w:rPr>
                <w:rFonts w:ascii="Times New Roman"/>
                <w:b w:val="false"/>
                <w:i w:val="false"/>
                <w:color w:val="000000"/>
                <w:sz w:val="20"/>
              </w:rPr>
              <w:t xml:space="preserve">
 есепті кезеңнен кейінгі </w:t>
            </w:r>
          </w:p>
          <w:bookmarkEnd w:id="195"/>
          <w:p>
            <w:pPr>
              <w:spacing w:after="20"/>
              <w:ind w:left="20"/>
              <w:jc w:val="both"/>
            </w:pPr>
            <w:r>
              <w:rPr>
                <w:rFonts w:ascii="Times New Roman"/>
                <w:b w:val="false"/>
                <w:i w:val="false"/>
                <w:color w:val="000000"/>
                <w:sz w:val="20"/>
              </w:rPr>
              <w:t>
1 сәуірге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6"/>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 көрсеткен қызметтер көлемі туралы есеп</w:t>
            </w:r>
          </w:p>
          <w:bookmarkEnd w:id="196"/>
          <w:p>
            <w:pPr>
              <w:spacing w:after="20"/>
              <w:ind w:left="20"/>
              <w:jc w:val="both"/>
            </w:pPr>
            <w:r>
              <w:rPr>
                <w:rFonts w:ascii="Times New Roman"/>
                <w:b w:val="false"/>
                <w:i w:val="false"/>
                <w:color w:val="000000"/>
                <w:sz w:val="20"/>
              </w:rPr>
              <w:t>
(индексі 1-қызмет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денсаулық сақтау ұйымдарының көрсетілген қызметтердің көлемі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7"/>
          <w:p>
            <w:pPr>
              <w:spacing w:after="20"/>
              <w:ind w:left="20"/>
              <w:jc w:val="both"/>
            </w:pPr>
            <w:r>
              <w:rPr>
                <w:rFonts w:ascii="Times New Roman"/>
                <w:b w:val="false"/>
                <w:i w:val="false"/>
                <w:color w:val="000000"/>
                <w:sz w:val="20"/>
              </w:rPr>
              <w:t>
есепті кезеңнен кейінгі айдың</w:t>
            </w:r>
          </w:p>
          <w:bookmarkEnd w:id="197"/>
          <w:p>
            <w:pPr>
              <w:spacing w:after="20"/>
              <w:ind w:left="20"/>
              <w:jc w:val="both"/>
            </w:pPr>
            <w:r>
              <w:rPr>
                <w:rFonts w:ascii="Times New Roman"/>
                <w:b w:val="false"/>
                <w:i w:val="false"/>
                <w:color w:val="000000"/>
                <w:sz w:val="20"/>
              </w:rPr>
              <w:t>
15-і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8"/>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bookmarkEnd w:id="198"/>
          <w:p>
            <w:pPr>
              <w:spacing w:after="20"/>
              <w:ind w:left="20"/>
              <w:jc w:val="both"/>
            </w:pPr>
            <w:r>
              <w:rPr>
                <w:rFonts w:ascii="Times New Roman"/>
                <w:b w:val="false"/>
                <w:i w:val="false"/>
                <w:color w:val="000000"/>
                <w:sz w:val="20"/>
              </w:rPr>
              <w:t>
(индексі 7-ТПЗ)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9"/>
          <w:p>
            <w:pPr>
              <w:spacing w:after="20"/>
              <w:ind w:left="20"/>
              <w:jc w:val="both"/>
            </w:pPr>
            <w:r>
              <w:rPr>
                <w:rFonts w:ascii="Times New Roman"/>
                <w:b w:val="false"/>
                <w:i w:val="false"/>
                <w:color w:val="000000"/>
                <w:sz w:val="20"/>
              </w:rPr>
              <w:t xml:space="preserve">
есепті кезеңнен кейінгі </w:t>
            </w:r>
          </w:p>
          <w:bookmarkEnd w:id="199"/>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0"/>
          <w:p>
            <w:pPr>
              <w:spacing w:after="20"/>
              <w:ind w:left="20"/>
              <w:jc w:val="both"/>
            </w:pPr>
            <w:r>
              <w:rPr>
                <w:rFonts w:ascii="Times New Roman"/>
                <w:b w:val="false"/>
                <w:i w:val="false"/>
                <w:color w:val="000000"/>
                <w:sz w:val="20"/>
              </w:rPr>
              <w:t xml:space="preserve">
 Ұйымның арнаулы әлеуметтік көрсетілетін қызметтерді ұсыну жөніндегі есебі </w:t>
            </w:r>
          </w:p>
          <w:bookmarkEnd w:id="200"/>
          <w:p>
            <w:pPr>
              <w:spacing w:after="20"/>
              <w:ind w:left="20"/>
              <w:jc w:val="both"/>
            </w:pPr>
            <w:r>
              <w:rPr>
                <w:rFonts w:ascii="Times New Roman"/>
                <w:b w:val="false"/>
                <w:i w:val="false"/>
                <w:color w:val="000000"/>
                <w:sz w:val="20"/>
              </w:rPr>
              <w:t>
(индексі 3-әлеуметтік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ұйымдар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1"/>
          <w:p>
            <w:pPr>
              <w:spacing w:after="20"/>
              <w:ind w:left="20"/>
              <w:jc w:val="both"/>
            </w:pPr>
            <w:r>
              <w:rPr>
                <w:rFonts w:ascii="Times New Roman"/>
                <w:b w:val="false"/>
                <w:i w:val="false"/>
                <w:color w:val="000000"/>
                <w:sz w:val="20"/>
              </w:rPr>
              <w:t xml:space="preserve">
есепті кезеңнен кейінгі </w:t>
            </w:r>
          </w:p>
          <w:bookmarkEnd w:id="201"/>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2"/>
          <w:p>
            <w:pPr>
              <w:spacing w:after="20"/>
              <w:ind w:left="20"/>
              <w:jc w:val="both"/>
            </w:pPr>
            <w:r>
              <w:rPr>
                <w:rFonts w:ascii="Times New Roman"/>
                <w:b w:val="false"/>
                <w:i w:val="false"/>
                <w:color w:val="000000"/>
                <w:sz w:val="20"/>
              </w:rPr>
              <w:t xml:space="preserve">
 Халықтың құқық қорғау органдарына және сот жүйесіне сенімділік деңгейі </w:t>
            </w:r>
          </w:p>
          <w:bookmarkEnd w:id="202"/>
          <w:p>
            <w:pPr>
              <w:spacing w:after="20"/>
              <w:ind w:left="20"/>
              <w:jc w:val="both"/>
            </w:pPr>
            <w:r>
              <w:rPr>
                <w:rFonts w:ascii="Times New Roman"/>
                <w:b w:val="false"/>
                <w:i w:val="false"/>
                <w:color w:val="000000"/>
                <w:sz w:val="20"/>
              </w:rPr>
              <w:t>
(индексі УДН)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сенімділік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мамыр (қоса алғанда) және 15 қараша (қоса алғанда)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3"/>
          <w:p>
            <w:pPr>
              <w:spacing w:after="20"/>
              <w:ind w:left="20"/>
              <w:jc w:val="both"/>
            </w:pPr>
            <w:r>
              <w:rPr>
                <w:rFonts w:ascii="Times New Roman"/>
                <w:b w:val="false"/>
                <w:i w:val="false"/>
                <w:color w:val="000000"/>
                <w:sz w:val="20"/>
              </w:rPr>
              <w:t xml:space="preserve">
 Халықтың тұрмыс сапасы </w:t>
            </w:r>
          </w:p>
          <w:bookmarkEnd w:id="203"/>
          <w:p>
            <w:pPr>
              <w:spacing w:after="20"/>
              <w:ind w:left="20"/>
              <w:jc w:val="both"/>
            </w:pPr>
            <w:r>
              <w:rPr>
                <w:rFonts w:ascii="Times New Roman"/>
                <w:b w:val="false"/>
                <w:i w:val="false"/>
                <w:color w:val="000000"/>
                <w:sz w:val="20"/>
              </w:rPr>
              <w:t>
(индексі D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4"/>
          <w:p>
            <w:pPr>
              <w:spacing w:after="20"/>
              <w:ind w:left="20"/>
              <w:jc w:val="both"/>
            </w:pPr>
            <w:r>
              <w:rPr>
                <w:rFonts w:ascii="Times New Roman"/>
                <w:b w:val="false"/>
                <w:i w:val="false"/>
                <w:color w:val="000000"/>
                <w:sz w:val="20"/>
              </w:rPr>
              <w:t xml:space="preserve">
 Күнделікті шығыстарды есепке алу күнделігі </w:t>
            </w:r>
          </w:p>
          <w:bookmarkEnd w:id="204"/>
          <w:p>
            <w:pPr>
              <w:spacing w:after="20"/>
              <w:ind w:left="20"/>
              <w:jc w:val="both"/>
            </w:pPr>
            <w:r>
              <w:rPr>
                <w:rFonts w:ascii="Times New Roman"/>
                <w:b w:val="false"/>
                <w:i w:val="false"/>
                <w:color w:val="000000"/>
                <w:sz w:val="20"/>
              </w:rPr>
              <w:t>
(индексі D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5"/>
          <w:p>
            <w:pPr>
              <w:spacing w:after="20"/>
              <w:ind w:left="20"/>
              <w:jc w:val="both"/>
            </w:pPr>
            <w:r>
              <w:rPr>
                <w:rFonts w:ascii="Times New Roman"/>
                <w:b w:val="false"/>
                <w:i w:val="false"/>
                <w:color w:val="000000"/>
                <w:sz w:val="20"/>
              </w:rPr>
              <w:t>
есепті кезеңнен кейінгі айдың</w:t>
            </w:r>
          </w:p>
          <w:bookmarkEnd w:id="205"/>
          <w:p>
            <w:pPr>
              <w:spacing w:after="20"/>
              <w:ind w:left="20"/>
              <w:jc w:val="both"/>
            </w:pPr>
            <w:r>
              <w:rPr>
                <w:rFonts w:ascii="Times New Roman"/>
                <w:b w:val="false"/>
                <w:i w:val="false"/>
                <w:color w:val="000000"/>
                <w:sz w:val="20"/>
              </w:rPr>
              <w:t>
10-ы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6"/>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p>
          <w:bookmarkEnd w:id="206"/>
          <w:p>
            <w:pPr>
              <w:spacing w:after="20"/>
              <w:ind w:left="20"/>
              <w:jc w:val="both"/>
            </w:pPr>
            <w:r>
              <w:rPr>
                <w:rFonts w:ascii="Times New Roman"/>
                <w:b w:val="false"/>
                <w:i w:val="false"/>
                <w:color w:val="000000"/>
                <w:sz w:val="20"/>
              </w:rPr>
              <w:t>
(индексі D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мен табыстары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7"/>
          <w:p>
            <w:pPr>
              <w:spacing w:after="20"/>
              <w:ind w:left="20"/>
              <w:jc w:val="both"/>
            </w:pPr>
            <w:r>
              <w:rPr>
                <w:rFonts w:ascii="Times New Roman"/>
                <w:b w:val="false"/>
                <w:i w:val="false"/>
                <w:color w:val="000000"/>
                <w:sz w:val="20"/>
              </w:rPr>
              <w:t>
есепті кезеңнен кейінгі айдың</w:t>
            </w:r>
          </w:p>
          <w:bookmarkEnd w:id="207"/>
          <w:p>
            <w:pPr>
              <w:spacing w:after="20"/>
              <w:ind w:left="20"/>
              <w:jc w:val="both"/>
            </w:pPr>
            <w:r>
              <w:rPr>
                <w:rFonts w:ascii="Times New Roman"/>
                <w:b w:val="false"/>
                <w:i w:val="false"/>
                <w:color w:val="000000"/>
                <w:sz w:val="20"/>
              </w:rPr>
              <w:t>
20-сы күніне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8"/>
          <w:p>
            <w:pPr>
              <w:spacing w:after="20"/>
              <w:ind w:left="20"/>
              <w:jc w:val="both"/>
            </w:pPr>
            <w:r>
              <w:rPr>
                <w:rFonts w:ascii="Times New Roman"/>
                <w:b w:val="false"/>
                <w:i w:val="false"/>
                <w:color w:val="000000"/>
                <w:sz w:val="20"/>
              </w:rPr>
              <w:t>
Үй шаруашылығы құрамының бақылау карточкасы</w:t>
            </w:r>
          </w:p>
          <w:bookmarkEnd w:id="208"/>
          <w:p>
            <w:pPr>
              <w:spacing w:after="20"/>
              <w:ind w:left="20"/>
              <w:jc w:val="both"/>
            </w:pPr>
            <w:r>
              <w:rPr>
                <w:rFonts w:ascii="Times New Roman"/>
                <w:b w:val="false"/>
                <w:i w:val="false"/>
                <w:color w:val="000000"/>
                <w:sz w:val="20"/>
              </w:rPr>
              <w:t>
(индексі D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әлеуметтік-демографиялық және тұрғын үй сипаттамалары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9"/>
          <w:p>
            <w:pPr>
              <w:spacing w:after="20"/>
              <w:ind w:left="20"/>
              <w:jc w:val="both"/>
            </w:pPr>
            <w:r>
              <w:rPr>
                <w:rFonts w:ascii="Times New Roman"/>
                <w:b w:val="false"/>
                <w:i w:val="false"/>
                <w:color w:val="000000"/>
                <w:sz w:val="20"/>
              </w:rPr>
              <w:t>
есепті кезеңнің</w:t>
            </w:r>
          </w:p>
          <w:bookmarkEnd w:id="209"/>
          <w:p>
            <w:pPr>
              <w:spacing w:after="20"/>
              <w:ind w:left="20"/>
              <w:jc w:val="both"/>
            </w:pPr>
            <w:r>
              <w:rPr>
                <w:rFonts w:ascii="Times New Roman"/>
                <w:b w:val="false"/>
                <w:i w:val="false"/>
                <w:color w:val="000000"/>
                <w:sz w:val="20"/>
              </w:rPr>
              <w:t>
1 ақпанына (қоса алғанда) дейін (есепті кезеңнен кейінгі айдың 20-сы күніне (қоса алғанда) дейін)</w:t>
            </w:r>
          </w:p>
        </w:tc>
      </w:tr>
    </w:tbl>
    <w:bookmarkStart w:name="z240" w:id="210"/>
    <w:p>
      <w:pPr>
        <w:spacing w:after="0"/>
        <w:ind w:left="0"/>
        <w:jc w:val="both"/>
      </w:pPr>
      <w:r>
        <w:rPr>
          <w:rFonts w:ascii="Times New Roman"/>
          <w:b w:val="false"/>
          <w:i w:val="false"/>
          <w:color w:val="000000"/>
          <w:sz w:val="28"/>
        </w:rPr>
        <w:t>
      2-тарау. Ведомстволық статистикалық байқаулар</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статистикалық деректерді ұсыну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1"/>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p>
          <w:bookmarkEnd w:id="211"/>
          <w:p>
            <w:pPr>
              <w:spacing w:after="20"/>
              <w:ind w:left="20"/>
              <w:jc w:val="both"/>
            </w:pPr>
            <w:r>
              <w:rPr>
                <w:rFonts w:ascii="Times New Roman"/>
                <w:b w:val="false"/>
                <w:i w:val="false"/>
                <w:color w:val="000000"/>
                <w:sz w:val="20"/>
              </w:rPr>
              <w:t>
(индексі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қарашаға жердiң болуы, оларды санаттар, жер учаскелерiнiң меншiк иелерi, жердi пайдаланушылар мен алқаптар бойынша бөлiнуi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2"/>
          <w:p>
            <w:pPr>
              <w:spacing w:after="20"/>
              <w:ind w:left="20"/>
              <w:jc w:val="both"/>
            </w:pPr>
            <w:r>
              <w:rPr>
                <w:rFonts w:ascii="Times New Roman"/>
                <w:b w:val="false"/>
                <w:i w:val="false"/>
                <w:color w:val="000000"/>
                <w:sz w:val="20"/>
              </w:rPr>
              <w:t xml:space="preserve">
 есепті жылдың </w:t>
            </w:r>
          </w:p>
          <w:bookmarkEnd w:id="212"/>
          <w:p>
            <w:pPr>
              <w:spacing w:after="20"/>
              <w:ind w:left="20"/>
              <w:jc w:val="both"/>
            </w:pPr>
            <w:r>
              <w:rPr>
                <w:rFonts w:ascii="Times New Roman"/>
                <w:b w:val="false"/>
                <w:i w:val="false"/>
                <w:color w:val="000000"/>
                <w:sz w:val="20"/>
              </w:rPr>
              <w:t>
20 қарашасынан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3"/>
          <w:p>
            <w:pPr>
              <w:spacing w:after="20"/>
              <w:ind w:left="20"/>
              <w:jc w:val="both"/>
            </w:pPr>
            <w:r>
              <w:rPr>
                <w:rFonts w:ascii="Times New Roman"/>
                <w:b w:val="false"/>
                <w:i w:val="false"/>
                <w:color w:val="000000"/>
                <w:sz w:val="20"/>
              </w:rPr>
              <w:t>
____ жылғы 1 қарашаға суармалы жердің болуы және оларды санаттар, жер учаскелерінің меншік иелері, жерді пайдаланушылар мен алқаптар бойынша бөлу туралы есеп</w:t>
            </w:r>
          </w:p>
          <w:bookmarkEnd w:id="213"/>
          <w:p>
            <w:pPr>
              <w:spacing w:after="20"/>
              <w:ind w:left="20"/>
              <w:jc w:val="both"/>
            </w:pPr>
            <w:r>
              <w:rPr>
                <w:rFonts w:ascii="Times New Roman"/>
                <w:b w:val="false"/>
                <w:i w:val="false"/>
                <w:color w:val="000000"/>
                <w:sz w:val="20"/>
              </w:rPr>
              <w:t>
(индексі 22-А)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қарашаға суармалы жердің болуы және оларды санаттар, жер учаскелерінің меншік иелері, жерді пайдаланушылар мен алқаптар бойынша бөлу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4"/>
          <w:p>
            <w:pPr>
              <w:spacing w:after="20"/>
              <w:ind w:left="20"/>
              <w:jc w:val="both"/>
            </w:pPr>
            <w:r>
              <w:rPr>
                <w:rFonts w:ascii="Times New Roman"/>
                <w:b w:val="false"/>
                <w:i w:val="false"/>
                <w:color w:val="000000"/>
                <w:sz w:val="20"/>
              </w:rPr>
              <w:t xml:space="preserve">
 есепті жылдың </w:t>
            </w:r>
          </w:p>
          <w:bookmarkEnd w:id="214"/>
          <w:p>
            <w:pPr>
              <w:spacing w:after="20"/>
              <w:ind w:left="20"/>
              <w:jc w:val="both"/>
            </w:pPr>
            <w:r>
              <w:rPr>
                <w:rFonts w:ascii="Times New Roman"/>
                <w:b w:val="false"/>
                <w:i w:val="false"/>
                <w:color w:val="000000"/>
                <w:sz w:val="20"/>
              </w:rPr>
              <w:t>
20 қарашасынан кешіктірмей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5"/>
          <w:p>
            <w:pPr>
              <w:spacing w:after="20"/>
              <w:ind w:left="20"/>
              <w:jc w:val="both"/>
            </w:pPr>
            <w:r>
              <w:rPr>
                <w:rFonts w:ascii="Times New Roman"/>
                <w:b w:val="false"/>
                <w:i w:val="false"/>
                <w:color w:val="000000"/>
                <w:sz w:val="20"/>
              </w:rPr>
              <w:t>
202__ жылғы ______ (ай) еңбек делдалдығы үшін өтініш берген азаматтардың саны туралы есеп</w:t>
            </w:r>
          </w:p>
          <w:bookmarkEnd w:id="215"/>
          <w:p>
            <w:pPr>
              <w:spacing w:after="20"/>
              <w:ind w:left="20"/>
              <w:jc w:val="both"/>
            </w:pPr>
            <w:r>
              <w:rPr>
                <w:rFonts w:ascii="Times New Roman"/>
                <w:b w:val="false"/>
                <w:i w:val="false"/>
                <w:color w:val="000000"/>
                <w:sz w:val="20"/>
              </w:rPr>
              <w:t>
(индексі 1-Е (жұмысқа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делдалдығы үшін өтініш берген азаматтардың саны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орталықтары есепті айдан кейінгі айдың 2-сі күні; еңбек мобильділігі орталықтары есепті айдан кейінгі айдың 4-і күні; облыстардың, республикалық маңызы бар қалалардың және астананың халықты әлеуметтік қорғау және жұмыспен қамту мәселелері жөніндегі жергілікті атқарушы органдары есепті айдан кейінгі айдың 6-сы күні; "ЕРДО" АҚ Еңбекминіне – есепті айдан кейінгі айдың 8-і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6"/>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bookmarkEnd w:id="216"/>
          <w:p>
            <w:pPr>
              <w:spacing w:after="20"/>
              <w:ind w:left="20"/>
              <w:jc w:val="both"/>
            </w:pPr>
            <w:r>
              <w:rPr>
                <w:rFonts w:ascii="Times New Roman"/>
                <w:b w:val="false"/>
                <w:i w:val="false"/>
                <w:color w:val="000000"/>
                <w:sz w:val="20"/>
              </w:rPr>
              <w:t>
(индексі 3-ЕН (жасырын жұмыссыздық)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жөнінде)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 3-і күні; аудандардың, қалалардың халықты әлеуметтік қорғау және жұмыспен қамту мәселелері жөніндегі жергілікті атқарушы органдары есепті айдан кейінгі айдың 5-і күні;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есепті айдан кейінгі айдың 7-сі күні; "ЕРДО" АҚ Еңбекминіне есепті айдан кейінгі айдың 10-ы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7"/>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w:t>
            </w:r>
          </w:p>
          <w:bookmarkEnd w:id="217"/>
          <w:p>
            <w:pPr>
              <w:spacing w:after="20"/>
              <w:ind w:left="20"/>
              <w:jc w:val="both"/>
            </w:pPr>
            <w:r>
              <w:rPr>
                <w:rFonts w:ascii="Times New Roman"/>
                <w:b w:val="false"/>
                <w:i w:val="false"/>
                <w:color w:val="000000"/>
                <w:sz w:val="20"/>
              </w:rPr>
              <w:t>
(индексі 1-СМИО)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8"/>
          <w:p>
            <w:pPr>
              <w:spacing w:after="20"/>
              <w:ind w:left="20"/>
              <w:jc w:val="both"/>
            </w:pPr>
            <w:r>
              <w:rPr>
                <w:rFonts w:ascii="Times New Roman"/>
                <w:b w:val="false"/>
                <w:i w:val="false"/>
                <w:color w:val="000000"/>
                <w:sz w:val="20"/>
              </w:rPr>
              <w:t xml:space="preserve">
 Сатып алынған құрылыс материалдары, бұйымдары, конструкциялар мен инженерлік жабдықтарының нақты құны туралы есеп </w:t>
            </w:r>
          </w:p>
          <w:bookmarkEnd w:id="218"/>
          <w:p>
            <w:pPr>
              <w:spacing w:after="20"/>
              <w:ind w:left="20"/>
              <w:jc w:val="both"/>
            </w:pPr>
            <w:r>
              <w:rPr>
                <w:rFonts w:ascii="Times New Roman"/>
                <w:b w:val="false"/>
                <w:i w:val="false"/>
                <w:color w:val="000000"/>
                <w:sz w:val="20"/>
              </w:rPr>
              <w:t>
(индексі 2-СМИО)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10-ы күніне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9"/>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есеп </w:t>
            </w:r>
          </w:p>
          <w:bookmarkEnd w:id="219"/>
          <w:p>
            <w:pPr>
              <w:spacing w:after="20"/>
              <w:ind w:left="20"/>
              <w:jc w:val="both"/>
            </w:pPr>
            <w:r>
              <w:rPr>
                <w:rFonts w:ascii="Times New Roman"/>
                <w:b w:val="false"/>
                <w:i w:val="false"/>
                <w:color w:val="000000"/>
                <w:sz w:val="20"/>
              </w:rPr>
              <w:t xml:space="preserve">
(индексі 1-ОПЗ)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мемлекет кепілгерлігімен берілетін қарыздарды игеру және өтеу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0"/>
          <w:p>
            <w:pPr>
              <w:spacing w:after="20"/>
              <w:ind w:left="20"/>
              <w:jc w:val="both"/>
            </w:pPr>
            <w:r>
              <w:rPr>
                <w:rFonts w:ascii="Times New Roman"/>
                <w:b w:val="false"/>
                <w:i w:val="false"/>
                <w:color w:val="000000"/>
                <w:sz w:val="20"/>
              </w:rPr>
              <w:t xml:space="preserve">
 есепті айдан кейінгі айдың </w:t>
            </w:r>
          </w:p>
          <w:bookmarkEnd w:id="220"/>
          <w:p>
            <w:pPr>
              <w:spacing w:after="20"/>
              <w:ind w:left="20"/>
              <w:jc w:val="both"/>
            </w:pPr>
            <w:r>
              <w:rPr>
                <w:rFonts w:ascii="Times New Roman"/>
                <w:b w:val="false"/>
                <w:i w:val="false"/>
                <w:color w:val="000000"/>
                <w:sz w:val="20"/>
              </w:rPr>
              <w:t xml:space="preserve">
 5-і күніне дейін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1"/>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bookmarkEnd w:id="221"/>
          <w:p>
            <w:pPr>
              <w:spacing w:after="20"/>
              <w:ind w:left="20"/>
              <w:jc w:val="both"/>
            </w:pPr>
            <w:r>
              <w:rPr>
                <w:rFonts w:ascii="Times New Roman"/>
                <w:b w:val="false"/>
                <w:i w:val="false"/>
                <w:color w:val="000000"/>
                <w:sz w:val="20"/>
              </w:rPr>
              <w:t>
(индексі 1-ФК)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саласындағы негізгі көрсеткіштер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күніне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2"/>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есеп </w:t>
            </w:r>
          </w:p>
          <w:bookmarkEnd w:id="222"/>
          <w:p>
            <w:pPr>
              <w:spacing w:after="20"/>
              <w:ind w:left="20"/>
              <w:jc w:val="both"/>
            </w:pPr>
            <w:r>
              <w:rPr>
                <w:rFonts w:ascii="Times New Roman"/>
                <w:b w:val="false"/>
                <w:i w:val="false"/>
                <w:color w:val="000000"/>
                <w:sz w:val="20"/>
              </w:rPr>
              <w:t>
(индексі 1-ТБ)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10-ы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3"/>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p>
          <w:bookmarkEnd w:id="223"/>
          <w:p>
            <w:pPr>
              <w:spacing w:after="20"/>
              <w:ind w:left="20"/>
              <w:jc w:val="both"/>
            </w:pPr>
            <w:r>
              <w:rPr>
                <w:rFonts w:ascii="Times New Roman"/>
                <w:b w:val="false"/>
                <w:i w:val="false"/>
                <w:color w:val="000000"/>
                <w:sz w:val="20"/>
              </w:rPr>
              <w:t>
(индексі 2-ТБ)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4"/>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 есеп</w:t>
            </w:r>
          </w:p>
          <w:bookmarkEnd w:id="224"/>
          <w:p>
            <w:pPr>
              <w:spacing w:after="20"/>
              <w:ind w:left="20"/>
              <w:jc w:val="both"/>
            </w:pPr>
            <w:r>
              <w:rPr>
                <w:rFonts w:ascii="Times New Roman"/>
                <w:b w:val="false"/>
                <w:i w:val="false"/>
                <w:color w:val="000000"/>
                <w:sz w:val="20"/>
              </w:rPr>
              <w:t>
(индексі 3-ТБ)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 (индексі 4-ТБ)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атынан жүзеге асырылған операциялар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5"/>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есеп </w:t>
            </w:r>
          </w:p>
          <w:bookmarkEnd w:id="225"/>
          <w:p>
            <w:pPr>
              <w:spacing w:after="20"/>
              <w:ind w:left="20"/>
              <w:jc w:val="both"/>
            </w:pPr>
            <w:r>
              <w:rPr>
                <w:rFonts w:ascii="Times New Roman"/>
                <w:b w:val="false"/>
                <w:i w:val="false"/>
                <w:color w:val="000000"/>
                <w:sz w:val="20"/>
              </w:rPr>
              <w:t>
(индексі 5-ТБ)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6"/>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bookmarkEnd w:id="226"/>
          <w:p>
            <w:pPr>
              <w:spacing w:after="20"/>
              <w:ind w:left="20"/>
              <w:jc w:val="both"/>
            </w:pPr>
            <w:r>
              <w:rPr>
                <w:rFonts w:ascii="Times New Roman"/>
                <w:b w:val="false"/>
                <w:i w:val="false"/>
                <w:color w:val="000000"/>
                <w:sz w:val="20"/>
              </w:rPr>
              <w:t>
(индексі 7-ТБ)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30-ы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7"/>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есеп </w:t>
            </w:r>
          </w:p>
          <w:bookmarkEnd w:id="227"/>
          <w:p>
            <w:pPr>
              <w:spacing w:after="20"/>
              <w:ind w:left="20"/>
              <w:jc w:val="both"/>
            </w:pPr>
            <w:r>
              <w:rPr>
                <w:rFonts w:ascii="Times New Roman"/>
                <w:b w:val="false"/>
                <w:i w:val="false"/>
                <w:color w:val="000000"/>
                <w:sz w:val="20"/>
              </w:rPr>
              <w:t>
(индексі 9-ТБ)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20-сы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8"/>
          <w:p>
            <w:pPr>
              <w:spacing w:after="20"/>
              <w:ind w:left="20"/>
              <w:jc w:val="both"/>
            </w:pPr>
            <w:r>
              <w:rPr>
                <w:rFonts w:ascii="Times New Roman"/>
                <w:b w:val="false"/>
                <w:i w:val="false"/>
                <w:color w:val="000000"/>
                <w:sz w:val="20"/>
              </w:rPr>
              <w:t>
Резидент еместермен халықаралық операциялар туралы есеп</w:t>
            </w:r>
          </w:p>
          <w:bookmarkEnd w:id="228"/>
          <w:p>
            <w:pPr>
              <w:spacing w:after="20"/>
              <w:ind w:left="20"/>
              <w:jc w:val="both"/>
            </w:pPr>
            <w:r>
              <w:rPr>
                <w:rFonts w:ascii="Times New Roman"/>
                <w:b w:val="false"/>
                <w:i w:val="false"/>
                <w:color w:val="000000"/>
                <w:sz w:val="20"/>
              </w:rPr>
              <w:t>
(индексі 10-ТБ)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халықаралық операциялар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30-ы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9"/>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есеп </w:t>
            </w:r>
          </w:p>
          <w:bookmarkEnd w:id="229"/>
          <w:p>
            <w:pPr>
              <w:spacing w:after="20"/>
              <w:ind w:left="20"/>
              <w:jc w:val="both"/>
            </w:pPr>
            <w:r>
              <w:rPr>
                <w:rFonts w:ascii="Times New Roman"/>
                <w:b w:val="false"/>
                <w:i w:val="false"/>
                <w:color w:val="000000"/>
                <w:sz w:val="20"/>
              </w:rPr>
              <w:t>
(индексі 11-ТБ-ЖС)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20-сы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0"/>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bookmarkEnd w:id="230"/>
          <w:p>
            <w:pPr>
              <w:spacing w:after="20"/>
              <w:ind w:left="20"/>
              <w:jc w:val="both"/>
            </w:pPr>
            <w:r>
              <w:rPr>
                <w:rFonts w:ascii="Times New Roman"/>
                <w:b w:val="false"/>
                <w:i w:val="false"/>
                <w:color w:val="000000"/>
                <w:sz w:val="20"/>
              </w:rPr>
              <w:t>
(индексі 11-ТБ-ӨС)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20-сы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1"/>
          <w:p>
            <w:pPr>
              <w:spacing w:after="20"/>
              <w:ind w:left="20"/>
              <w:jc w:val="both"/>
            </w:pPr>
            <w:r>
              <w:rPr>
                <w:rFonts w:ascii="Times New Roman"/>
                <w:b w:val="false"/>
                <w:i w:val="false"/>
                <w:color w:val="000000"/>
                <w:sz w:val="20"/>
              </w:rPr>
              <w:t xml:space="preserve">
 Мемлекеттік, мемлекет кепілдік берген сыртқы қарыздар және Қазақстан Республикасының кепілдемесімен тартылған қарыздар туралы есеп </w:t>
            </w:r>
          </w:p>
          <w:bookmarkEnd w:id="231"/>
          <w:p>
            <w:pPr>
              <w:spacing w:after="20"/>
              <w:ind w:left="20"/>
              <w:jc w:val="both"/>
            </w:pPr>
            <w:r>
              <w:rPr>
                <w:rFonts w:ascii="Times New Roman"/>
                <w:b w:val="false"/>
                <w:i w:val="false"/>
                <w:color w:val="000000"/>
                <w:sz w:val="20"/>
              </w:rPr>
              <w:t>
(индексі 14-ТБ)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30-ы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2"/>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есеп </w:t>
            </w:r>
          </w:p>
          <w:bookmarkEnd w:id="232"/>
          <w:p>
            <w:pPr>
              <w:spacing w:after="20"/>
              <w:ind w:left="20"/>
              <w:jc w:val="both"/>
            </w:pPr>
            <w:r>
              <w:rPr>
                <w:rFonts w:ascii="Times New Roman"/>
                <w:b w:val="false"/>
                <w:i w:val="false"/>
                <w:color w:val="000000"/>
                <w:sz w:val="20"/>
              </w:rPr>
              <w:t>
(индексі 15-ТБ)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20-сы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3"/>
          <w:p>
            <w:pPr>
              <w:spacing w:after="20"/>
              <w:ind w:left="20"/>
              <w:jc w:val="both"/>
            </w:pPr>
            <w:r>
              <w:rPr>
                <w:rFonts w:ascii="Times New Roman"/>
                <w:b w:val="false"/>
                <w:i w:val="false"/>
                <w:color w:val="000000"/>
                <w:sz w:val="20"/>
              </w:rPr>
              <w:t xml:space="preserve">
 Резидент еместерге берілген кредиттер туралы есеп </w:t>
            </w:r>
          </w:p>
          <w:bookmarkEnd w:id="233"/>
          <w:p>
            <w:pPr>
              <w:spacing w:after="20"/>
              <w:ind w:left="20"/>
              <w:jc w:val="both"/>
            </w:pPr>
            <w:r>
              <w:rPr>
                <w:rFonts w:ascii="Times New Roman"/>
                <w:b w:val="false"/>
                <w:i w:val="false"/>
                <w:color w:val="000000"/>
                <w:sz w:val="20"/>
              </w:rPr>
              <w:t>
(индексі 17-ТБ)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25-і 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4"/>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p>
          <w:bookmarkEnd w:id="234"/>
          <w:p>
            <w:pPr>
              <w:spacing w:after="20"/>
              <w:ind w:left="20"/>
              <w:jc w:val="both"/>
            </w:pPr>
            <w:r>
              <w:rPr>
                <w:rFonts w:ascii="Times New Roman"/>
                <w:b w:val="false"/>
                <w:i w:val="false"/>
                <w:color w:val="000000"/>
                <w:sz w:val="20"/>
              </w:rPr>
              <w:t>
(индексі ТБЗ-1)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аумақтық органының сұрауы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5"/>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жөніндегі есеп </w:t>
            </w:r>
          </w:p>
          <w:bookmarkEnd w:id="235"/>
          <w:p>
            <w:pPr>
              <w:spacing w:after="20"/>
              <w:ind w:left="20"/>
              <w:jc w:val="both"/>
            </w:pPr>
            <w:r>
              <w:rPr>
                <w:rFonts w:ascii="Times New Roman"/>
                <w:b w:val="false"/>
                <w:i w:val="false"/>
                <w:color w:val="000000"/>
                <w:sz w:val="20"/>
              </w:rPr>
              <w:t>
(индексі 3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6"/>
          <w:p>
            <w:pPr>
              <w:spacing w:after="20"/>
              <w:ind w:left="20"/>
              <w:jc w:val="both"/>
            </w:pPr>
            <w:r>
              <w:rPr>
                <w:rFonts w:ascii="Times New Roman"/>
                <w:b w:val="false"/>
                <w:i w:val="false"/>
                <w:color w:val="000000"/>
                <w:sz w:val="20"/>
              </w:rPr>
              <w:t xml:space="preserve">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w:t>
            </w:r>
          </w:p>
          <w:bookmarkEnd w:id="236"/>
          <w:p>
            <w:pPr>
              <w:spacing w:after="20"/>
              <w:ind w:left="20"/>
              <w:jc w:val="both"/>
            </w:pPr>
            <w:r>
              <w:rPr>
                <w:rFonts w:ascii="Times New Roman"/>
                <w:b w:val="false"/>
                <w:i w:val="false"/>
                <w:color w:val="000000"/>
                <w:sz w:val="20"/>
              </w:rPr>
              <w:t>
25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7"/>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bookmarkEnd w:id="237"/>
          <w:p>
            <w:pPr>
              <w:spacing w:after="20"/>
              <w:ind w:left="20"/>
              <w:jc w:val="both"/>
            </w:pPr>
            <w:r>
              <w:rPr>
                <w:rFonts w:ascii="Times New Roman"/>
                <w:b w:val="false"/>
                <w:i w:val="false"/>
                <w:color w:val="000000"/>
                <w:sz w:val="20"/>
              </w:rPr>
              <w:t>
(индексі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бөлінуі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кәсіпорын – есепті кезеңнен кейінгі 20 наурызға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8"/>
          <w:p>
            <w:pPr>
              <w:spacing w:after="20"/>
              <w:ind w:left="20"/>
              <w:jc w:val="both"/>
            </w:pPr>
            <w:r>
              <w:rPr>
                <w:rFonts w:ascii="Times New Roman"/>
                <w:b w:val="false"/>
                <w:i w:val="false"/>
                <w:color w:val="000000"/>
                <w:sz w:val="20"/>
              </w:rPr>
              <w:t xml:space="preserve">
 Кеспеағаштардағы сүрек қалдықтары және ағаш кесілген жерлерді тазарту туралы есеп </w:t>
            </w:r>
          </w:p>
          <w:bookmarkEnd w:id="238"/>
          <w:p>
            <w:pPr>
              <w:spacing w:after="20"/>
              <w:ind w:left="20"/>
              <w:jc w:val="both"/>
            </w:pPr>
            <w:r>
              <w:rPr>
                <w:rFonts w:ascii="Times New Roman"/>
                <w:b w:val="false"/>
                <w:i w:val="false"/>
                <w:color w:val="000000"/>
                <w:sz w:val="20"/>
              </w:rPr>
              <w:t>
(индексі 4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9"/>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w:t>
            </w:r>
          </w:p>
          <w:bookmarkEnd w:id="239"/>
          <w:p>
            <w:pPr>
              <w:spacing w:after="20"/>
              <w:ind w:left="20"/>
              <w:jc w:val="both"/>
            </w:pPr>
            <w:r>
              <w:rPr>
                <w:rFonts w:ascii="Times New Roman"/>
                <w:b w:val="false"/>
                <w:i w:val="false"/>
                <w:color w:val="000000"/>
                <w:sz w:val="20"/>
              </w:rPr>
              <w:t>
10 шілдеге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0"/>
          <w:p>
            <w:pPr>
              <w:spacing w:after="20"/>
              <w:ind w:left="20"/>
              <w:jc w:val="both"/>
            </w:pPr>
            <w:r>
              <w:rPr>
                <w:rFonts w:ascii="Times New Roman"/>
                <w:b w:val="false"/>
                <w:i w:val="false"/>
                <w:color w:val="000000"/>
                <w:sz w:val="20"/>
              </w:rPr>
              <w:t xml:space="preserve">
 Орман дақылдарымен жұмыс туралы және орманды қалпына келтіру туралы есеп </w:t>
            </w:r>
          </w:p>
          <w:bookmarkEnd w:id="240"/>
          <w:p>
            <w:pPr>
              <w:spacing w:after="20"/>
              <w:ind w:left="20"/>
              <w:jc w:val="both"/>
            </w:pPr>
            <w:r>
              <w:rPr>
                <w:rFonts w:ascii="Times New Roman"/>
                <w:b w:val="false"/>
                <w:i w:val="false"/>
                <w:color w:val="000000"/>
                <w:sz w:val="20"/>
              </w:rPr>
              <w:t>
(индексі 8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1"/>
          <w:p>
            <w:pPr>
              <w:spacing w:after="20"/>
              <w:ind w:left="20"/>
              <w:jc w:val="both"/>
            </w:pPr>
            <w:r>
              <w:rPr>
                <w:rFonts w:ascii="Times New Roman"/>
                <w:b w:val="false"/>
                <w:i w:val="false"/>
                <w:color w:val="000000"/>
                <w:sz w:val="20"/>
              </w:rPr>
              <w:t xml:space="preserve">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w:t>
            </w:r>
          </w:p>
          <w:bookmarkEnd w:id="241"/>
          <w:p>
            <w:pPr>
              <w:spacing w:after="20"/>
              <w:ind w:left="20"/>
              <w:jc w:val="both"/>
            </w:pPr>
            <w:r>
              <w:rPr>
                <w:rFonts w:ascii="Times New Roman"/>
                <w:b w:val="false"/>
                <w:i w:val="false"/>
                <w:color w:val="000000"/>
                <w:sz w:val="20"/>
              </w:rPr>
              <w:t>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2"/>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bookmarkEnd w:id="242"/>
          <w:p>
            <w:pPr>
              <w:spacing w:after="20"/>
              <w:ind w:left="20"/>
              <w:jc w:val="both"/>
            </w:pPr>
            <w:r>
              <w:rPr>
                <w:rFonts w:ascii="Times New Roman"/>
                <w:b w:val="false"/>
                <w:i w:val="false"/>
                <w:color w:val="000000"/>
                <w:sz w:val="20"/>
              </w:rPr>
              <w:t>
(индексі 13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 қорын әзірлеу және беру, оның тұқымдық құрамы мен тауарлық құрылымы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3"/>
          <w:p>
            <w:pPr>
              <w:spacing w:after="20"/>
              <w:ind w:left="20"/>
              <w:jc w:val="both"/>
            </w:pPr>
            <w:r>
              <w:rPr>
                <w:rFonts w:ascii="Times New Roman"/>
                <w:b w:val="false"/>
                <w:i w:val="false"/>
                <w:color w:val="000000"/>
                <w:sz w:val="20"/>
              </w:rPr>
              <w:t>
Ағаштар мен бұталар тұқымдарының себу сапасы туралы есеп</w:t>
            </w:r>
          </w:p>
          <w:bookmarkEnd w:id="243"/>
          <w:p>
            <w:pPr>
              <w:spacing w:after="20"/>
              <w:ind w:left="20"/>
              <w:jc w:val="both"/>
            </w:pPr>
            <w:r>
              <w:rPr>
                <w:rFonts w:ascii="Times New Roman"/>
                <w:b w:val="false"/>
                <w:i w:val="false"/>
                <w:color w:val="000000"/>
                <w:sz w:val="20"/>
              </w:rPr>
              <w:t>
(индексі 17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4"/>
          <w:p>
            <w:pPr>
              <w:spacing w:after="20"/>
              <w:ind w:left="20"/>
              <w:jc w:val="both"/>
            </w:pPr>
            <w:r>
              <w:rPr>
                <w:rFonts w:ascii="Times New Roman"/>
                <w:b w:val="false"/>
                <w:i w:val="false"/>
                <w:color w:val="000000"/>
                <w:sz w:val="20"/>
              </w:rPr>
              <w:t xml:space="preserve">
 Орман өрттері туралы есеп </w:t>
            </w:r>
          </w:p>
          <w:bookmarkEnd w:id="244"/>
          <w:p>
            <w:pPr>
              <w:spacing w:after="20"/>
              <w:ind w:left="20"/>
              <w:jc w:val="both"/>
            </w:pPr>
            <w:r>
              <w:rPr>
                <w:rFonts w:ascii="Times New Roman"/>
                <w:b w:val="false"/>
                <w:i w:val="false"/>
                <w:color w:val="000000"/>
                <w:sz w:val="20"/>
              </w:rPr>
              <w:t>
(индексі 1 өрт (орман)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5"/>
          <w:p>
            <w:pPr>
              <w:spacing w:after="20"/>
              <w:ind w:left="20"/>
              <w:jc w:val="both"/>
            </w:pPr>
            <w:r>
              <w:rPr>
                <w:rFonts w:ascii="Times New Roman"/>
                <w:b w:val="false"/>
                <w:i w:val="false"/>
                <w:color w:val="000000"/>
                <w:sz w:val="20"/>
              </w:rPr>
              <w:t>
мемлекеттік орман иеленушілер – айдың 9, 19, 29-күндері;</w:t>
            </w:r>
          </w:p>
          <w:bookmarkEnd w:id="245"/>
          <w:p>
            <w:pPr>
              <w:spacing w:after="20"/>
              <w:ind w:left="20"/>
              <w:jc w:val="both"/>
            </w:pPr>
            <w:r>
              <w:rPr>
                <w:rFonts w:ascii="Times New Roman"/>
                <w:b w:val="false"/>
                <w:i w:val="false"/>
                <w:color w:val="000000"/>
                <w:sz w:val="20"/>
              </w:rPr>
              <w:t>
облыстық орман шаруашылығы және жануарлар дүниесі аумақтық инспекциялары – айдың 10, 20, 30-күндері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6"/>
          <w:p>
            <w:pPr>
              <w:spacing w:after="20"/>
              <w:ind w:left="20"/>
              <w:jc w:val="both"/>
            </w:pPr>
            <w:r>
              <w:rPr>
                <w:rFonts w:ascii="Times New Roman"/>
                <w:b w:val="false"/>
                <w:i w:val="false"/>
                <w:color w:val="000000"/>
                <w:sz w:val="20"/>
              </w:rPr>
              <w:t xml:space="preserve">
 Орман заңнамасының бұзушылықтары туралы есеп </w:t>
            </w:r>
          </w:p>
          <w:bookmarkEnd w:id="246"/>
          <w:p>
            <w:pPr>
              <w:spacing w:after="20"/>
              <w:ind w:left="20"/>
              <w:jc w:val="both"/>
            </w:pPr>
            <w:r>
              <w:rPr>
                <w:rFonts w:ascii="Times New Roman"/>
                <w:b w:val="false"/>
                <w:i w:val="false"/>
                <w:color w:val="000000"/>
                <w:sz w:val="20"/>
              </w:rPr>
              <w:t>
(индексі 5-орманшар)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заңнамасының бұзушылықтары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25-і күніне дейін, облыстық орман шаруашылығы және жануарлар дүниесі аумақтық инспекциялары – есепті кезеңнен кейінгі айдың 1-і 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7"/>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есеп </w:t>
            </w:r>
          </w:p>
          <w:bookmarkEnd w:id="247"/>
          <w:p>
            <w:pPr>
              <w:spacing w:after="20"/>
              <w:ind w:left="20"/>
              <w:jc w:val="both"/>
            </w:pPr>
            <w:r>
              <w:rPr>
                <w:rFonts w:ascii="Times New Roman"/>
                <w:b w:val="false"/>
                <w:i w:val="false"/>
                <w:color w:val="000000"/>
                <w:sz w:val="20"/>
              </w:rPr>
              <w:t>
(индексі 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10-шы 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8"/>
          <w:p>
            <w:pPr>
              <w:spacing w:after="20"/>
              <w:ind w:left="20"/>
              <w:jc w:val="both"/>
            </w:pPr>
            <w:r>
              <w:rPr>
                <w:rFonts w:ascii="Times New Roman"/>
                <w:b w:val="false"/>
                <w:i w:val="false"/>
                <w:color w:val="000000"/>
                <w:sz w:val="20"/>
              </w:rPr>
              <w:t>
Орман қорғау туралы есеп</w:t>
            </w:r>
          </w:p>
          <w:bookmarkEnd w:id="248"/>
          <w:p>
            <w:pPr>
              <w:spacing w:after="20"/>
              <w:ind w:left="20"/>
              <w:jc w:val="both"/>
            </w:pPr>
            <w:r>
              <w:rPr>
                <w:rFonts w:ascii="Times New Roman"/>
                <w:b w:val="false"/>
                <w:i w:val="false"/>
                <w:color w:val="000000"/>
                <w:sz w:val="20"/>
              </w:rPr>
              <w:t>
(индексі 12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9"/>
          <w:p>
            <w:pPr>
              <w:spacing w:after="20"/>
              <w:ind w:left="20"/>
              <w:jc w:val="both"/>
            </w:pPr>
            <w:r>
              <w:rPr>
                <w:rFonts w:ascii="Times New Roman"/>
                <w:b w:val="false"/>
                <w:i w:val="false"/>
                <w:color w:val="000000"/>
                <w:sz w:val="20"/>
              </w:rPr>
              <w:t>
есепті кезеңнен кейінгі 1 ақпанға дейін және</w:t>
            </w:r>
          </w:p>
          <w:bookmarkEnd w:id="249"/>
          <w:p>
            <w:pPr>
              <w:spacing w:after="20"/>
              <w:ind w:left="20"/>
              <w:jc w:val="both"/>
            </w:pPr>
            <w:r>
              <w:rPr>
                <w:rFonts w:ascii="Times New Roman"/>
                <w:b w:val="false"/>
                <w:i w:val="false"/>
                <w:color w:val="000000"/>
                <w:sz w:val="20"/>
              </w:rPr>
              <w:t>
10 шілдеге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0"/>
          <w:p>
            <w:pPr>
              <w:spacing w:after="20"/>
              <w:ind w:left="20"/>
              <w:jc w:val="both"/>
            </w:pPr>
            <w:r>
              <w:rPr>
                <w:rFonts w:ascii="Times New Roman"/>
                <w:b w:val="false"/>
                <w:i w:val="false"/>
                <w:color w:val="000000"/>
                <w:sz w:val="20"/>
              </w:rPr>
              <w:t xml:space="preserve">
 Ерекше қорғалатын табиғи аумақтарды есепке алу </w:t>
            </w:r>
          </w:p>
          <w:bookmarkEnd w:id="250"/>
          <w:p>
            <w:pPr>
              <w:spacing w:after="20"/>
              <w:ind w:left="20"/>
              <w:jc w:val="both"/>
            </w:pPr>
            <w:r>
              <w:rPr>
                <w:rFonts w:ascii="Times New Roman"/>
                <w:b w:val="false"/>
                <w:i w:val="false"/>
                <w:color w:val="000000"/>
                <w:sz w:val="20"/>
              </w:rPr>
              <w:t>
(индексі 1-ООПТ)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1"/>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bookmarkEnd w:id="251"/>
          <w:p>
            <w:pPr>
              <w:spacing w:after="20"/>
              <w:ind w:left="20"/>
              <w:jc w:val="both"/>
            </w:pPr>
            <w:r>
              <w:rPr>
                <w:rFonts w:ascii="Times New Roman"/>
                <w:b w:val="false"/>
                <w:i w:val="false"/>
                <w:color w:val="000000"/>
                <w:sz w:val="20"/>
              </w:rPr>
              <w:t>
(индексі 10 ЛХ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2"/>
          <w:p>
            <w:pPr>
              <w:spacing w:after="20"/>
              <w:ind w:left="20"/>
              <w:jc w:val="both"/>
            </w:pPr>
            <w:r>
              <w:rPr>
                <w:rFonts w:ascii="Times New Roman"/>
                <w:b w:val="false"/>
                <w:i w:val="false"/>
                <w:color w:val="000000"/>
                <w:sz w:val="20"/>
              </w:rPr>
              <w:t xml:space="preserve">
 Орман тұқымдарын дайындау туралы есеп </w:t>
            </w:r>
          </w:p>
          <w:bookmarkEnd w:id="252"/>
          <w:p>
            <w:pPr>
              <w:spacing w:after="20"/>
              <w:ind w:left="20"/>
              <w:jc w:val="both"/>
            </w:pPr>
            <w:r>
              <w:rPr>
                <w:rFonts w:ascii="Times New Roman"/>
                <w:b w:val="false"/>
                <w:i w:val="false"/>
                <w:color w:val="000000"/>
                <w:sz w:val="20"/>
              </w:rPr>
              <w:t>
(индексі 20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3"/>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w:t>
            </w:r>
          </w:p>
          <w:bookmarkEnd w:id="253"/>
          <w:p>
            <w:pPr>
              <w:spacing w:after="20"/>
              <w:ind w:left="20"/>
              <w:jc w:val="both"/>
            </w:pPr>
            <w:r>
              <w:rPr>
                <w:rFonts w:ascii="Times New Roman"/>
                <w:b w:val="false"/>
                <w:i w:val="false"/>
                <w:color w:val="000000"/>
                <w:sz w:val="20"/>
              </w:rPr>
              <w:t>
(индексі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4"/>
          <w:p>
            <w:pPr>
              <w:spacing w:after="20"/>
              <w:ind w:left="20"/>
              <w:jc w:val="both"/>
            </w:pPr>
            <w:r>
              <w:rPr>
                <w:rFonts w:ascii="Times New Roman"/>
                <w:b w:val="false"/>
                <w:i w:val="false"/>
                <w:color w:val="000000"/>
                <w:sz w:val="20"/>
              </w:rPr>
              <w:t xml:space="preserve">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кәсіпорыны – есепті кезеңнен кейінгі </w:t>
            </w:r>
          </w:p>
          <w:bookmarkEnd w:id="254"/>
          <w:p>
            <w:pPr>
              <w:spacing w:after="20"/>
              <w:ind w:left="20"/>
              <w:jc w:val="both"/>
            </w:pPr>
            <w:r>
              <w:rPr>
                <w:rFonts w:ascii="Times New Roman"/>
                <w:b w:val="false"/>
                <w:i w:val="false"/>
                <w:color w:val="000000"/>
                <w:sz w:val="20"/>
              </w:rPr>
              <w:t>
20 наурызға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Су шаруашылығы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5"/>
          <w:p>
            <w:pPr>
              <w:spacing w:after="20"/>
              <w:ind w:left="20"/>
              <w:jc w:val="both"/>
            </w:pPr>
            <w:r>
              <w:rPr>
                <w:rFonts w:ascii="Times New Roman"/>
                <w:b w:val="false"/>
                <w:i w:val="false"/>
                <w:color w:val="000000"/>
                <w:sz w:val="20"/>
              </w:rPr>
              <w:t xml:space="preserve">
 Су алу, пайдалану және суды бұру туралы есеп </w:t>
            </w:r>
          </w:p>
          <w:bookmarkEnd w:id="255"/>
          <w:p>
            <w:pPr>
              <w:spacing w:after="20"/>
              <w:ind w:left="20"/>
              <w:jc w:val="both"/>
            </w:pPr>
            <w:r>
              <w:rPr>
                <w:rFonts w:ascii="Times New Roman"/>
                <w:b w:val="false"/>
                <w:i w:val="false"/>
                <w:color w:val="000000"/>
                <w:sz w:val="20"/>
              </w:rPr>
              <w:t>
(индексі 2-ТП (сушар)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6"/>
          <w:p>
            <w:pPr>
              <w:spacing w:after="20"/>
              <w:ind w:left="20"/>
              <w:jc w:val="both"/>
            </w:pPr>
            <w:r>
              <w:rPr>
                <w:rFonts w:ascii="Times New Roman"/>
                <w:b w:val="false"/>
                <w:i w:val="false"/>
                <w:color w:val="000000"/>
                <w:sz w:val="20"/>
              </w:rPr>
              <w:t xml:space="preserve">
 ауыл шаруашылығы қажеттіліктері үшін суды пайдаланатын су пайдаланушылары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w:t>
            </w:r>
          </w:p>
          <w:bookmarkEnd w:id="256"/>
          <w:p>
            <w:pPr>
              <w:spacing w:after="20"/>
              <w:ind w:left="20"/>
              <w:jc w:val="both"/>
            </w:pPr>
            <w:r>
              <w:rPr>
                <w:rFonts w:ascii="Times New Roman"/>
                <w:b w:val="false"/>
                <w:i w:val="false"/>
                <w:color w:val="000000"/>
                <w:sz w:val="20"/>
              </w:rPr>
              <w:t>
10 қаңтардан кешіктірмей</w:t>
            </w:r>
          </w:p>
        </w:tc>
      </w:tr>
    </w:tbl>
    <w:bookmarkStart w:name="z287" w:id="257"/>
    <w:p>
      <w:pPr>
        <w:spacing w:after="0"/>
        <w:ind w:left="0"/>
        <w:jc w:val="both"/>
      </w:pPr>
      <w:r>
        <w:rPr>
          <w:rFonts w:ascii="Times New Roman"/>
          <w:b w:val="false"/>
          <w:i w:val="false"/>
          <w:color w:val="000000"/>
          <w:sz w:val="28"/>
        </w:rPr>
        <w:t>
      2-бөлім. Қазақстан Республикасы Стратегиялық жоспарлау және реформалар агенттігінің  Ұлттық статистика бюросы қалыптастыратын ресми статистикалық ақпарат</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8"/>
          <w:p>
            <w:pPr>
              <w:spacing w:after="20"/>
              <w:ind w:left="20"/>
              <w:jc w:val="both"/>
            </w:pPr>
            <w:r>
              <w:rPr>
                <w:rFonts w:ascii="Times New Roman"/>
                <w:b w:val="false"/>
                <w:i w:val="false"/>
                <w:color w:val="000000"/>
                <w:sz w:val="20"/>
              </w:rPr>
              <w:t>
р/с</w:t>
            </w:r>
          </w:p>
          <w:bookmarkEnd w:id="25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(жарияланымның)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ресми статистикалық ақпаратты (жарияланымды) ұсыну мерзімдері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Дереккөздері (статистикалық нысан индексі, басқа ресми көздер)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Қазақстан Республикасының "Ресурстар – Пайдалану" кестелері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 1-КС, 1-инвест, 2-қызмет көрсету, 1-сх, 8-сх (қызмет көрсету), 24-сх, 2-аңшылық, 1-орман, 1-балық, 1-ВТ, 2-көлік, 2-ТР (қосалқы қызмет), 1-байланыс, 2-байланыс, Әлеуметтік қаржы, 1-қызмет көрсету, 2-туризм, 3-ақпарат, D 003, D 004, H-050, H-060, бюджеттің атқарылуы туралы есеп, кеден статистикасы, қаржы секторы бойынша кірістер мен шығыстар туралы есептер, төлем балансы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Қазақстан Республикасының "Шығындар – Шығарылым" кестелері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"Ресурстар-Пайдалану" кестелерінің деректері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2024 жылғы арналған ұлттық шоттары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ҰШС көрсеткіштерін есептеу бойынша деректер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Қазақстан Республикасының қаржылық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ҚР ҰБ статистикалық бюллетені, ҚР ҰБ-ның, екінші деңгейлі банктердің, басқа қаржы ұйымдарының, қаржылық операциялар туралы есептері, микрокредиттер бойынша ҚР ҰБ-ның деректері, төлем балансы, Қазақстан Республикасының Ұлттық қорының, Бағалы қағаздар орталық депозитарийінің, МӘСҚ-ның, ӘМСҚ-ның есептері, ҚР мемлекеттік бюджеттің орындалуы туралы есеп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Қазақстан Республикасының ұлттық байлығының элементтері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"Қазақстанның негізгі қорлары" статистикалық жинағы, ҚР ҰБ статистикалық бюллетені, банк жүйесі бойынша қаржылық активтері мен қаржылық міндеттемелері туралы, басқа қаржы ұйымдарының қаржылық операциялар туралы есептері, микрокредиттер бойынша ҚР ҰБ-ның деректері,төлем балансы, Қазақстан Республикасының Ұлттық қорының, МӘСҚ-ның, ӘМСҚ-ның есептері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Қазақстан Республикасы туризмінің қосалқы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туризм, 2-қызмет көрсету, Н-050, Н-060, 1-Т, Т-001,11, 2МП, 1-инвест, "Ресурстар – Пайдалану" кестелері; әкімшілік дереккөздер: бюджет деректері, ҚР халықаралық қызмет көрсету балансы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Қазақстан Республикасының табиғи-экономикалық есепке алу жүйесінің шоттары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 1-инвест, 4-ОС, ҚР Мемлекеттік бюджеттің орындалуы туралы есеп, ҚР Ұлттық қорының түсімдері мен пайдаланылуы туралы есеп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және өңірлер бөлінісінде қысқа мерзімді экономикалық индикатор (алты базалық сала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9"/>
          <w:p>
            <w:pPr>
              <w:spacing w:after="20"/>
              <w:ind w:left="20"/>
              <w:jc w:val="both"/>
            </w:pPr>
            <w:r>
              <w:rPr>
                <w:rFonts w:ascii="Times New Roman"/>
                <w:b w:val="false"/>
                <w:i w:val="false"/>
                <w:color w:val="000000"/>
                <w:sz w:val="20"/>
              </w:rPr>
              <w:t>
15 қаңтар,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14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15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қазан, </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қараша</w:t>
            </w:r>
          </w:p>
          <w:p>
            <w:pPr>
              <w:spacing w:after="20"/>
              <w:ind w:left="20"/>
              <w:jc w:val="both"/>
            </w:pPr>
            <w:r>
              <w:rPr>
                <w:rFonts w:ascii="Times New Roman"/>
                <w:b w:val="false"/>
                <w:i w:val="false"/>
                <w:color w:val="000000"/>
                <w:sz w:val="20"/>
              </w:rPr>
              <w:t>
15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2-сх, 3-сх, 1-орман, 1-балық, 2-аңшылық, 1-П, 1-КС, 1-ИС, Д-004, 2-сауда, 1-көлік, 2-ТР (қосалқы қызмет), 2-көлік, ҚР МКК-нің көлік туралы әкімшілік деректері, 3-байланыс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өндіріс әдісімен жалпы ішкі өнім (жедел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негізде)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өндіріс әдісімен жалпы ішкі өнім (алдын 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1-орман, 1-балық, 1-сх, 24-сх, 29-сх, А-008, 1-П, 1-КС, 1-ИС, 2-сауда, 1-көлік, 3-байланыс, 2-қызмет көрсету, 1-қызмет көрсету, 1-Т, D 004, Т-001, бюджеттің атқарылуы туралы есеп, қаржы секторы бойынша кірістер мен шығыстар туралы есептер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өндіріс әдісімен жалпы ішкі өнім (мұнай-газ секторының және бақыланбайтын экономиканың үлесін бөле отырып) (нақтыланған)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 аңшылық, 1-орман, 1-балық, 24-сх, 29-сх, 1-сх, А-005, А-008, 8-сх (услуги), 1-П, 1-КС, 1-ИС, 1-ВТ, 2- көлік, 2-ТР (көмекші қызмет), 1- байланыс, 2- байланыс, 2- қызмет көрсету, Әлеуметтік қаржы, 1- 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өндіріс әдісімен жалпы ішкі өнім (түпкілікті)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 аңшылық, 1-орман, 1-балық, 24-сх, 29-сх, 1-сх, А-005, А-008, 8-сх (қызмет көрсету), 1-П, 1-КС, 1- ИС, 1-ВТ, 2-көлік, 2-ТР (көмекші қызмет), 1- байланыс, 2 байланыс, 2- қызмет көрсету, Әлеуметтік қаржы, 1- 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0"/>
          <w:p>
            <w:pPr>
              <w:spacing w:after="20"/>
              <w:ind w:left="20"/>
              <w:jc w:val="both"/>
            </w:pPr>
            <w:r>
              <w:rPr>
                <w:rFonts w:ascii="Times New Roman"/>
                <w:b w:val="false"/>
                <w:i w:val="false"/>
                <w:color w:val="000000"/>
                <w:sz w:val="20"/>
              </w:rPr>
              <w:t>
2024 жылғы Қазақстан Республикасының</w:t>
            </w:r>
          </w:p>
          <w:bookmarkEnd w:id="260"/>
          <w:p>
            <w:pPr>
              <w:spacing w:after="20"/>
              <w:ind w:left="20"/>
              <w:jc w:val="both"/>
            </w:pPr>
            <w:r>
              <w:rPr>
                <w:rFonts w:ascii="Times New Roman"/>
                <w:b w:val="false"/>
                <w:i w:val="false"/>
                <w:color w:val="000000"/>
                <w:sz w:val="20"/>
              </w:rPr>
              <w:t>
жалпы өңірлік өнімі (алдын 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экономиканы бөліп көрсетумен 2024 жылғы Қазақстан Республикасының жалпы өңірлік өнімі (нақтыланған)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1"/>
          <w:p>
            <w:pPr>
              <w:spacing w:after="20"/>
              <w:ind w:left="20"/>
              <w:jc w:val="both"/>
            </w:pPr>
            <w:r>
              <w:rPr>
                <w:rFonts w:ascii="Times New Roman"/>
                <w:b w:val="false"/>
                <w:i w:val="false"/>
                <w:color w:val="000000"/>
                <w:sz w:val="20"/>
              </w:rPr>
              <w:t>
1-ПФ, 2-МП, 2-аңшылық, 1-орман, 1-балық, 24-сх, 29-сх, 1-сх, А-005, А-008,</w:t>
            </w:r>
          </w:p>
          <w:bookmarkEnd w:id="261"/>
          <w:p>
            <w:pPr>
              <w:spacing w:after="20"/>
              <w:ind w:left="20"/>
              <w:jc w:val="both"/>
            </w:pPr>
            <w:r>
              <w:rPr>
                <w:rFonts w:ascii="Times New Roman"/>
                <w:b w:val="false"/>
                <w:i w:val="false"/>
                <w:color w:val="000000"/>
                <w:sz w:val="20"/>
              </w:rPr>
              <w:t>
 8-сх (қызмет көрсету), 1-П, 1-КС, 1-инвест, 1-ИС, 1-ВТ, 2-көлік, 2-ТР (қосалқы қызмет), 1-байланыс, 2-байланыс, 2-қызмет көрсету, Әлеуметтік қаржы,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Қазақстан Республикасының жалпы өңірлік өнімі (түпкілікті)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2"/>
          <w:p>
            <w:pPr>
              <w:spacing w:after="20"/>
              <w:ind w:left="20"/>
              <w:jc w:val="both"/>
            </w:pPr>
            <w:r>
              <w:rPr>
                <w:rFonts w:ascii="Times New Roman"/>
                <w:b w:val="false"/>
                <w:i w:val="false"/>
                <w:color w:val="000000"/>
                <w:sz w:val="20"/>
              </w:rPr>
              <w:t>
1-ПФ, 2-МП, 2-аңшылық, 1-орман, 1-балық, 1-сх, 24-сх, 29-сх, А-008, 1-П,</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1-КС, 1-инвест, 1-ИС, 2-сауда, 1-көлік,</w:t>
            </w:r>
          </w:p>
          <w:p>
            <w:pPr>
              <w:spacing w:after="20"/>
              <w:ind w:left="20"/>
              <w:jc w:val="both"/>
            </w:pPr>
            <w:r>
              <w:rPr>
                <w:rFonts w:ascii="Times New Roman"/>
                <w:b w:val="false"/>
                <w:i w:val="false"/>
                <w:color w:val="000000"/>
                <w:sz w:val="20"/>
              </w:rPr>
              <w:t>
3-байланыс, 2-қызмет көрсету,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тоқсандағы өндіріс әдісімен жалпы ішкі өнім (жедел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тоқсандағы өндіріс әдісімен жалпы ішкі өнім (есепті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жартыжылдықтағы өндіріс әдісімен жалпы ішкі өнім (жедел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жартыжылдықтағы өндіріс әдісімен жалпы ішкі өнім (есепті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9 айдағы өндіріс әдісімен жалпы ішкі өнім (жедел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9 айдағы Қазақстан Республикасының жалпы өңірлік өнімі (есепті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 1-орман, 1-балық, 1-сх, 24-сх, 29-сх, А-008, 1-П, 1-КС, 1-инвест,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тоқсандағы Қазақстан Республикасының жалпы өңірлік өнімі (есепті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 2-МП, 2-аңшылық, 1-орман, 1-балық, 1-сх, 24-сх, 29-сх, А-008, 1-П, 1-КС, 1-инвест,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жартыжылдықтағы Қазақстан Республикасының жалпы өңірлік өнімі (есептік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 2-МП, 2-аңшылық, 1-орман, 1-балық, 1-сх, 24-сх, 29-сх, А-008, 1-П, 1-КС, 1-инвест, 1-ИС, 2-сауда, 1-көлік, 3-байланыс, 2-қызмет көрсету, 1- 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кірістер әдісімен жалпы ішкі өнім (алдын 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кірістер әдісімен жалпы ішкі өнім (нақтыланған)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кірістер әдісімен жалпы ішкі өнім (түпкілікті)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түпкілікті пайдалану әдісімен жалпы ішкі өнім (алдын 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 қызмет көрсету, 1- қызмет көрсету, 1-ВТ, D 003, D 004, 1-Ц, 1-ТС, 1-байланыс, 2-байланыс, 3-байланыс, Т-001, 11-форма,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түпкілікті пайдалану әдісімен жалпы ішкі өнім (түпкілікті)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 қызмет көрсету, 1-ВТ, D 003, D 004, 1-Ц, 1-ТС, 1-байланыс, 2- байланыс, 3- 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тоқсандағы кірістер әдісімен жалпы ішкі өнім (есепті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жартыжылдықтағы кірістер әдісімен жалпы ішкі өнім (есепті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тоқсандағы түпкілікті пайдалану әдісімен жалпы ішкі өнім (есепті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 қызмет көрсету, 1-ВТ, D 003, D 004, 1-Ц, 1-ТС, 1-байланыс, 2- байланыс, 3- 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жартыжылдықтағы түпкілікті пайдалану әдісімен жалпы ішкі өнім (есептік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2-қызмет көрсету, 1- қызмет көрсету, 1-ВТ, D 003, D 004, 1-Ц, 1-ТС, 1-байланыс, 2- байланыс, 3- 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9 айындағы түпкілікті пайдалану әдісімен жалпы ішкі өнім (есепті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 қызмет көрсету, 1- қызмет көрсету, 1-ВТ, D 003, D 004, 1-Ц, 1-ТС, 1-байланыс, 2-байланыс, 3-байланыс, Т-001, 11-нысан, Әлеуметтік қаржы, бюджеттің атқарылуы туралы есеп, төлем балансы, кедендік статистика, қаржы секторы бойынша кірістер мен шығыстар туралы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Қазақстан Республикасындағы еңбек өнімділігі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3"/>
          <w:p>
            <w:pPr>
              <w:spacing w:after="20"/>
              <w:ind w:left="20"/>
              <w:jc w:val="both"/>
            </w:pPr>
            <w:r>
              <w:rPr>
                <w:rFonts w:ascii="Times New Roman"/>
                <w:b w:val="false"/>
                <w:i w:val="false"/>
                <w:color w:val="000000"/>
                <w:sz w:val="20"/>
              </w:rPr>
              <w:t>
2024 жылғы (алдын ала) - 29 сәуір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 (нақтыланған) - 7 тамыз</w:t>
            </w:r>
          </w:p>
          <w:p>
            <w:pPr>
              <w:spacing w:after="20"/>
              <w:ind w:left="20"/>
              <w:jc w:val="both"/>
            </w:pPr>
            <w:r>
              <w:rPr>
                <w:rFonts w:ascii="Times New Roman"/>
                <w:b w:val="false"/>
                <w:i w:val="false"/>
                <w:color w:val="000000"/>
                <w:sz w:val="20"/>
              </w:rPr>
              <w:t>
2024 жылғы (түпкілікті) - 19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есептеулері бойынша деректер, 1-Т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өңірлер бөлінісіндегі еңбек өнімділігі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4"/>
          <w:p>
            <w:pPr>
              <w:spacing w:after="20"/>
              <w:ind w:left="20"/>
              <w:jc w:val="both"/>
            </w:pPr>
            <w:r>
              <w:rPr>
                <w:rFonts w:ascii="Times New Roman"/>
                <w:b w:val="false"/>
                <w:i w:val="false"/>
                <w:color w:val="000000"/>
                <w:sz w:val="20"/>
              </w:rPr>
              <w:t>
2024 жылғы (алдын ала) – 8 мамыр</w:t>
            </w:r>
          </w:p>
          <w:bookmarkEnd w:id="264"/>
          <w:p>
            <w:pPr>
              <w:spacing w:after="20"/>
              <w:ind w:left="20"/>
              <w:jc w:val="both"/>
            </w:pPr>
            <w:r>
              <w:rPr>
                <w:rFonts w:ascii="Times New Roman"/>
                <w:b w:val="false"/>
                <w:i w:val="false"/>
                <w:color w:val="000000"/>
                <w:sz w:val="20"/>
              </w:rPr>
              <w:t xml:space="preserve">
2024 жылғы (нақтыланған) – 29 тамыз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көрсеткіштерінің есептеулері бойынша деректер, 1-Т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Қазақстан Республикасындағы еңбек өнімділігі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5"/>
          <w:p>
            <w:pPr>
              <w:spacing w:after="20"/>
              <w:ind w:left="20"/>
              <w:jc w:val="both"/>
            </w:pPr>
            <w:r>
              <w:rPr>
                <w:rFonts w:ascii="Times New Roman"/>
                <w:b w:val="false"/>
                <w:i w:val="false"/>
                <w:color w:val="000000"/>
                <w:sz w:val="20"/>
              </w:rPr>
              <w:t>
2024 жылдың 9 айы – 8 қаңтар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2025 жылдың 1 тоқсаны – 4 шілде</w:t>
            </w:r>
          </w:p>
          <w:p>
            <w:pPr>
              <w:spacing w:after="20"/>
              <w:ind w:left="20"/>
              <w:jc w:val="both"/>
            </w:pPr>
            <w:r>
              <w:rPr>
                <w:rFonts w:ascii="Times New Roman"/>
                <w:b w:val="false"/>
                <w:i w:val="false"/>
                <w:color w:val="000000"/>
                <w:sz w:val="20"/>
              </w:rPr>
              <w:t>
2025 жылдың 1 жартыжылдығына - 7 қазанға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көрсеткіштерінің есептеулері бойынша деректер, 1-Т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өңірлер бөлінісіндегі еңбек өнімділігі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6"/>
          <w:p>
            <w:pPr>
              <w:spacing w:after="20"/>
              <w:ind w:left="20"/>
              <w:jc w:val="both"/>
            </w:pPr>
            <w:r>
              <w:rPr>
                <w:rFonts w:ascii="Times New Roman"/>
                <w:b w:val="false"/>
                <w:i w:val="false"/>
                <w:color w:val="000000"/>
                <w:sz w:val="20"/>
              </w:rPr>
              <w:t>
2024 жылдың 9 айы – 20 қаңтар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2025 жылдың 1 тоқсаны – 18 шілде</w:t>
            </w:r>
          </w:p>
          <w:p>
            <w:pPr>
              <w:spacing w:after="20"/>
              <w:ind w:left="20"/>
              <w:jc w:val="both"/>
            </w:pPr>
            <w:r>
              <w:rPr>
                <w:rFonts w:ascii="Times New Roman"/>
                <w:b w:val="false"/>
                <w:i w:val="false"/>
                <w:color w:val="000000"/>
                <w:sz w:val="20"/>
              </w:rPr>
              <w:t>
2025 жылдың 1 жартыжылдығына - 17 қазанға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көрсеткіштерінің есептеулері бойынша деректер , 1-Т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субъектілер санының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7"/>
          <w:p>
            <w:pPr>
              <w:spacing w:after="20"/>
              <w:ind w:left="20"/>
              <w:jc w:val="both"/>
            </w:pPr>
            <w:r>
              <w:rPr>
                <w:rFonts w:ascii="Times New Roman"/>
                <w:b w:val="false"/>
                <w:i w:val="false"/>
                <w:color w:val="000000"/>
                <w:sz w:val="20"/>
              </w:rPr>
              <w:t>
15 қаңтар,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14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маусым,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15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қараша,</w:t>
            </w:r>
          </w:p>
          <w:p>
            <w:pPr>
              <w:spacing w:after="20"/>
              <w:ind w:left="20"/>
              <w:jc w:val="both"/>
            </w:pPr>
            <w:r>
              <w:rPr>
                <w:rFonts w:ascii="Times New Roman"/>
                <w:b w:val="false"/>
                <w:i w:val="false"/>
                <w:color w:val="000000"/>
                <w:sz w:val="20"/>
              </w:rPr>
              <w:t>
15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дейінгі тіркелген және жұмыс істеп тұрған дара кәсіпкерлердің және меншік иелері (100%) 35 жасқа дейінгі адамдар болып табылатын заңды тұлғалардың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68"/>
          <w:p>
            <w:pPr>
              <w:spacing w:after="20"/>
              <w:ind w:left="20"/>
              <w:jc w:val="both"/>
            </w:pPr>
            <w:r>
              <w:rPr>
                <w:rFonts w:ascii="Times New Roman"/>
                <w:b w:val="false"/>
                <w:i w:val="false"/>
                <w:color w:val="000000"/>
                <w:sz w:val="20"/>
              </w:rPr>
              <w:t>
15 қаңтар,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15 шілде,</w:t>
            </w:r>
          </w:p>
          <w:p>
            <w:pPr>
              <w:spacing w:after="20"/>
              <w:ind w:left="20"/>
              <w:jc w:val="both"/>
            </w:pPr>
            <w:r>
              <w:rPr>
                <w:rFonts w:ascii="Times New Roman"/>
                <w:b w:val="false"/>
                <w:i w:val="false"/>
                <w:color w:val="000000"/>
                <w:sz w:val="20"/>
              </w:rPr>
              <w:t>
15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9"/>
          <w:p>
            <w:pPr>
              <w:spacing w:after="20"/>
              <w:ind w:left="20"/>
              <w:jc w:val="both"/>
            </w:pPr>
            <w:r>
              <w:rPr>
                <w:rFonts w:ascii="Times New Roman"/>
                <w:b w:val="false"/>
                <w:i w:val="false"/>
                <w:color w:val="000000"/>
                <w:sz w:val="20"/>
              </w:rPr>
              <w:t>
20 қаңтар,</w:t>
            </w:r>
          </w:p>
          <w:bookmarkEnd w:id="269"/>
          <w:p>
            <w:pPr>
              <w:spacing w:after="20"/>
              <w:ind w:left="20"/>
              <w:jc w:val="both"/>
            </w:pPr>
            <w:r>
              <w:rPr>
                <w:rFonts w:ascii="Times New Roman"/>
                <w:b w:val="false"/>
                <w:i w:val="false"/>
                <w:color w:val="000000"/>
                <w:sz w:val="20"/>
              </w:rPr>
              <w:t>
21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статистикалық тіркелімі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меншік нысаны бар тіркелген және жұмыс істеп тұрған заңды тұлғалар мен филиалдар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0"/>
          <w:p>
            <w:pPr>
              <w:spacing w:after="20"/>
              <w:ind w:left="20"/>
              <w:jc w:val="both"/>
            </w:pPr>
            <w:r>
              <w:rPr>
                <w:rFonts w:ascii="Times New Roman"/>
                <w:b w:val="false"/>
                <w:i w:val="false"/>
                <w:color w:val="000000"/>
                <w:sz w:val="20"/>
              </w:rPr>
              <w:t>
15 қаңтар,</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14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маусым,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15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қараша,</w:t>
            </w:r>
          </w:p>
          <w:p>
            <w:pPr>
              <w:spacing w:after="20"/>
              <w:ind w:left="20"/>
              <w:jc w:val="both"/>
            </w:pPr>
            <w:r>
              <w:rPr>
                <w:rFonts w:ascii="Times New Roman"/>
                <w:b w:val="false"/>
                <w:i w:val="false"/>
                <w:color w:val="000000"/>
                <w:sz w:val="20"/>
              </w:rPr>
              <w:t>
15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жұмыс істеп тұрған заңды тұлғалар, шетелдік меншік нысанындағы шетелдік заңды тұлғалардың филиалдары мен филиалдары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1"/>
          <w:p>
            <w:pPr>
              <w:spacing w:after="20"/>
              <w:ind w:left="20"/>
              <w:jc w:val="both"/>
            </w:pPr>
            <w:r>
              <w:rPr>
                <w:rFonts w:ascii="Times New Roman"/>
                <w:b w:val="false"/>
                <w:i w:val="false"/>
                <w:color w:val="000000"/>
                <w:sz w:val="20"/>
              </w:rPr>
              <w:t>
15 қаңтар,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14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маусым,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15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қараша,</w:t>
            </w:r>
          </w:p>
          <w:p>
            <w:pPr>
              <w:spacing w:after="20"/>
              <w:ind w:left="20"/>
              <w:jc w:val="both"/>
            </w:pPr>
            <w:r>
              <w:rPr>
                <w:rFonts w:ascii="Times New Roman"/>
                <w:b w:val="false"/>
                <w:i w:val="false"/>
                <w:color w:val="000000"/>
                <w:sz w:val="20"/>
              </w:rPr>
              <w:t>
15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субъектілер санының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2"/>
          <w:p>
            <w:pPr>
              <w:spacing w:after="20"/>
              <w:ind w:left="20"/>
              <w:jc w:val="both"/>
            </w:pPr>
            <w:r>
              <w:rPr>
                <w:rFonts w:ascii="Times New Roman"/>
                <w:b w:val="false"/>
                <w:i w:val="false"/>
                <w:color w:val="000000"/>
                <w:sz w:val="20"/>
              </w:rPr>
              <w:t>
15 қаңтар,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15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15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маусым,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15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қараша,</w:t>
            </w:r>
          </w:p>
          <w:p>
            <w:pPr>
              <w:spacing w:after="20"/>
              <w:ind w:left="20"/>
              <w:jc w:val="both"/>
            </w:pPr>
            <w:r>
              <w:rPr>
                <w:rFonts w:ascii="Times New Roman"/>
                <w:b w:val="false"/>
                <w:i w:val="false"/>
                <w:color w:val="000000"/>
                <w:sz w:val="20"/>
              </w:rPr>
              <w:t>
13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3"/>
          <w:p>
            <w:pPr>
              <w:spacing w:after="20"/>
              <w:ind w:left="20"/>
              <w:jc w:val="both"/>
            </w:pPr>
            <w:r>
              <w:rPr>
                <w:rFonts w:ascii="Times New Roman"/>
                <w:b w:val="false"/>
                <w:i w:val="false"/>
                <w:color w:val="000000"/>
                <w:sz w:val="20"/>
              </w:rPr>
              <w:t>
15 қаңтар,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14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маусым,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15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қараша,</w:t>
            </w:r>
          </w:p>
          <w:p>
            <w:pPr>
              <w:spacing w:after="20"/>
              <w:ind w:left="20"/>
              <w:jc w:val="both"/>
            </w:pPr>
            <w:r>
              <w:rPr>
                <w:rFonts w:ascii="Times New Roman"/>
                <w:b w:val="false"/>
                <w:i w:val="false"/>
                <w:color w:val="000000"/>
                <w:sz w:val="20"/>
              </w:rPr>
              <w:t>
15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кәсіпкерліктің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4"/>
          <w:p>
            <w:pPr>
              <w:spacing w:after="20"/>
              <w:ind w:left="20"/>
              <w:jc w:val="both"/>
            </w:pPr>
            <w:r>
              <w:rPr>
                <w:rFonts w:ascii="Times New Roman"/>
                <w:b w:val="false"/>
                <w:i w:val="false"/>
                <w:color w:val="000000"/>
                <w:sz w:val="20"/>
              </w:rPr>
              <w:t>
16 қаңтар,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15 шілде,</w:t>
            </w:r>
          </w:p>
          <w:p>
            <w:pPr>
              <w:spacing w:after="20"/>
              <w:ind w:left="20"/>
              <w:jc w:val="both"/>
            </w:pPr>
            <w:r>
              <w:rPr>
                <w:rFonts w:ascii="Times New Roman"/>
                <w:b w:val="false"/>
                <w:i w:val="false"/>
                <w:color w:val="000000"/>
                <w:sz w:val="20"/>
              </w:rPr>
              <w:t>
16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 А-008, 1-қызмет көрсету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 2-МП, 1-ПФ, 24-сх, 29-сх, А-005, А-008, 1-қызмет көрсету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шаруашылығын дамытудың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5"/>
          <w:p>
            <w:pPr>
              <w:spacing w:after="20"/>
              <w:ind w:left="20"/>
              <w:jc w:val="both"/>
            </w:pPr>
            <w:r>
              <w:rPr>
                <w:rFonts w:ascii="Times New Roman"/>
                <w:b w:val="false"/>
                <w:i w:val="false"/>
                <w:color w:val="000000"/>
                <w:sz w:val="20"/>
              </w:rPr>
              <w:t>
13 қаңтар,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13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маусым,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11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қараша,</w:t>
            </w:r>
          </w:p>
          <w:p>
            <w:pPr>
              <w:spacing w:after="20"/>
              <w:ind w:left="20"/>
              <w:jc w:val="both"/>
            </w:pPr>
            <w:r>
              <w:rPr>
                <w:rFonts w:ascii="Times New Roman"/>
                <w:b w:val="false"/>
                <w:i w:val="false"/>
                <w:color w:val="000000"/>
                <w:sz w:val="20"/>
              </w:rPr>
              <w:t>
12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қолда бар дәнді және бұршақ дақылдары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6"/>
          <w:p>
            <w:pPr>
              <w:spacing w:after="20"/>
              <w:ind w:left="20"/>
              <w:jc w:val="both"/>
            </w:pPr>
            <w:r>
              <w:rPr>
                <w:rFonts w:ascii="Times New Roman"/>
                <w:b w:val="false"/>
                <w:i w:val="false"/>
                <w:color w:val="000000"/>
                <w:sz w:val="20"/>
              </w:rPr>
              <w:t>
13 ақпан,</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13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қараша,</w:t>
            </w:r>
          </w:p>
          <w:p>
            <w:pPr>
              <w:spacing w:after="20"/>
              <w:ind w:left="20"/>
              <w:jc w:val="both"/>
            </w:pPr>
            <w:r>
              <w:rPr>
                <w:rFonts w:ascii="Times New Roman"/>
                <w:b w:val="false"/>
                <w:i w:val="false"/>
                <w:color w:val="000000"/>
                <w:sz w:val="20"/>
              </w:rPr>
              <w:t>
12 желтоқсан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шаруашылығын дамытудың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ИС ИСЖ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балық аулау және акваөсіруді дамытудың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құралымдарының қызметі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есепті жылғы егін жинауға арналған ауыл шаруашылығы дақылдарының егіс алқаптары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ауыл шаруашылығы тіркелімінің деректері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орман және балық шаруашылығы өнімдерінің (көрсетілетін қызметтерінің) жалпы шығарылымы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1-сх, 1-балық, 1-орман, 2-аңшылық, 8-сх (қызмет көрсету)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шаруашылығының негізгі өнімдерінің ресурстар және пайдалану теңгерімі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2-сх (астық), 3-сх (майлы), 1-балық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қолда бар майлы дақылдар тұқымдары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 14 сәуір, 14 шілде, 13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 дақылдарын жалпы жинау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 1-жылыжай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өндірушілерінде ауыл шаруашылығы мақсатындағы құрылыстар мен имараттардың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 ауыл шаруашылығы тіркелімінің деректері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кооперативтерінің қызметі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аңшылық алқаптарының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қорғалған топырақта ауыл шаруашылығы дақылдарының өнімін жинау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77"/>
          <w:p>
            <w:pPr>
              <w:spacing w:after="20"/>
              <w:ind w:left="20"/>
              <w:jc w:val="both"/>
            </w:pPr>
            <w:r>
              <w:rPr>
                <w:rFonts w:ascii="Times New Roman"/>
                <w:b w:val="false"/>
                <w:i w:val="false"/>
                <w:color w:val="000000"/>
                <w:sz w:val="20"/>
              </w:rPr>
              <w:t>
3 ақпан</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5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тамыз</w:t>
            </w:r>
          </w:p>
          <w:p>
            <w:pPr>
              <w:spacing w:after="20"/>
              <w:ind w:left="20"/>
              <w:jc w:val="both"/>
            </w:pPr>
            <w:r>
              <w:rPr>
                <w:rFonts w:ascii="Times New Roman"/>
                <w:b w:val="false"/>
                <w:i w:val="false"/>
                <w:color w:val="000000"/>
                <w:sz w:val="20"/>
              </w:rPr>
              <w:t>
3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1-жылыжай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 өндіріс және қоршаған орта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78"/>
          <w:p>
            <w:pPr>
              <w:spacing w:after="20"/>
              <w:ind w:left="20"/>
              <w:jc w:val="both"/>
            </w:pPr>
            <w:r>
              <w:rPr>
                <w:rFonts w:ascii="Times New Roman"/>
                <w:b w:val="false"/>
                <w:i w:val="false"/>
                <w:color w:val="000000"/>
                <w:sz w:val="20"/>
              </w:rPr>
              <w:t>
17 қаңтар,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17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маусым,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17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қараша,</w:t>
            </w:r>
          </w:p>
          <w:p>
            <w:pPr>
              <w:spacing w:after="20"/>
              <w:ind w:left="20"/>
              <w:jc w:val="both"/>
            </w:pPr>
            <w:r>
              <w:rPr>
                <w:rFonts w:ascii="Times New Roman"/>
                <w:b w:val="false"/>
                <w:i w:val="false"/>
                <w:color w:val="000000"/>
                <w:sz w:val="20"/>
              </w:rPr>
              <w:t>
18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 1-П (тоқсан), 1-П (жыл), 01-ИП (пром), D 004, 1-ЦП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79"/>
          <w:p>
            <w:pPr>
              <w:spacing w:after="20"/>
              <w:ind w:left="20"/>
              <w:jc w:val="both"/>
            </w:pPr>
            <w:r>
              <w:rPr>
                <w:rFonts w:ascii="Times New Roman"/>
                <w:b w:val="false"/>
                <w:i w:val="false"/>
                <w:color w:val="000000"/>
                <w:sz w:val="20"/>
              </w:rPr>
              <w:t>
17 қаңтар,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17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шілде,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тамыз, </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17 қараша, </w:t>
            </w:r>
          </w:p>
          <w:p>
            <w:pPr>
              <w:spacing w:after="20"/>
              <w:ind w:left="20"/>
              <w:jc w:val="both"/>
            </w:pPr>
            <w:r>
              <w:rPr>
                <w:rFonts w:ascii="Times New Roman"/>
                <w:b w:val="false"/>
                <w:i w:val="false"/>
                <w:color w:val="000000"/>
                <w:sz w:val="20"/>
              </w:rPr>
              <w:t>
18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 1-П (тоқсан), 1-П (жыл), 01-ИП (пром), D 004, 1-ЦП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кәсіпорындарындағы өнімдерді жөнелту және олардың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0"/>
          <w:p>
            <w:pPr>
              <w:spacing w:after="20"/>
              <w:ind w:left="20"/>
              <w:jc w:val="both"/>
            </w:pPr>
            <w:r>
              <w:rPr>
                <w:rFonts w:ascii="Times New Roman"/>
                <w:b w:val="false"/>
                <w:i w:val="false"/>
                <w:color w:val="000000"/>
                <w:sz w:val="20"/>
              </w:rPr>
              <w:t>
27 қаңтар,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25 шілде,</w:t>
            </w:r>
          </w:p>
          <w:p>
            <w:pPr>
              <w:spacing w:after="20"/>
              <w:ind w:left="20"/>
              <w:jc w:val="both"/>
            </w:pPr>
            <w:r>
              <w:rPr>
                <w:rFonts w:ascii="Times New Roman"/>
                <w:b w:val="false"/>
                <w:i w:val="false"/>
                <w:color w:val="000000"/>
                <w:sz w:val="20"/>
              </w:rPr>
              <w:t>
28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өнеркәсібі жұмысының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81"/>
          <w:p>
            <w:pPr>
              <w:spacing w:after="20"/>
              <w:ind w:left="20"/>
              <w:jc w:val="both"/>
            </w:pPr>
            <w:r>
              <w:rPr>
                <w:rFonts w:ascii="Times New Roman"/>
                <w:b w:val="false"/>
                <w:i w:val="false"/>
                <w:color w:val="000000"/>
                <w:sz w:val="20"/>
              </w:rPr>
              <w:t xml:space="preserve">
веб-жарияланым, </w:t>
            </w:r>
          </w:p>
          <w:bookmarkEnd w:id="281"/>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(жыл), 01-ИП (пром), D 004, 1-ЦП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атмосфералық ауаны қорғаудың жай-күйі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коммуналдық қалдықтармен жұмыс істеу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82"/>
          <w:p>
            <w:pPr>
              <w:spacing w:after="20"/>
              <w:ind w:left="20"/>
              <w:jc w:val="both"/>
            </w:pPr>
            <w:r>
              <w:rPr>
                <w:rFonts w:ascii="Times New Roman"/>
                <w:b w:val="false"/>
                <w:i w:val="false"/>
                <w:color w:val="000000"/>
                <w:sz w:val="20"/>
              </w:rPr>
              <w:t>
1-қалдықтар,</w:t>
            </w:r>
          </w:p>
          <w:bookmarkEnd w:id="282"/>
          <w:p>
            <w:pPr>
              <w:spacing w:after="20"/>
              <w:ind w:left="20"/>
              <w:jc w:val="both"/>
            </w:pPr>
            <w:r>
              <w:rPr>
                <w:rFonts w:ascii="Times New Roman"/>
                <w:b w:val="false"/>
                <w:i w:val="false"/>
                <w:color w:val="000000"/>
                <w:sz w:val="20"/>
              </w:rPr>
              <w:t>
2-қалдықтар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сумен жабдықтау және су бұру жүйелері құрылғыларының жұмысы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Энергетика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1-КПЭ, 1- Мұнай 6-ТП, 1-Көмір, 1- Электр энергиясы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капиталға салынған инвестициялар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83"/>
          <w:p>
            <w:pPr>
              <w:spacing w:after="20"/>
              <w:ind w:left="20"/>
              <w:jc w:val="both"/>
            </w:pPr>
            <w:r>
              <w:rPr>
                <w:rFonts w:ascii="Times New Roman"/>
                <w:b w:val="false"/>
                <w:i w:val="false"/>
                <w:color w:val="000000"/>
                <w:sz w:val="20"/>
              </w:rPr>
              <w:t>
17 қаңтар,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17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маусым,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17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18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қараша,</w:t>
            </w:r>
          </w:p>
          <w:p>
            <w:pPr>
              <w:spacing w:after="20"/>
              <w:ind w:left="20"/>
              <w:jc w:val="both"/>
            </w:pPr>
            <w:r>
              <w:rPr>
                <w:rFonts w:ascii="Times New Roman"/>
                <w:b w:val="false"/>
                <w:i w:val="false"/>
                <w:color w:val="000000"/>
                <w:sz w:val="20"/>
              </w:rPr>
              <w:t>
19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капиталға салынған инвестициялар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84"/>
          <w:p>
            <w:pPr>
              <w:spacing w:after="20"/>
              <w:ind w:left="20"/>
              <w:jc w:val="both"/>
            </w:pPr>
            <w:r>
              <w:rPr>
                <w:rFonts w:ascii="Times New Roman"/>
                <w:b w:val="false"/>
                <w:i w:val="false"/>
                <w:color w:val="000000"/>
                <w:sz w:val="20"/>
              </w:rPr>
              <w:t>
17 қаңтар,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18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17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18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қараша,</w:t>
            </w:r>
          </w:p>
          <w:p>
            <w:pPr>
              <w:spacing w:after="20"/>
              <w:ind w:left="20"/>
              <w:jc w:val="both"/>
            </w:pPr>
            <w:r>
              <w:rPr>
                <w:rFonts w:ascii="Times New Roman"/>
                <w:b w:val="false"/>
                <w:i w:val="false"/>
                <w:color w:val="000000"/>
                <w:sz w:val="20"/>
              </w:rPr>
              <w:t>
18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85"/>
          <w:p>
            <w:pPr>
              <w:spacing w:after="20"/>
              <w:ind w:left="20"/>
              <w:jc w:val="both"/>
            </w:pPr>
            <w:r>
              <w:rPr>
                <w:rFonts w:ascii="Times New Roman"/>
                <w:b w:val="false"/>
                <w:i w:val="false"/>
                <w:color w:val="000000"/>
                <w:sz w:val="20"/>
              </w:rPr>
              <w:t xml:space="preserve">
веб-жарияланым, </w:t>
            </w:r>
          </w:p>
          <w:bookmarkEnd w:id="285"/>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(шағын), 2-КС, 1-ИС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қуаттарды пайдалануға 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86"/>
          <w:p>
            <w:pPr>
              <w:spacing w:after="20"/>
              <w:ind w:left="20"/>
              <w:jc w:val="both"/>
            </w:pPr>
            <w:r>
              <w:rPr>
                <w:rFonts w:ascii="Times New Roman"/>
                <w:b w:val="false"/>
                <w:i w:val="false"/>
                <w:color w:val="000000"/>
                <w:sz w:val="20"/>
              </w:rPr>
              <w:t>
24 қаңтар,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25 шілде,</w:t>
            </w:r>
          </w:p>
          <w:p>
            <w:pPr>
              <w:spacing w:after="20"/>
              <w:ind w:left="20"/>
              <w:jc w:val="both"/>
            </w:pPr>
            <w:r>
              <w:rPr>
                <w:rFonts w:ascii="Times New Roman"/>
                <w:b w:val="false"/>
                <w:i w:val="false"/>
                <w:color w:val="000000"/>
                <w:sz w:val="20"/>
              </w:rPr>
              <w:t>
24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 1-ИС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7"/>
          <w:p>
            <w:pPr>
              <w:spacing w:after="20"/>
              <w:ind w:left="20"/>
              <w:jc w:val="both"/>
            </w:pPr>
            <w:r>
              <w:rPr>
                <w:rFonts w:ascii="Times New Roman"/>
                <w:b w:val="false"/>
                <w:i w:val="false"/>
                <w:color w:val="000000"/>
                <w:sz w:val="20"/>
              </w:rPr>
              <w:t xml:space="preserve">
веб-жарияланым, </w:t>
            </w:r>
          </w:p>
          <w:bookmarkEnd w:id="287"/>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 1-ИС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сауда базарлары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 биржаларының қызметі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88"/>
          <w:p>
            <w:pPr>
              <w:spacing w:after="20"/>
              <w:ind w:left="20"/>
              <w:jc w:val="both"/>
            </w:pPr>
            <w:r>
              <w:rPr>
                <w:rFonts w:ascii="Times New Roman"/>
                <w:b w:val="false"/>
                <w:i w:val="false"/>
                <w:color w:val="000000"/>
                <w:sz w:val="20"/>
              </w:rPr>
              <w:t>
13 қаңтар,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12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маусым,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14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қараша,</w:t>
            </w:r>
          </w:p>
          <w:p>
            <w:pPr>
              <w:spacing w:after="20"/>
              <w:ind w:left="20"/>
              <w:jc w:val="both"/>
            </w:pPr>
            <w:r>
              <w:rPr>
                <w:rFonts w:ascii="Times New Roman"/>
                <w:b w:val="false"/>
                <w:i w:val="false"/>
                <w:color w:val="000000"/>
                <w:sz w:val="20"/>
              </w:rPr>
              <w:t>
12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ішкі сауда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89"/>
          <w:p>
            <w:pPr>
              <w:spacing w:after="20"/>
              <w:ind w:left="20"/>
              <w:jc w:val="both"/>
            </w:pPr>
            <w:r>
              <w:rPr>
                <w:rFonts w:ascii="Times New Roman"/>
                <w:b w:val="false"/>
                <w:i w:val="false"/>
                <w:color w:val="000000"/>
                <w:sz w:val="20"/>
              </w:rPr>
              <w:t>
13 қаңтар,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12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маусым, </w:t>
            </w:r>
          </w:p>
          <w:p>
            <w:pPr>
              <w:spacing w:after="20"/>
              <w:ind w:left="20"/>
              <w:jc w:val="both"/>
            </w:pPr>
            <w:r>
              <w:rPr>
                <w:rFonts w:ascii="Times New Roman"/>
                <w:b w:val="false"/>
                <w:i w:val="false"/>
                <w:color w:val="000000"/>
                <w:sz w:val="20"/>
              </w:rPr>
              <w:t>
</w:t>
            </w:r>
            <w:r>
              <w:rPr>
                <w:rFonts w:ascii="Times New Roman"/>
                <w:b w:val="false"/>
                <w:i w:val="false"/>
                <w:color w:val="000000"/>
                <w:sz w:val="20"/>
              </w:rPr>
              <w:t>14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қараша,</w:t>
            </w:r>
          </w:p>
          <w:p>
            <w:pPr>
              <w:spacing w:after="20"/>
              <w:ind w:left="20"/>
              <w:jc w:val="both"/>
            </w:pPr>
            <w:r>
              <w:rPr>
                <w:rFonts w:ascii="Times New Roman"/>
                <w:b w:val="false"/>
                <w:i w:val="false"/>
                <w:color w:val="000000"/>
                <w:sz w:val="20"/>
              </w:rPr>
              <w:t>
12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электрондық коммерция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 электрондық кестелер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айналымы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90"/>
          <w:p>
            <w:pPr>
              <w:spacing w:after="20"/>
              <w:ind w:left="20"/>
              <w:jc w:val="both"/>
            </w:pPr>
            <w:r>
              <w:rPr>
                <w:rFonts w:ascii="Times New Roman"/>
                <w:b w:val="false"/>
                <w:i w:val="false"/>
                <w:color w:val="000000"/>
                <w:sz w:val="20"/>
              </w:rPr>
              <w:t>
 </w:t>
            </w:r>
          </w:p>
          <w:bookmarkEnd w:id="290"/>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сыртқы сауда және өзара тауар саудасы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91"/>
          <w:p>
            <w:pPr>
              <w:spacing w:after="20"/>
              <w:ind w:left="20"/>
              <w:jc w:val="both"/>
            </w:pPr>
            <w:r>
              <w:rPr>
                <w:rFonts w:ascii="Times New Roman"/>
                <w:b w:val="false"/>
                <w:i w:val="false"/>
                <w:color w:val="000000"/>
                <w:sz w:val="20"/>
              </w:rPr>
              <w:t>
электрондық</w:t>
            </w:r>
          </w:p>
          <w:bookmarkEnd w:id="291"/>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Қазақстан Республикасының ЕАЭО елдерімен өзара саудасының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92"/>
          <w:p>
            <w:pPr>
              <w:spacing w:after="20"/>
              <w:ind w:left="20"/>
              <w:jc w:val="both"/>
            </w:pPr>
            <w:r>
              <w:rPr>
                <w:rFonts w:ascii="Times New Roman"/>
                <w:b w:val="false"/>
                <w:i w:val="false"/>
                <w:color w:val="000000"/>
                <w:sz w:val="20"/>
              </w:rPr>
              <w:t>
электрондық</w:t>
            </w:r>
          </w:p>
          <w:bookmarkEnd w:id="292"/>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Қазақстан Республикасының сыртқы саудасының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 топтары бойынша Қазақстан Республикасының экспорты мен импортының құрылымы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94"/>
          <w:p>
            <w:pPr>
              <w:spacing w:after="20"/>
              <w:ind w:left="20"/>
              <w:jc w:val="both"/>
            </w:pPr>
            <w:r>
              <w:rPr>
                <w:rFonts w:ascii="Times New Roman"/>
                <w:b w:val="false"/>
                <w:i w:val="false"/>
                <w:color w:val="000000"/>
                <w:sz w:val="20"/>
              </w:rPr>
              <w:t>
электрондық</w:t>
            </w:r>
          </w:p>
          <w:bookmarkEnd w:id="294"/>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елдерімен негізгі тауар топтары бойынша Қазақстан Республикасының экспорты мен импортының құрылымы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95"/>
          <w:p>
            <w:pPr>
              <w:spacing w:after="20"/>
              <w:ind w:left="20"/>
              <w:jc w:val="both"/>
            </w:pPr>
            <w:r>
              <w:rPr>
                <w:rFonts w:ascii="Times New Roman"/>
                <w:b w:val="false"/>
                <w:i w:val="false"/>
                <w:color w:val="000000"/>
                <w:sz w:val="20"/>
              </w:rPr>
              <w:t>
электрондық</w:t>
            </w:r>
          </w:p>
          <w:bookmarkEnd w:id="295"/>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96"/>
          <w:p>
            <w:pPr>
              <w:spacing w:after="20"/>
              <w:ind w:left="20"/>
              <w:jc w:val="both"/>
            </w:pPr>
            <w:r>
              <w:rPr>
                <w:rFonts w:ascii="Times New Roman"/>
                <w:b w:val="false"/>
                <w:i w:val="false"/>
                <w:color w:val="000000"/>
                <w:sz w:val="20"/>
              </w:rPr>
              <w:t>
 </w:t>
            </w:r>
          </w:p>
          <w:bookmarkEnd w:id="296"/>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97"/>
          <w:p>
            <w:pPr>
              <w:spacing w:after="20"/>
              <w:ind w:left="20"/>
              <w:jc w:val="both"/>
            </w:pPr>
            <w:r>
              <w:rPr>
                <w:rFonts w:ascii="Times New Roman"/>
                <w:b w:val="false"/>
                <w:i w:val="false"/>
                <w:color w:val="000000"/>
                <w:sz w:val="20"/>
              </w:rPr>
              <w:t>
электрондық</w:t>
            </w:r>
          </w:p>
          <w:bookmarkEnd w:id="297"/>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98"/>
          <w:p>
            <w:pPr>
              <w:spacing w:after="20"/>
              <w:ind w:left="20"/>
              <w:jc w:val="both"/>
            </w:pPr>
            <w:r>
              <w:rPr>
                <w:rFonts w:ascii="Times New Roman"/>
                <w:b w:val="false"/>
                <w:i w:val="false"/>
                <w:color w:val="000000"/>
                <w:sz w:val="20"/>
              </w:rPr>
              <w:t>
электрондық</w:t>
            </w:r>
          </w:p>
          <w:bookmarkEnd w:id="298"/>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99"/>
          <w:p>
            <w:pPr>
              <w:spacing w:after="20"/>
              <w:ind w:left="20"/>
              <w:jc w:val="both"/>
            </w:pPr>
            <w:r>
              <w:rPr>
                <w:rFonts w:ascii="Times New Roman"/>
                <w:b w:val="false"/>
                <w:i w:val="false"/>
                <w:color w:val="000000"/>
                <w:sz w:val="20"/>
              </w:rPr>
              <w:t>
электрондық</w:t>
            </w:r>
          </w:p>
          <w:bookmarkEnd w:id="299"/>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00"/>
          <w:p>
            <w:pPr>
              <w:spacing w:after="20"/>
              <w:ind w:left="20"/>
              <w:jc w:val="both"/>
            </w:pPr>
            <w:r>
              <w:rPr>
                <w:rFonts w:ascii="Times New Roman"/>
                <w:b w:val="false"/>
                <w:i w:val="false"/>
                <w:color w:val="000000"/>
                <w:sz w:val="20"/>
              </w:rPr>
              <w:t>
электрондық</w:t>
            </w:r>
          </w:p>
          <w:bookmarkEnd w:id="300"/>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01"/>
          <w:p>
            <w:pPr>
              <w:spacing w:after="20"/>
              <w:ind w:left="20"/>
              <w:jc w:val="both"/>
            </w:pPr>
            <w:r>
              <w:rPr>
                <w:rFonts w:ascii="Times New Roman"/>
                <w:b w:val="false"/>
                <w:i w:val="false"/>
                <w:color w:val="000000"/>
                <w:sz w:val="20"/>
              </w:rPr>
              <w:t>
электрондық</w:t>
            </w:r>
          </w:p>
          <w:bookmarkEnd w:id="301"/>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02"/>
          <w:p>
            <w:pPr>
              <w:spacing w:after="20"/>
              <w:ind w:left="20"/>
              <w:jc w:val="both"/>
            </w:pPr>
            <w:r>
              <w:rPr>
                <w:rFonts w:ascii="Times New Roman"/>
                <w:b w:val="false"/>
                <w:i w:val="false"/>
                <w:color w:val="000000"/>
                <w:sz w:val="20"/>
              </w:rPr>
              <w:t>
электрондық</w:t>
            </w:r>
          </w:p>
          <w:bookmarkEnd w:id="302"/>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03"/>
          <w:p>
            <w:pPr>
              <w:spacing w:after="20"/>
              <w:ind w:left="20"/>
              <w:jc w:val="both"/>
            </w:pPr>
            <w:r>
              <w:rPr>
                <w:rFonts w:ascii="Times New Roman"/>
                <w:b w:val="false"/>
                <w:i w:val="false"/>
                <w:color w:val="000000"/>
                <w:sz w:val="20"/>
              </w:rPr>
              <w:t>
электрондық</w:t>
            </w:r>
          </w:p>
          <w:bookmarkEnd w:id="303"/>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04"/>
          <w:p>
            <w:pPr>
              <w:spacing w:after="20"/>
              <w:ind w:left="20"/>
              <w:jc w:val="both"/>
            </w:pPr>
            <w:r>
              <w:rPr>
                <w:rFonts w:ascii="Times New Roman"/>
                <w:b w:val="false"/>
                <w:i w:val="false"/>
                <w:color w:val="000000"/>
                <w:sz w:val="20"/>
              </w:rPr>
              <w:t>
электрондық</w:t>
            </w:r>
          </w:p>
          <w:bookmarkEnd w:id="304"/>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05"/>
          <w:p>
            <w:pPr>
              <w:spacing w:after="20"/>
              <w:ind w:left="20"/>
              <w:jc w:val="both"/>
            </w:pPr>
            <w:r>
              <w:rPr>
                <w:rFonts w:ascii="Times New Roman"/>
                <w:b w:val="false"/>
                <w:i w:val="false"/>
                <w:color w:val="000000"/>
                <w:sz w:val="20"/>
              </w:rPr>
              <w:t>
электрондық</w:t>
            </w:r>
          </w:p>
          <w:bookmarkEnd w:id="305"/>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06"/>
          <w:p>
            <w:pPr>
              <w:spacing w:after="20"/>
              <w:ind w:left="20"/>
              <w:jc w:val="both"/>
            </w:pPr>
            <w:r>
              <w:rPr>
                <w:rFonts w:ascii="Times New Roman"/>
                <w:b w:val="false"/>
                <w:i w:val="false"/>
                <w:color w:val="000000"/>
                <w:sz w:val="20"/>
              </w:rPr>
              <w:t>
электрондық</w:t>
            </w:r>
          </w:p>
          <w:bookmarkEnd w:id="306"/>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07"/>
          <w:p>
            <w:pPr>
              <w:spacing w:after="20"/>
              <w:ind w:left="20"/>
              <w:jc w:val="both"/>
            </w:pPr>
            <w:r>
              <w:rPr>
                <w:rFonts w:ascii="Times New Roman"/>
                <w:b w:val="false"/>
                <w:i w:val="false"/>
                <w:color w:val="000000"/>
                <w:sz w:val="20"/>
              </w:rPr>
              <w:t>
электрондық</w:t>
            </w:r>
          </w:p>
          <w:bookmarkEnd w:id="307"/>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08"/>
          <w:p>
            <w:pPr>
              <w:spacing w:after="20"/>
              <w:ind w:left="20"/>
              <w:jc w:val="both"/>
            </w:pPr>
            <w:r>
              <w:rPr>
                <w:rFonts w:ascii="Times New Roman"/>
                <w:b w:val="false"/>
                <w:i w:val="false"/>
                <w:color w:val="000000"/>
                <w:sz w:val="20"/>
              </w:rPr>
              <w:t>
электрондық</w:t>
            </w:r>
          </w:p>
          <w:bookmarkEnd w:id="308"/>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09"/>
          <w:p>
            <w:pPr>
              <w:spacing w:after="20"/>
              <w:ind w:left="20"/>
              <w:jc w:val="both"/>
            </w:pPr>
            <w:r>
              <w:rPr>
                <w:rFonts w:ascii="Times New Roman"/>
                <w:b w:val="false"/>
                <w:i w:val="false"/>
                <w:color w:val="000000"/>
                <w:sz w:val="20"/>
              </w:rPr>
              <w:t>
электрондық</w:t>
            </w:r>
          </w:p>
          <w:bookmarkEnd w:id="309"/>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10"/>
          <w:p>
            <w:pPr>
              <w:spacing w:after="20"/>
              <w:ind w:left="20"/>
              <w:jc w:val="both"/>
            </w:pPr>
            <w:r>
              <w:rPr>
                <w:rFonts w:ascii="Times New Roman"/>
                <w:b w:val="false"/>
                <w:i w:val="false"/>
                <w:color w:val="000000"/>
                <w:sz w:val="20"/>
              </w:rPr>
              <w:t>
электрондық</w:t>
            </w:r>
          </w:p>
          <w:bookmarkEnd w:id="310"/>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11"/>
          <w:p>
            <w:pPr>
              <w:spacing w:after="20"/>
              <w:ind w:left="20"/>
              <w:jc w:val="both"/>
            </w:pPr>
            <w:r>
              <w:rPr>
                <w:rFonts w:ascii="Times New Roman"/>
                <w:b w:val="false"/>
                <w:i w:val="false"/>
                <w:color w:val="000000"/>
                <w:sz w:val="20"/>
              </w:rPr>
              <w:t>
электрондық</w:t>
            </w:r>
          </w:p>
          <w:bookmarkEnd w:id="311"/>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12"/>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w:t>
            </w:r>
          </w:p>
          <w:bookmarkEnd w:id="312"/>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13"/>
          <w:p>
            <w:pPr>
              <w:spacing w:after="20"/>
              <w:ind w:left="20"/>
              <w:jc w:val="both"/>
            </w:pPr>
            <w:r>
              <w:rPr>
                <w:rFonts w:ascii="Times New Roman"/>
                <w:b w:val="false"/>
                <w:i w:val="false"/>
                <w:color w:val="000000"/>
                <w:sz w:val="20"/>
              </w:rPr>
              <w:t>
электрондық</w:t>
            </w:r>
          </w:p>
          <w:bookmarkEnd w:id="313"/>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14"/>
          <w:p>
            <w:pPr>
              <w:spacing w:after="20"/>
              <w:ind w:left="20"/>
              <w:jc w:val="both"/>
            </w:pPr>
            <w:r>
              <w:rPr>
                <w:rFonts w:ascii="Times New Roman"/>
                <w:b w:val="false"/>
                <w:i w:val="false"/>
                <w:color w:val="000000"/>
                <w:sz w:val="20"/>
              </w:rPr>
              <w:t>
электрондық</w:t>
            </w:r>
          </w:p>
          <w:bookmarkEnd w:id="314"/>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15"/>
          <w:p>
            <w:pPr>
              <w:spacing w:after="20"/>
              <w:ind w:left="20"/>
              <w:jc w:val="both"/>
            </w:pPr>
            <w:r>
              <w:rPr>
                <w:rFonts w:ascii="Times New Roman"/>
                <w:b w:val="false"/>
                <w:i w:val="false"/>
                <w:color w:val="000000"/>
                <w:sz w:val="20"/>
              </w:rPr>
              <w:t>
электрондық</w:t>
            </w:r>
          </w:p>
          <w:bookmarkEnd w:id="315"/>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мен импорты.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16"/>
          <w:p>
            <w:pPr>
              <w:spacing w:after="20"/>
              <w:ind w:left="20"/>
              <w:jc w:val="both"/>
            </w:pPr>
            <w:r>
              <w:rPr>
                <w:rFonts w:ascii="Times New Roman"/>
                <w:b w:val="false"/>
                <w:i w:val="false"/>
                <w:color w:val="000000"/>
                <w:sz w:val="20"/>
              </w:rPr>
              <w:t>
электрондық</w:t>
            </w:r>
          </w:p>
          <w:bookmarkEnd w:id="316"/>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"ел-тауар" бөлінісінде ЕАЭО СЭҚ ТН 4, 6, 10-белгілері бойынша Қазақстан Республикасының ЕАЭО елдерімен экспорты мен импорты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17"/>
          <w:p>
            <w:pPr>
              <w:spacing w:after="20"/>
              <w:ind w:left="20"/>
              <w:jc w:val="both"/>
            </w:pPr>
            <w:r>
              <w:rPr>
                <w:rFonts w:ascii="Times New Roman"/>
                <w:b w:val="false"/>
                <w:i w:val="false"/>
                <w:color w:val="000000"/>
                <w:sz w:val="20"/>
              </w:rPr>
              <w:t>
электрондық</w:t>
            </w:r>
          </w:p>
          <w:bookmarkEnd w:id="317"/>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"ел-тауар" бөлінісінде ЕАЭО СЭҚ ТН 4, 6, 10-белгілері бойынша Қазақстан Республикасының ЕАЭО елдерімен экспорты мен импорты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18"/>
          <w:p>
            <w:pPr>
              <w:spacing w:after="20"/>
              <w:ind w:left="20"/>
              <w:jc w:val="both"/>
            </w:pPr>
            <w:r>
              <w:rPr>
                <w:rFonts w:ascii="Times New Roman"/>
                <w:b w:val="false"/>
                <w:i w:val="false"/>
                <w:color w:val="000000"/>
                <w:sz w:val="20"/>
              </w:rPr>
              <w:t>
электрондық</w:t>
            </w:r>
          </w:p>
          <w:bookmarkEnd w:id="318"/>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ет өнімдері бойынша Қазақстан Республикасының экспорты мен импорты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19"/>
          <w:p>
            <w:pPr>
              <w:spacing w:after="20"/>
              <w:ind w:left="20"/>
              <w:jc w:val="both"/>
            </w:pPr>
            <w:r>
              <w:rPr>
                <w:rFonts w:ascii="Times New Roman"/>
                <w:b w:val="false"/>
                <w:i w:val="false"/>
                <w:color w:val="000000"/>
                <w:sz w:val="20"/>
              </w:rPr>
              <w:t>
электрондық</w:t>
            </w:r>
          </w:p>
          <w:bookmarkEnd w:id="319"/>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4, 6, 10-белгілері бойынша ҚР тауарларының экспорты мен импорты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20"/>
          <w:p>
            <w:pPr>
              <w:spacing w:after="20"/>
              <w:ind w:left="20"/>
              <w:jc w:val="both"/>
            </w:pPr>
            <w:r>
              <w:rPr>
                <w:rFonts w:ascii="Times New Roman"/>
                <w:b w:val="false"/>
                <w:i w:val="false"/>
                <w:color w:val="000000"/>
                <w:sz w:val="20"/>
              </w:rPr>
              <w:t>
электрондық</w:t>
            </w:r>
          </w:p>
          <w:bookmarkEnd w:id="320"/>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сауда айналымы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айналымы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21"/>
          <w:p>
            <w:pPr>
              <w:spacing w:after="20"/>
              <w:ind w:left="20"/>
              <w:jc w:val="both"/>
            </w:pPr>
            <w:r>
              <w:rPr>
                <w:rFonts w:ascii="Times New Roman"/>
                <w:b w:val="false"/>
                <w:i w:val="false"/>
                <w:color w:val="000000"/>
                <w:sz w:val="20"/>
              </w:rPr>
              <w:t>
электрондық</w:t>
            </w:r>
          </w:p>
          <w:bookmarkEnd w:id="321"/>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Қазақстан Республикасының ЕАЭО елдерімен өзара саудасының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22"/>
          <w:p>
            <w:pPr>
              <w:spacing w:after="20"/>
              <w:ind w:left="20"/>
              <w:jc w:val="both"/>
            </w:pPr>
            <w:r>
              <w:rPr>
                <w:rFonts w:ascii="Times New Roman"/>
                <w:b w:val="false"/>
                <w:i w:val="false"/>
                <w:color w:val="000000"/>
                <w:sz w:val="20"/>
              </w:rPr>
              <w:t>
электрондық</w:t>
            </w:r>
          </w:p>
          <w:bookmarkEnd w:id="322"/>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Қазақстан Республикасының сыртқы саудасының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23"/>
          <w:p>
            <w:pPr>
              <w:spacing w:after="20"/>
              <w:ind w:left="20"/>
              <w:jc w:val="both"/>
            </w:pPr>
            <w:r>
              <w:rPr>
                <w:rFonts w:ascii="Times New Roman"/>
                <w:b w:val="false"/>
                <w:i w:val="false"/>
                <w:color w:val="000000"/>
                <w:sz w:val="20"/>
              </w:rPr>
              <w:t>
электрондық</w:t>
            </w:r>
          </w:p>
          <w:bookmarkEnd w:id="323"/>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тауар топтары бойынша Қазақстан Республикасының экспорты мен импортының құрылымы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24"/>
          <w:p>
            <w:pPr>
              <w:spacing w:after="20"/>
              <w:ind w:left="20"/>
              <w:jc w:val="both"/>
            </w:pPr>
            <w:r>
              <w:rPr>
                <w:rFonts w:ascii="Times New Roman"/>
                <w:b w:val="false"/>
                <w:i w:val="false"/>
                <w:color w:val="000000"/>
                <w:sz w:val="20"/>
              </w:rPr>
              <w:t>
электрондық</w:t>
            </w:r>
          </w:p>
          <w:bookmarkEnd w:id="324"/>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елдерімен негізгі тауар топтары бойынша Қазақстан Республикасының экспорты мен импортының құрылымы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25"/>
          <w:p>
            <w:pPr>
              <w:spacing w:after="20"/>
              <w:ind w:left="20"/>
              <w:jc w:val="both"/>
            </w:pPr>
            <w:r>
              <w:rPr>
                <w:rFonts w:ascii="Times New Roman"/>
                <w:b w:val="false"/>
                <w:i w:val="false"/>
                <w:color w:val="000000"/>
                <w:sz w:val="20"/>
              </w:rPr>
              <w:t>
электрондық</w:t>
            </w:r>
          </w:p>
          <w:bookmarkEnd w:id="325"/>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26"/>
          <w:p>
            <w:pPr>
              <w:spacing w:after="20"/>
              <w:ind w:left="20"/>
              <w:jc w:val="both"/>
            </w:pPr>
            <w:r>
              <w:rPr>
                <w:rFonts w:ascii="Times New Roman"/>
                <w:b w:val="false"/>
                <w:i w:val="false"/>
                <w:color w:val="000000"/>
                <w:sz w:val="20"/>
              </w:rPr>
              <w:t>
электрондық</w:t>
            </w:r>
          </w:p>
          <w:bookmarkEnd w:id="326"/>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27"/>
          <w:p>
            <w:pPr>
              <w:spacing w:after="20"/>
              <w:ind w:left="20"/>
              <w:jc w:val="both"/>
            </w:pPr>
            <w:r>
              <w:rPr>
                <w:rFonts w:ascii="Times New Roman"/>
                <w:b w:val="false"/>
                <w:i w:val="false"/>
                <w:color w:val="000000"/>
                <w:sz w:val="20"/>
              </w:rPr>
              <w:t>
электрондық</w:t>
            </w:r>
          </w:p>
          <w:bookmarkEnd w:id="327"/>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28"/>
          <w:p>
            <w:pPr>
              <w:spacing w:after="20"/>
              <w:ind w:left="20"/>
              <w:jc w:val="both"/>
            </w:pPr>
            <w:r>
              <w:rPr>
                <w:rFonts w:ascii="Times New Roman"/>
                <w:b w:val="false"/>
                <w:i w:val="false"/>
                <w:color w:val="000000"/>
                <w:sz w:val="20"/>
              </w:rPr>
              <w:t>
электрондық</w:t>
            </w:r>
          </w:p>
          <w:bookmarkEnd w:id="328"/>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29"/>
          <w:p>
            <w:pPr>
              <w:spacing w:after="20"/>
              <w:ind w:left="20"/>
              <w:jc w:val="both"/>
            </w:pPr>
            <w:r>
              <w:rPr>
                <w:rFonts w:ascii="Times New Roman"/>
                <w:b w:val="false"/>
                <w:i w:val="false"/>
                <w:color w:val="000000"/>
                <w:sz w:val="20"/>
              </w:rPr>
              <w:t>
электрондық</w:t>
            </w:r>
          </w:p>
          <w:bookmarkEnd w:id="329"/>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30"/>
          <w:p>
            <w:pPr>
              <w:spacing w:after="20"/>
              <w:ind w:left="20"/>
              <w:jc w:val="both"/>
            </w:pPr>
            <w:r>
              <w:rPr>
                <w:rFonts w:ascii="Times New Roman"/>
                <w:b w:val="false"/>
                <w:i w:val="false"/>
                <w:color w:val="000000"/>
                <w:sz w:val="20"/>
              </w:rPr>
              <w:t>
электрондық</w:t>
            </w:r>
          </w:p>
          <w:bookmarkEnd w:id="330"/>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31"/>
          <w:p>
            <w:pPr>
              <w:spacing w:after="20"/>
              <w:ind w:left="20"/>
              <w:jc w:val="both"/>
            </w:pPr>
            <w:r>
              <w:rPr>
                <w:rFonts w:ascii="Times New Roman"/>
                <w:b w:val="false"/>
                <w:i w:val="false"/>
                <w:color w:val="000000"/>
                <w:sz w:val="20"/>
              </w:rPr>
              <w:t>
электрондық</w:t>
            </w:r>
          </w:p>
          <w:bookmarkEnd w:id="331"/>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32"/>
          <w:p>
            <w:pPr>
              <w:spacing w:after="20"/>
              <w:ind w:left="20"/>
              <w:jc w:val="both"/>
            </w:pPr>
            <w:r>
              <w:rPr>
                <w:rFonts w:ascii="Times New Roman"/>
                <w:b w:val="false"/>
                <w:i w:val="false"/>
                <w:color w:val="000000"/>
                <w:sz w:val="20"/>
              </w:rPr>
              <w:t>
электрондық</w:t>
            </w:r>
          </w:p>
          <w:bookmarkEnd w:id="332"/>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33"/>
          <w:p>
            <w:pPr>
              <w:spacing w:after="20"/>
              <w:ind w:left="20"/>
              <w:jc w:val="both"/>
            </w:pPr>
            <w:r>
              <w:rPr>
                <w:rFonts w:ascii="Times New Roman"/>
                <w:b w:val="false"/>
                <w:i w:val="false"/>
                <w:color w:val="000000"/>
                <w:sz w:val="20"/>
              </w:rPr>
              <w:t>
электрондық</w:t>
            </w:r>
          </w:p>
          <w:bookmarkEnd w:id="333"/>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34"/>
          <w:p>
            <w:pPr>
              <w:spacing w:after="20"/>
              <w:ind w:left="20"/>
              <w:jc w:val="both"/>
            </w:pPr>
            <w:r>
              <w:rPr>
                <w:rFonts w:ascii="Times New Roman"/>
                <w:b w:val="false"/>
                <w:i w:val="false"/>
                <w:color w:val="000000"/>
                <w:sz w:val="20"/>
              </w:rPr>
              <w:t>
электрондық</w:t>
            </w:r>
          </w:p>
          <w:bookmarkEnd w:id="334"/>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35"/>
          <w:p>
            <w:pPr>
              <w:spacing w:after="20"/>
              <w:ind w:left="20"/>
              <w:jc w:val="both"/>
            </w:pPr>
            <w:r>
              <w:rPr>
                <w:rFonts w:ascii="Times New Roman"/>
                <w:b w:val="false"/>
                <w:i w:val="false"/>
                <w:color w:val="000000"/>
                <w:sz w:val="20"/>
              </w:rPr>
              <w:t>
электрондық</w:t>
            </w:r>
          </w:p>
          <w:bookmarkEnd w:id="335"/>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36"/>
          <w:p>
            <w:pPr>
              <w:spacing w:after="20"/>
              <w:ind w:left="20"/>
              <w:jc w:val="both"/>
            </w:pPr>
            <w:r>
              <w:rPr>
                <w:rFonts w:ascii="Times New Roman"/>
                <w:b w:val="false"/>
                <w:i w:val="false"/>
                <w:color w:val="000000"/>
                <w:sz w:val="20"/>
              </w:rPr>
              <w:t>
электрондық</w:t>
            </w:r>
          </w:p>
          <w:bookmarkEnd w:id="336"/>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37"/>
          <w:p>
            <w:pPr>
              <w:spacing w:after="20"/>
              <w:ind w:left="20"/>
              <w:jc w:val="both"/>
            </w:pPr>
            <w:r>
              <w:rPr>
                <w:rFonts w:ascii="Times New Roman"/>
                <w:b w:val="false"/>
                <w:i w:val="false"/>
                <w:color w:val="000000"/>
                <w:sz w:val="20"/>
              </w:rPr>
              <w:t>
электрондық</w:t>
            </w:r>
          </w:p>
          <w:bookmarkEnd w:id="337"/>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38"/>
          <w:p>
            <w:pPr>
              <w:spacing w:after="20"/>
              <w:ind w:left="20"/>
              <w:jc w:val="both"/>
            </w:pPr>
            <w:r>
              <w:rPr>
                <w:rFonts w:ascii="Times New Roman"/>
                <w:b w:val="false"/>
                <w:i w:val="false"/>
                <w:color w:val="000000"/>
                <w:sz w:val="20"/>
              </w:rPr>
              <w:t>
электрондық</w:t>
            </w:r>
          </w:p>
          <w:bookmarkEnd w:id="338"/>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39"/>
          <w:p>
            <w:pPr>
              <w:spacing w:after="20"/>
              <w:ind w:left="20"/>
              <w:jc w:val="both"/>
            </w:pPr>
            <w:r>
              <w:rPr>
                <w:rFonts w:ascii="Times New Roman"/>
                <w:b w:val="false"/>
                <w:i w:val="false"/>
                <w:color w:val="000000"/>
                <w:sz w:val="20"/>
              </w:rPr>
              <w:t>
электрондық</w:t>
            </w:r>
          </w:p>
          <w:bookmarkEnd w:id="339"/>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40"/>
          <w:p>
            <w:pPr>
              <w:spacing w:after="20"/>
              <w:ind w:left="20"/>
              <w:jc w:val="both"/>
            </w:pPr>
            <w:r>
              <w:rPr>
                <w:rFonts w:ascii="Times New Roman"/>
                <w:b w:val="false"/>
                <w:i w:val="false"/>
                <w:color w:val="000000"/>
                <w:sz w:val="20"/>
              </w:rPr>
              <w:t>
электрондық</w:t>
            </w:r>
          </w:p>
          <w:bookmarkEnd w:id="340"/>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41"/>
          <w:p>
            <w:pPr>
              <w:spacing w:after="20"/>
              <w:ind w:left="20"/>
              <w:jc w:val="both"/>
            </w:pPr>
            <w:r>
              <w:rPr>
                <w:rFonts w:ascii="Times New Roman"/>
                <w:b w:val="false"/>
                <w:i w:val="false"/>
                <w:color w:val="000000"/>
                <w:sz w:val="20"/>
              </w:rPr>
              <w:t>
электрондық</w:t>
            </w:r>
          </w:p>
          <w:bookmarkEnd w:id="341"/>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42"/>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w:t>
            </w:r>
          </w:p>
          <w:bookmarkEnd w:id="342"/>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43"/>
          <w:p>
            <w:pPr>
              <w:spacing w:after="20"/>
              <w:ind w:left="20"/>
              <w:jc w:val="both"/>
            </w:pPr>
            <w:r>
              <w:rPr>
                <w:rFonts w:ascii="Times New Roman"/>
                <w:b w:val="false"/>
                <w:i w:val="false"/>
                <w:color w:val="000000"/>
                <w:sz w:val="20"/>
              </w:rPr>
              <w:t>
электрондық</w:t>
            </w:r>
          </w:p>
          <w:bookmarkEnd w:id="343"/>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44"/>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w:t>
            </w:r>
          </w:p>
          <w:bookmarkEnd w:id="344"/>
          <w:p>
            <w:pPr>
              <w:spacing w:after="20"/>
              <w:ind w:left="20"/>
              <w:jc w:val="both"/>
            </w:pPr>
            <w:r>
              <w:rPr>
                <w:rFonts w:ascii="Times New Roman"/>
                <w:b w:val="false"/>
                <w:i w:val="false"/>
                <w:color w:val="000000"/>
                <w:sz w:val="20"/>
              </w:rPr>
              <w:t>
Астана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45"/>
          <w:p>
            <w:pPr>
              <w:spacing w:after="20"/>
              <w:ind w:left="20"/>
              <w:jc w:val="both"/>
            </w:pPr>
            <w:r>
              <w:rPr>
                <w:rFonts w:ascii="Times New Roman"/>
                <w:b w:val="false"/>
                <w:i w:val="false"/>
                <w:color w:val="000000"/>
                <w:sz w:val="20"/>
              </w:rPr>
              <w:t>
электрондық</w:t>
            </w:r>
          </w:p>
          <w:bookmarkEnd w:id="345"/>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46"/>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w:t>
            </w:r>
          </w:p>
          <w:bookmarkEnd w:id="346"/>
          <w:p>
            <w:pPr>
              <w:spacing w:after="20"/>
              <w:ind w:left="20"/>
              <w:jc w:val="both"/>
            </w:pPr>
            <w:r>
              <w:rPr>
                <w:rFonts w:ascii="Times New Roman"/>
                <w:b w:val="false"/>
                <w:i w:val="false"/>
                <w:color w:val="000000"/>
                <w:sz w:val="20"/>
              </w:rPr>
              <w:t>
Шымкент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47"/>
          <w:p>
            <w:pPr>
              <w:spacing w:after="20"/>
              <w:ind w:left="20"/>
              <w:jc w:val="both"/>
            </w:pPr>
            <w:r>
              <w:rPr>
                <w:rFonts w:ascii="Times New Roman"/>
                <w:b w:val="false"/>
                <w:i w:val="false"/>
                <w:color w:val="000000"/>
                <w:sz w:val="20"/>
              </w:rPr>
              <w:t>
электрондық</w:t>
            </w:r>
          </w:p>
          <w:bookmarkEnd w:id="347"/>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48"/>
          <w:p>
            <w:pPr>
              <w:spacing w:after="20"/>
              <w:ind w:left="20"/>
              <w:jc w:val="both"/>
            </w:pPr>
            <w:r>
              <w:rPr>
                <w:rFonts w:ascii="Times New Roman"/>
                <w:b w:val="false"/>
                <w:i w:val="false"/>
                <w:color w:val="000000"/>
                <w:sz w:val="20"/>
              </w:rPr>
              <w:t>
Облыстар бөлінісінде Қазақстан Республикасының ЕАЭО елдерімен экспорты және импорты.</w:t>
            </w:r>
          </w:p>
          <w:bookmarkEnd w:id="348"/>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49"/>
          <w:p>
            <w:pPr>
              <w:spacing w:after="20"/>
              <w:ind w:left="20"/>
              <w:jc w:val="both"/>
            </w:pPr>
            <w:r>
              <w:rPr>
                <w:rFonts w:ascii="Times New Roman"/>
                <w:b w:val="false"/>
                <w:i w:val="false"/>
                <w:color w:val="000000"/>
                <w:sz w:val="20"/>
              </w:rPr>
              <w:t>
электрондық</w:t>
            </w:r>
          </w:p>
          <w:bookmarkEnd w:id="349"/>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"ел-тауар" бөлінісінде ЕАЭО СЭҚ ТН 4, 6, 10-белгілері бойынша Қазақстан Республикасының ЕАЭО елдерімен экспорты мен импорты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50"/>
          <w:p>
            <w:pPr>
              <w:spacing w:after="20"/>
              <w:ind w:left="20"/>
              <w:jc w:val="both"/>
            </w:pPr>
            <w:r>
              <w:rPr>
                <w:rFonts w:ascii="Times New Roman"/>
                <w:b w:val="false"/>
                <w:i w:val="false"/>
                <w:color w:val="000000"/>
                <w:sz w:val="20"/>
              </w:rPr>
              <w:t>
электрондық</w:t>
            </w:r>
          </w:p>
          <w:bookmarkEnd w:id="350"/>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"ел-тауар" бөлінісінде ЕАЭО СЭҚ ТН 4, 6, 10-белгілері бойынша Қазақстан Республикасының ЕАЭО елдерімен экспорты мен импорты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51"/>
          <w:p>
            <w:pPr>
              <w:spacing w:after="20"/>
              <w:ind w:left="20"/>
              <w:jc w:val="both"/>
            </w:pPr>
            <w:r>
              <w:rPr>
                <w:rFonts w:ascii="Times New Roman"/>
                <w:b w:val="false"/>
                <w:i w:val="false"/>
                <w:color w:val="000000"/>
                <w:sz w:val="20"/>
              </w:rPr>
              <w:t>
электрондық</w:t>
            </w:r>
          </w:p>
          <w:bookmarkEnd w:id="351"/>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бойынша Қазақстан Республикасының экспорты мен импорты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52"/>
          <w:p>
            <w:pPr>
              <w:spacing w:after="20"/>
              <w:ind w:left="20"/>
              <w:jc w:val="both"/>
            </w:pPr>
            <w:r>
              <w:rPr>
                <w:rFonts w:ascii="Times New Roman"/>
                <w:b w:val="false"/>
                <w:i w:val="false"/>
                <w:color w:val="000000"/>
                <w:sz w:val="20"/>
              </w:rPr>
              <w:t>
электрондық</w:t>
            </w:r>
          </w:p>
          <w:bookmarkEnd w:id="352"/>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4, 6, 10-белгілері бойынша ҚР тауарларының экспорты мен импорты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53"/>
          <w:p>
            <w:pPr>
              <w:spacing w:after="20"/>
              <w:ind w:left="20"/>
              <w:jc w:val="both"/>
            </w:pPr>
            <w:r>
              <w:rPr>
                <w:rFonts w:ascii="Times New Roman"/>
                <w:b w:val="false"/>
                <w:i w:val="false"/>
                <w:color w:val="000000"/>
                <w:sz w:val="20"/>
              </w:rPr>
              <w:t>
электрондық</w:t>
            </w:r>
          </w:p>
          <w:bookmarkEnd w:id="353"/>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өнімнің (тауарлардың) және шикізаттың жекелеген түрлерінің ресурстары және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54"/>
          <w:p>
            <w:pPr>
              <w:spacing w:after="20"/>
              <w:ind w:left="20"/>
              <w:jc w:val="both"/>
            </w:pPr>
            <w:r>
              <w:rPr>
                <w:rFonts w:ascii="Times New Roman"/>
                <w:b w:val="false"/>
                <w:i w:val="false"/>
                <w:color w:val="000000"/>
                <w:sz w:val="20"/>
              </w:rPr>
              <w:t>
20 қаңтар,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20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21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21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20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22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қараша,</w:t>
            </w:r>
          </w:p>
          <w:p>
            <w:pPr>
              <w:spacing w:after="20"/>
              <w:ind w:left="20"/>
              <w:jc w:val="both"/>
            </w:pPr>
            <w:r>
              <w:rPr>
                <w:rFonts w:ascii="Times New Roman"/>
                <w:b w:val="false"/>
                <w:i w:val="false"/>
                <w:color w:val="000000"/>
                <w:sz w:val="20"/>
              </w:rPr>
              <w:t>
22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55"/>
          <w:p>
            <w:pPr>
              <w:spacing w:after="20"/>
              <w:ind w:left="20"/>
              <w:jc w:val="both"/>
            </w:pPr>
            <w:r>
              <w:rPr>
                <w:rFonts w:ascii="Times New Roman"/>
                <w:b w:val="false"/>
                <w:i w:val="false"/>
                <w:color w:val="000000"/>
                <w:sz w:val="20"/>
              </w:rPr>
              <w:t>
 </w:t>
            </w:r>
          </w:p>
          <w:bookmarkEnd w:id="355"/>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 24-СХ, 1-ТС,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өнімнің (тауарлардың) және шикізаттың жекелеген түрлерінің ресурстары және пайдалану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56"/>
          <w:p>
            <w:pPr>
              <w:spacing w:after="20"/>
              <w:ind w:left="20"/>
              <w:jc w:val="both"/>
            </w:pPr>
            <w:r>
              <w:rPr>
                <w:rFonts w:ascii="Times New Roman"/>
                <w:b w:val="false"/>
                <w:i w:val="false"/>
                <w:color w:val="000000"/>
                <w:sz w:val="20"/>
              </w:rPr>
              <w:t>
электрондық</w:t>
            </w:r>
          </w:p>
          <w:bookmarkEnd w:id="356"/>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(жыл), 24-СХ, 1-ТС, 1-ТС, ҚР Қаржымині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жоғары технологиялы өнімнің экспорты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57"/>
          <w:p>
            <w:pPr>
              <w:spacing w:after="20"/>
              <w:ind w:left="20"/>
              <w:jc w:val="both"/>
            </w:pPr>
            <w:r>
              <w:rPr>
                <w:rFonts w:ascii="Times New Roman"/>
                <w:b w:val="false"/>
                <w:i w:val="false"/>
                <w:color w:val="000000"/>
                <w:sz w:val="20"/>
              </w:rPr>
              <w:t>
электрондық</w:t>
            </w:r>
          </w:p>
          <w:bookmarkEnd w:id="357"/>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ҚР Қаржымині МКК деректері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көлік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58"/>
          <w:p>
            <w:pPr>
              <w:spacing w:after="20"/>
              <w:ind w:left="20"/>
              <w:jc w:val="both"/>
            </w:pPr>
            <w:r>
              <w:rPr>
                <w:rFonts w:ascii="Times New Roman"/>
                <w:b w:val="false"/>
                <w:i w:val="false"/>
                <w:color w:val="000000"/>
                <w:sz w:val="20"/>
              </w:rPr>
              <w:t>
13 қаңтар,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12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14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қараша,</w:t>
            </w:r>
          </w:p>
          <w:p>
            <w:pPr>
              <w:spacing w:after="20"/>
              <w:ind w:left="20"/>
              <w:jc w:val="both"/>
            </w:pPr>
            <w:r>
              <w:rPr>
                <w:rFonts w:ascii="Times New Roman"/>
                <w:b w:val="false"/>
                <w:i w:val="false"/>
                <w:color w:val="000000"/>
                <w:sz w:val="20"/>
              </w:rPr>
              <w:t>
12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жұмысының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59"/>
          <w:p>
            <w:pPr>
              <w:spacing w:after="20"/>
              <w:ind w:left="20"/>
              <w:jc w:val="both"/>
            </w:pPr>
            <w:r>
              <w:rPr>
                <w:rFonts w:ascii="Times New Roman"/>
                <w:b w:val="false"/>
                <w:i w:val="false"/>
                <w:color w:val="000000"/>
                <w:sz w:val="20"/>
              </w:rPr>
              <w:t>
13 қаңтар,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12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14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қараша,</w:t>
            </w:r>
          </w:p>
          <w:p>
            <w:pPr>
              <w:spacing w:after="20"/>
              <w:ind w:left="20"/>
              <w:jc w:val="both"/>
            </w:pPr>
            <w:r>
              <w:rPr>
                <w:rFonts w:ascii="Times New Roman"/>
                <w:b w:val="false"/>
                <w:i w:val="false"/>
                <w:color w:val="000000"/>
                <w:sz w:val="20"/>
              </w:rPr>
              <w:t>
12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60"/>
          <w:p>
            <w:pPr>
              <w:spacing w:after="20"/>
              <w:ind w:left="20"/>
              <w:jc w:val="both"/>
            </w:pPr>
            <w:r>
              <w:rPr>
                <w:rFonts w:ascii="Times New Roman"/>
                <w:b w:val="false"/>
                <w:i w:val="false"/>
                <w:color w:val="000000"/>
                <w:sz w:val="20"/>
              </w:rPr>
              <w:t>
электрондық</w:t>
            </w:r>
          </w:p>
          <w:bookmarkEnd w:id="360"/>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автокөлік құралдарының саны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61"/>
          <w:p>
            <w:pPr>
              <w:spacing w:after="20"/>
              <w:ind w:left="20"/>
              <w:jc w:val="both"/>
            </w:pPr>
            <w:r>
              <w:rPr>
                <w:rFonts w:ascii="Times New Roman"/>
                <w:b w:val="false"/>
                <w:i w:val="false"/>
                <w:color w:val="000000"/>
                <w:sz w:val="20"/>
              </w:rPr>
              <w:t>
15 қаңтар,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17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15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қараша,</w:t>
            </w:r>
          </w:p>
          <w:p>
            <w:pPr>
              <w:spacing w:after="20"/>
              <w:ind w:left="20"/>
              <w:jc w:val="both"/>
            </w:pPr>
            <w:r>
              <w:rPr>
                <w:rFonts w:ascii="Times New Roman"/>
                <w:b w:val="false"/>
                <w:i w:val="false"/>
                <w:color w:val="000000"/>
                <w:sz w:val="20"/>
              </w:rPr>
              <w:t>
15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62"/>
          <w:p>
            <w:pPr>
              <w:spacing w:after="20"/>
              <w:ind w:left="20"/>
              <w:jc w:val="both"/>
            </w:pPr>
            <w:r>
              <w:rPr>
                <w:rFonts w:ascii="Times New Roman"/>
                <w:b w:val="false"/>
                <w:i w:val="false"/>
                <w:color w:val="000000"/>
                <w:sz w:val="20"/>
              </w:rPr>
              <w:t>
электрондық</w:t>
            </w:r>
          </w:p>
          <w:bookmarkEnd w:id="362"/>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базасының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өнімдері мен қызметтері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мамыр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63"/>
          <w:p>
            <w:pPr>
              <w:spacing w:after="20"/>
              <w:ind w:left="20"/>
              <w:jc w:val="both"/>
            </w:pPr>
            <w:r>
              <w:rPr>
                <w:rFonts w:ascii="Times New Roman"/>
                <w:b w:val="false"/>
                <w:i w:val="false"/>
                <w:color w:val="000000"/>
                <w:sz w:val="20"/>
              </w:rPr>
              <w:t>
электрондық</w:t>
            </w:r>
          </w:p>
          <w:bookmarkEnd w:id="363"/>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 2-ТР (қосалқы қызмет)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байланыс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64"/>
          <w:p>
            <w:pPr>
              <w:spacing w:after="20"/>
              <w:ind w:left="20"/>
              <w:jc w:val="both"/>
            </w:pPr>
            <w:r>
              <w:rPr>
                <w:rFonts w:ascii="Times New Roman"/>
                <w:b w:val="false"/>
                <w:i w:val="false"/>
                <w:color w:val="000000"/>
                <w:sz w:val="20"/>
              </w:rPr>
              <w:t>
13 қаңтар,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12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14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қараша,</w:t>
            </w:r>
          </w:p>
          <w:p>
            <w:pPr>
              <w:spacing w:after="20"/>
              <w:ind w:left="20"/>
              <w:jc w:val="both"/>
            </w:pPr>
            <w:r>
              <w:rPr>
                <w:rFonts w:ascii="Times New Roman"/>
                <w:b w:val="false"/>
                <w:i w:val="false"/>
                <w:color w:val="000000"/>
                <w:sz w:val="20"/>
              </w:rPr>
              <w:t>
12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кәсіпорындарында ақпараттық-коммуникациялық технологияларды пайдалану туралы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65"/>
          <w:p>
            <w:pPr>
              <w:spacing w:after="20"/>
              <w:ind w:left="20"/>
              <w:jc w:val="both"/>
            </w:pPr>
            <w:r>
              <w:rPr>
                <w:rFonts w:ascii="Times New Roman"/>
                <w:b w:val="false"/>
                <w:i w:val="false"/>
                <w:color w:val="000000"/>
                <w:sz w:val="20"/>
              </w:rPr>
              <w:t>
электрондық</w:t>
            </w:r>
          </w:p>
          <w:bookmarkEnd w:id="365"/>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ақпараттық-коммуникациялық технологияларды пайдалануы туралы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66"/>
          <w:p>
            <w:pPr>
              <w:spacing w:after="20"/>
              <w:ind w:left="20"/>
              <w:jc w:val="both"/>
            </w:pPr>
            <w:r>
              <w:rPr>
                <w:rFonts w:ascii="Times New Roman"/>
                <w:b w:val="false"/>
                <w:i w:val="false"/>
                <w:color w:val="000000"/>
                <w:sz w:val="20"/>
              </w:rPr>
              <w:t>
электрондық</w:t>
            </w:r>
          </w:p>
          <w:bookmarkEnd w:id="366"/>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67"/>
          <w:p>
            <w:pPr>
              <w:spacing w:after="20"/>
              <w:ind w:left="20"/>
              <w:jc w:val="both"/>
            </w:pPr>
            <w:r>
              <w:rPr>
                <w:rFonts w:ascii="Times New Roman"/>
                <w:b w:val="false"/>
                <w:i w:val="false"/>
                <w:color w:val="000000"/>
                <w:sz w:val="20"/>
              </w:rPr>
              <w:t>
электрондық</w:t>
            </w:r>
          </w:p>
          <w:bookmarkEnd w:id="367"/>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 2-байланыс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қызметтердің көлемі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68"/>
          <w:p>
            <w:pPr>
              <w:spacing w:after="20"/>
              <w:ind w:left="20"/>
              <w:jc w:val="both"/>
            </w:pPr>
            <w:r>
              <w:rPr>
                <w:rFonts w:ascii="Times New Roman"/>
                <w:b w:val="false"/>
                <w:i w:val="false"/>
                <w:color w:val="000000"/>
                <w:sz w:val="20"/>
              </w:rPr>
              <w:t>
28 ақпан,</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29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29 тамыз,</w:t>
            </w:r>
          </w:p>
          <w:p>
            <w:pPr>
              <w:spacing w:after="20"/>
              <w:ind w:left="20"/>
              <w:jc w:val="both"/>
            </w:pPr>
            <w:r>
              <w:rPr>
                <w:rFonts w:ascii="Times New Roman"/>
                <w:b w:val="false"/>
                <w:i w:val="false"/>
                <w:color w:val="000000"/>
                <w:sz w:val="20"/>
              </w:rPr>
              <w:t>
28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лизингтік қызмет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қызметтердің көлемі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IT-қызметтердің көлемі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 1-кино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кітапханалар мен мұражайлардың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69"/>
          <w:p>
            <w:pPr>
              <w:spacing w:after="20"/>
              <w:ind w:left="20"/>
              <w:jc w:val="both"/>
            </w:pPr>
            <w:r>
              <w:rPr>
                <w:rFonts w:ascii="Times New Roman"/>
                <w:b w:val="false"/>
                <w:i w:val="false"/>
                <w:color w:val="000000"/>
                <w:sz w:val="20"/>
              </w:rPr>
              <w:t>
электрондық</w:t>
            </w:r>
          </w:p>
          <w:bookmarkEnd w:id="369"/>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кинематографиялық ұйымдардың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70"/>
          <w:p>
            <w:pPr>
              <w:spacing w:after="20"/>
              <w:ind w:left="20"/>
              <w:jc w:val="both"/>
            </w:pPr>
            <w:r>
              <w:rPr>
                <w:rFonts w:ascii="Times New Roman"/>
                <w:b w:val="false"/>
                <w:i w:val="false"/>
                <w:color w:val="000000"/>
                <w:sz w:val="20"/>
              </w:rPr>
              <w:t>
электрондық</w:t>
            </w:r>
          </w:p>
          <w:bookmarkEnd w:id="370"/>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мәдени-демалыс және концерттік ұйымдардың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71"/>
          <w:p>
            <w:pPr>
              <w:spacing w:after="20"/>
              <w:ind w:left="20"/>
              <w:jc w:val="both"/>
            </w:pPr>
            <w:r>
              <w:rPr>
                <w:rFonts w:ascii="Times New Roman"/>
                <w:b w:val="false"/>
                <w:i w:val="false"/>
                <w:color w:val="000000"/>
                <w:sz w:val="20"/>
              </w:rPr>
              <w:t>
электрондық</w:t>
            </w:r>
          </w:p>
          <w:bookmarkEnd w:id="371"/>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ойын-сауық және демалыс саябақтарының, хайуанаттар бағының және океанариумның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72"/>
          <w:p>
            <w:pPr>
              <w:spacing w:after="20"/>
              <w:ind w:left="20"/>
              <w:jc w:val="both"/>
            </w:pPr>
            <w:r>
              <w:rPr>
                <w:rFonts w:ascii="Times New Roman"/>
                <w:b w:val="false"/>
                <w:i w:val="false"/>
                <w:color w:val="000000"/>
                <w:sz w:val="20"/>
              </w:rPr>
              <w:t>
электрондық</w:t>
            </w:r>
          </w:p>
          <w:bookmarkEnd w:id="372"/>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театрлар мен цирктердің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73"/>
          <w:p>
            <w:pPr>
              <w:spacing w:after="20"/>
              <w:ind w:left="20"/>
              <w:jc w:val="both"/>
            </w:pPr>
            <w:r>
              <w:rPr>
                <w:rFonts w:ascii="Times New Roman"/>
                <w:b w:val="false"/>
                <w:i w:val="false"/>
                <w:color w:val="000000"/>
                <w:sz w:val="20"/>
              </w:rPr>
              <w:t>
электрондық</w:t>
            </w:r>
          </w:p>
          <w:bookmarkEnd w:id="373"/>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орналастыру орындарының қызметі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74"/>
          <w:p>
            <w:pPr>
              <w:spacing w:after="20"/>
              <w:ind w:left="20"/>
              <w:jc w:val="both"/>
            </w:pPr>
            <w:r>
              <w:rPr>
                <w:rFonts w:ascii="Times New Roman"/>
                <w:b w:val="false"/>
                <w:i w:val="false"/>
                <w:color w:val="000000"/>
                <w:sz w:val="20"/>
              </w:rPr>
              <w:t>
 </w:t>
            </w:r>
          </w:p>
          <w:bookmarkEnd w:id="374"/>
          <w:p>
            <w:pPr>
              <w:spacing w:after="20"/>
              <w:ind w:left="20"/>
              <w:jc w:val="both"/>
            </w:pPr>
            <w:r>
              <w:rPr>
                <w:rFonts w:ascii="Times New Roman"/>
                <w:b w:val="false"/>
                <w:i w:val="false"/>
                <w:color w:val="000000"/>
                <w:sz w:val="20"/>
              </w:rPr>
              <w:t>
1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қыркүйек,</w:t>
            </w:r>
          </w:p>
          <w:p>
            <w:pPr>
              <w:spacing w:after="20"/>
              <w:ind w:left="20"/>
              <w:jc w:val="both"/>
            </w:pPr>
            <w:r>
              <w:rPr>
                <w:rFonts w:ascii="Times New Roman"/>
                <w:b w:val="false"/>
                <w:i w:val="false"/>
                <w:color w:val="000000"/>
                <w:sz w:val="20"/>
              </w:rPr>
              <w:t>
2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75"/>
          <w:p>
            <w:pPr>
              <w:spacing w:after="20"/>
              <w:ind w:left="20"/>
              <w:jc w:val="both"/>
            </w:pPr>
            <w:r>
              <w:rPr>
                <w:rFonts w:ascii="Times New Roman"/>
                <w:b w:val="false"/>
                <w:i w:val="false"/>
                <w:color w:val="000000"/>
                <w:sz w:val="20"/>
              </w:rPr>
              <w:t>
электрондық</w:t>
            </w:r>
          </w:p>
          <w:bookmarkEnd w:id="375"/>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сапарларға жұмсаған шығыстары туралы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76"/>
          <w:p>
            <w:pPr>
              <w:spacing w:after="20"/>
              <w:ind w:left="20"/>
              <w:jc w:val="both"/>
            </w:pPr>
            <w:r>
              <w:rPr>
                <w:rFonts w:ascii="Times New Roman"/>
                <w:b w:val="false"/>
                <w:i w:val="false"/>
                <w:color w:val="000000"/>
                <w:sz w:val="20"/>
              </w:rPr>
              <w:t>
электрондық</w:t>
            </w:r>
          </w:p>
          <w:bookmarkEnd w:id="376"/>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келушілерді іріктемелі зерттеу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77"/>
          <w:p>
            <w:pPr>
              <w:spacing w:after="20"/>
              <w:ind w:left="20"/>
              <w:jc w:val="both"/>
            </w:pPr>
            <w:r>
              <w:rPr>
                <w:rFonts w:ascii="Times New Roman"/>
                <w:b w:val="false"/>
                <w:i w:val="false"/>
                <w:color w:val="000000"/>
                <w:sz w:val="20"/>
              </w:rPr>
              <w:t>
электрондық</w:t>
            </w:r>
          </w:p>
          <w:bookmarkEnd w:id="377"/>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78"/>
          <w:p>
            <w:pPr>
              <w:spacing w:after="20"/>
              <w:ind w:left="20"/>
              <w:jc w:val="both"/>
            </w:pPr>
            <w:r>
              <w:rPr>
                <w:rFonts w:ascii="Times New Roman"/>
                <w:b w:val="false"/>
                <w:i w:val="false"/>
                <w:color w:val="000000"/>
                <w:sz w:val="20"/>
              </w:rPr>
              <w:t>
10 ақпан,</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тамыз,</w:t>
            </w:r>
          </w:p>
          <w:p>
            <w:pPr>
              <w:spacing w:after="20"/>
              <w:ind w:left="20"/>
              <w:jc w:val="both"/>
            </w:pPr>
            <w:r>
              <w:rPr>
                <w:rFonts w:ascii="Times New Roman"/>
                <w:b w:val="false"/>
                <w:i w:val="false"/>
                <w:color w:val="000000"/>
                <w:sz w:val="20"/>
              </w:rPr>
              <w:t>
10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саны және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9"/>
          <w:p>
            <w:pPr>
              <w:spacing w:after="20"/>
              <w:ind w:left="20"/>
              <w:jc w:val="both"/>
            </w:pPr>
            <w:r>
              <w:rPr>
                <w:rFonts w:ascii="Times New Roman"/>
                <w:b w:val="false"/>
                <w:i w:val="false"/>
                <w:color w:val="000000"/>
                <w:sz w:val="20"/>
              </w:rPr>
              <w:t>
10 ақпан,</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тамыз,</w:t>
            </w:r>
          </w:p>
          <w:p>
            <w:pPr>
              <w:spacing w:after="20"/>
              <w:ind w:left="20"/>
              <w:jc w:val="both"/>
            </w:pPr>
            <w:r>
              <w:rPr>
                <w:rFonts w:ascii="Times New Roman"/>
                <w:b w:val="false"/>
                <w:i w:val="false"/>
                <w:color w:val="000000"/>
                <w:sz w:val="20"/>
              </w:rPr>
              <w:t>
10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кәсіпорындарындағы жұмыс күшінің болуы және қозғалысы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80"/>
          <w:p>
            <w:pPr>
              <w:spacing w:after="20"/>
              <w:ind w:left="20"/>
              <w:jc w:val="both"/>
            </w:pPr>
            <w:r>
              <w:rPr>
                <w:rFonts w:ascii="Times New Roman"/>
                <w:b w:val="false"/>
                <w:i w:val="false"/>
                <w:color w:val="000000"/>
                <w:sz w:val="20"/>
              </w:rPr>
              <w:t>
10 ақпан,</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тамыз,</w:t>
            </w:r>
          </w:p>
          <w:p>
            <w:pPr>
              <w:spacing w:after="20"/>
              <w:ind w:left="20"/>
              <w:jc w:val="both"/>
            </w:pPr>
            <w:r>
              <w:rPr>
                <w:rFonts w:ascii="Times New Roman"/>
                <w:b w:val="false"/>
                <w:i w:val="false"/>
                <w:color w:val="000000"/>
                <w:sz w:val="20"/>
              </w:rPr>
              <w:t>
10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бойынша негізгі көрсеткіштер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саны мен жалақысы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күшінің қозғалысы және жалдамалы қызметкерлердің күнтізбелік уақыт қорын пайдалануы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жұмыс күшін ұстау шығындарының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меншік нысандары бойынша қызметкерлердің саны және еңбекақы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құнының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зиянды және басқа да қолайсыз еңбек жағдайларында жұмыс істейтін қызметкерлердің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қызметкерлердің жалақсын саралау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қызметкерлердің жалақысын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негізгі кәсіптер мен лауазымдар бойынша қызметкерлердің жалақысын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меншік нысандары және кәсіпорындардың мөлшерлілігі бойынша қызметкерлердің жалақысын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жалақысы (кәсіпкерлік қызметпен айналысатын шағын кәсіпорындарды есепке алумен)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81"/>
          <w:p>
            <w:pPr>
              <w:spacing w:after="20"/>
              <w:ind w:left="20"/>
              <w:jc w:val="both"/>
            </w:pPr>
            <w:r>
              <w:rPr>
                <w:rFonts w:ascii="Times New Roman"/>
                <w:b w:val="false"/>
                <w:i w:val="false"/>
                <w:color w:val="000000"/>
                <w:sz w:val="20"/>
              </w:rPr>
              <w:t>
тоқсандық</w:t>
            </w:r>
          </w:p>
          <w:bookmarkEnd w:id="381"/>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82"/>
          <w:p>
            <w:pPr>
              <w:spacing w:after="20"/>
              <w:ind w:left="20"/>
              <w:jc w:val="both"/>
            </w:pPr>
            <w:r>
              <w:rPr>
                <w:rFonts w:ascii="Times New Roman"/>
                <w:b w:val="false"/>
                <w:i w:val="false"/>
                <w:color w:val="000000"/>
                <w:sz w:val="20"/>
              </w:rPr>
              <w:t>
31 наурыз,</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30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29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29 желтоқсан</w:t>
            </w:r>
          </w:p>
          <w:p>
            <w:pPr>
              <w:spacing w:after="20"/>
              <w:ind w:left="20"/>
              <w:jc w:val="both"/>
            </w:pPr>
            <w:r>
              <w:rPr>
                <w:rFonts w:ascii="Times New Roman"/>
                <w:b w:val="false"/>
                <w:i w:val="false"/>
                <w:color w:val="000000"/>
                <w:sz w:val="20"/>
              </w:rPr>
              <w:t>
30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3"/>
          <w:p>
            <w:pPr>
              <w:spacing w:after="20"/>
              <w:ind w:left="20"/>
              <w:jc w:val="both"/>
            </w:pPr>
            <w:r>
              <w:rPr>
                <w:rFonts w:ascii="Times New Roman"/>
                <w:b w:val="false"/>
                <w:i w:val="false"/>
                <w:color w:val="000000"/>
                <w:sz w:val="20"/>
              </w:rPr>
              <w:t>
1-Т (тоқсан, жыл),</w:t>
            </w:r>
          </w:p>
          <w:bookmarkEnd w:id="383"/>
          <w:p>
            <w:pPr>
              <w:spacing w:after="20"/>
              <w:ind w:left="20"/>
              <w:jc w:val="both"/>
            </w:pPr>
            <w:r>
              <w:rPr>
                <w:rFonts w:ascii="Times New Roman"/>
                <w:b w:val="false"/>
                <w:i w:val="false"/>
                <w:color w:val="000000"/>
                <w:sz w:val="20"/>
              </w:rPr>
              <w:t>
2-МП (тоқсан,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жағдай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84"/>
          <w:p>
            <w:pPr>
              <w:spacing w:after="20"/>
              <w:ind w:left="20"/>
              <w:jc w:val="both"/>
            </w:pPr>
            <w:r>
              <w:rPr>
                <w:rFonts w:ascii="Times New Roman"/>
                <w:b w:val="false"/>
                <w:i w:val="false"/>
                <w:color w:val="000000"/>
                <w:sz w:val="20"/>
              </w:rPr>
              <w:t>
тоқсандық</w:t>
            </w:r>
          </w:p>
          <w:bookmarkEnd w:id="384"/>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85"/>
          <w:p>
            <w:pPr>
              <w:spacing w:after="20"/>
              <w:ind w:left="20"/>
              <w:jc w:val="both"/>
            </w:pPr>
            <w:r>
              <w:rPr>
                <w:rFonts w:ascii="Times New Roman"/>
                <w:b w:val="false"/>
                <w:i w:val="false"/>
                <w:color w:val="000000"/>
                <w:sz w:val="20"/>
              </w:rPr>
              <w:t>
14 ақпан,</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14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қараша,</w:t>
            </w:r>
          </w:p>
          <w:p>
            <w:pPr>
              <w:spacing w:after="20"/>
              <w:ind w:left="20"/>
              <w:jc w:val="both"/>
            </w:pPr>
            <w:r>
              <w:rPr>
                <w:rFonts w:ascii="Times New Roman"/>
                <w:b w:val="false"/>
                <w:i w:val="false"/>
                <w:color w:val="000000"/>
                <w:sz w:val="20"/>
              </w:rPr>
              <w:t>
1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негізгі индикаторлары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86"/>
          <w:p>
            <w:pPr>
              <w:spacing w:after="20"/>
              <w:ind w:left="20"/>
              <w:jc w:val="both"/>
            </w:pPr>
            <w:r>
              <w:rPr>
                <w:rFonts w:ascii="Times New Roman"/>
                <w:b w:val="false"/>
                <w:i w:val="false"/>
                <w:color w:val="000000"/>
                <w:sz w:val="20"/>
              </w:rPr>
              <w:t>
тоқсандық</w:t>
            </w:r>
          </w:p>
          <w:bookmarkEnd w:id="386"/>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87"/>
          <w:p>
            <w:pPr>
              <w:spacing w:after="20"/>
              <w:ind w:left="20"/>
              <w:jc w:val="both"/>
            </w:pPr>
            <w:r>
              <w:rPr>
                <w:rFonts w:ascii="Times New Roman"/>
                <w:b w:val="false"/>
                <w:i w:val="false"/>
                <w:color w:val="000000"/>
                <w:sz w:val="20"/>
              </w:rPr>
              <w:t>
13 ақпан,</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13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қараша,</w:t>
            </w:r>
          </w:p>
          <w:p>
            <w:pPr>
              <w:spacing w:after="20"/>
              <w:ind w:left="20"/>
              <w:jc w:val="both"/>
            </w:pPr>
            <w:r>
              <w:rPr>
                <w:rFonts w:ascii="Times New Roman"/>
                <w:b w:val="false"/>
                <w:i w:val="false"/>
                <w:color w:val="000000"/>
                <w:sz w:val="20"/>
              </w:rPr>
              <w:t>
31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бейресми жұмыспен қамтылған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лайықты еңбекті өлшеудің статистикалық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өңірлері бойынша аудандар бөлінісінде еңбек нарығының негізгі индикаторлары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инфляция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88"/>
          <w:p>
            <w:pPr>
              <w:spacing w:after="20"/>
              <w:ind w:left="20"/>
              <w:jc w:val="both"/>
            </w:pPr>
            <w:r>
              <w:rPr>
                <w:rFonts w:ascii="Times New Roman"/>
                <w:b w:val="false"/>
                <w:i w:val="false"/>
                <w:color w:val="000000"/>
                <w:sz w:val="20"/>
              </w:rPr>
              <w:t>
3 қаңтар,</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3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қараша,</w:t>
            </w:r>
          </w:p>
          <w:p>
            <w:pPr>
              <w:spacing w:after="20"/>
              <w:ind w:left="20"/>
              <w:jc w:val="both"/>
            </w:pPr>
            <w:r>
              <w:rPr>
                <w:rFonts w:ascii="Times New Roman"/>
                <w:b w:val="false"/>
                <w:i w:val="false"/>
                <w:color w:val="000000"/>
                <w:sz w:val="20"/>
              </w:rPr>
              <w:t>
1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бағасының индексі және туынды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89"/>
          <w:p>
            <w:pPr>
              <w:spacing w:after="20"/>
              <w:ind w:left="20"/>
              <w:jc w:val="both"/>
            </w:pPr>
            <w:r>
              <w:rPr>
                <w:rFonts w:ascii="Times New Roman"/>
                <w:b w:val="false"/>
                <w:i w:val="false"/>
                <w:color w:val="000000"/>
                <w:sz w:val="20"/>
              </w:rPr>
              <w:t>
8 қаңтар,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7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8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8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қараша,</w:t>
            </w:r>
          </w:p>
          <w:p>
            <w:pPr>
              <w:spacing w:after="20"/>
              <w:ind w:left="20"/>
              <w:jc w:val="both"/>
            </w:pPr>
            <w:r>
              <w:rPr>
                <w:rFonts w:ascii="Times New Roman"/>
                <w:b w:val="false"/>
                <w:i w:val="false"/>
                <w:color w:val="000000"/>
                <w:sz w:val="20"/>
              </w:rPr>
              <w:t>
8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90"/>
          <w:p>
            <w:pPr>
              <w:spacing w:after="20"/>
              <w:ind w:left="20"/>
              <w:jc w:val="both"/>
            </w:pPr>
            <w:r>
              <w:rPr>
                <w:rFonts w:ascii="Times New Roman"/>
                <w:b w:val="false"/>
                <w:i w:val="false"/>
                <w:color w:val="000000"/>
                <w:sz w:val="20"/>
              </w:rPr>
              <w:t xml:space="preserve">
электрондық </w:t>
            </w:r>
          </w:p>
          <w:bookmarkEnd w:id="390"/>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жекелеген тауарлар мен қызметтердің бөлшек сауда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91"/>
          <w:p>
            <w:pPr>
              <w:spacing w:after="20"/>
              <w:ind w:left="20"/>
              <w:jc w:val="both"/>
            </w:pPr>
            <w:r>
              <w:rPr>
                <w:rFonts w:ascii="Times New Roman"/>
                <w:b w:val="false"/>
                <w:i w:val="false"/>
                <w:color w:val="000000"/>
                <w:sz w:val="20"/>
              </w:rPr>
              <w:t>
9 қаңтар,</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10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9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9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9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қараша,</w:t>
            </w:r>
          </w:p>
          <w:p>
            <w:pPr>
              <w:spacing w:after="20"/>
              <w:ind w:left="20"/>
              <w:jc w:val="both"/>
            </w:pPr>
            <w:r>
              <w:rPr>
                <w:rFonts w:ascii="Times New Roman"/>
                <w:b w:val="false"/>
                <w:i w:val="false"/>
                <w:color w:val="000000"/>
                <w:sz w:val="20"/>
              </w:rPr>
              <w:t>
9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92"/>
          <w:p>
            <w:pPr>
              <w:spacing w:after="20"/>
              <w:ind w:left="20"/>
              <w:jc w:val="both"/>
            </w:pPr>
            <w:r>
              <w:rPr>
                <w:rFonts w:ascii="Times New Roman"/>
                <w:b w:val="false"/>
                <w:i w:val="false"/>
                <w:color w:val="000000"/>
                <w:sz w:val="20"/>
              </w:rPr>
              <w:t>
 </w:t>
            </w:r>
          </w:p>
          <w:bookmarkEnd w:id="392"/>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тұрғын үй нарығындағы баға индекстері мен бағалар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93"/>
          <w:p>
            <w:pPr>
              <w:spacing w:after="20"/>
              <w:ind w:left="20"/>
              <w:jc w:val="both"/>
            </w:pPr>
            <w:r>
              <w:rPr>
                <w:rFonts w:ascii="Times New Roman"/>
                <w:b w:val="false"/>
                <w:i w:val="false"/>
                <w:color w:val="000000"/>
                <w:sz w:val="20"/>
              </w:rPr>
              <w:t>
9 қаңтар,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10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9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9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9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қараша,</w:t>
            </w:r>
          </w:p>
          <w:p>
            <w:pPr>
              <w:spacing w:after="20"/>
              <w:ind w:left="20"/>
              <w:jc w:val="both"/>
            </w:pPr>
            <w:r>
              <w:rPr>
                <w:rFonts w:ascii="Times New Roman"/>
                <w:b w:val="false"/>
                <w:i w:val="false"/>
                <w:color w:val="000000"/>
                <w:sz w:val="20"/>
              </w:rPr>
              <w:t>
9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94"/>
          <w:p>
            <w:pPr>
              <w:spacing w:after="20"/>
              <w:ind w:left="20"/>
              <w:jc w:val="both"/>
            </w:pPr>
            <w:r>
              <w:rPr>
                <w:rFonts w:ascii="Times New Roman"/>
                <w:b w:val="false"/>
                <w:i w:val="false"/>
                <w:color w:val="000000"/>
                <w:sz w:val="20"/>
              </w:rPr>
              <w:t xml:space="preserve">
электрондық </w:t>
            </w:r>
          </w:p>
          <w:bookmarkEnd w:id="394"/>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 1-ЦРЖэ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әлеуметтік маңызы бар азық-түлік тауарларының баға индексі және орташа бағалары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95"/>
          <w:p>
            <w:pPr>
              <w:spacing w:after="20"/>
              <w:ind w:left="20"/>
              <w:jc w:val="both"/>
            </w:pPr>
            <w:r>
              <w:rPr>
                <w:rFonts w:ascii="Times New Roman"/>
                <w:b w:val="false"/>
                <w:i w:val="false"/>
                <w:color w:val="000000"/>
                <w:sz w:val="20"/>
              </w:rPr>
              <w:t>
 </w:t>
            </w:r>
          </w:p>
          <w:bookmarkEnd w:id="395"/>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өнімін өндірушілердің баға индекстері мен бағалары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96"/>
          <w:p>
            <w:pPr>
              <w:spacing w:after="20"/>
              <w:ind w:left="20"/>
              <w:jc w:val="both"/>
            </w:pPr>
            <w:r>
              <w:rPr>
                <w:rFonts w:ascii="Times New Roman"/>
                <w:b w:val="false"/>
                <w:i w:val="false"/>
                <w:color w:val="000000"/>
                <w:sz w:val="20"/>
              </w:rPr>
              <w:t>
6 қаңтар,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7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8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қараша,</w:t>
            </w:r>
          </w:p>
          <w:p>
            <w:pPr>
              <w:spacing w:after="20"/>
              <w:ind w:left="20"/>
              <w:jc w:val="both"/>
            </w:pPr>
            <w:r>
              <w:rPr>
                <w:rFonts w:ascii="Times New Roman"/>
                <w:b w:val="false"/>
                <w:i w:val="false"/>
                <w:color w:val="000000"/>
                <w:sz w:val="20"/>
              </w:rPr>
              <w:t>
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97"/>
          <w:p>
            <w:pPr>
              <w:spacing w:after="20"/>
              <w:ind w:left="20"/>
              <w:jc w:val="both"/>
            </w:pPr>
            <w:r>
              <w:rPr>
                <w:rFonts w:ascii="Times New Roman"/>
                <w:b w:val="false"/>
                <w:i w:val="false"/>
                <w:color w:val="000000"/>
                <w:sz w:val="20"/>
              </w:rPr>
              <w:t xml:space="preserve">
электрондық </w:t>
            </w:r>
          </w:p>
          <w:bookmarkEnd w:id="397"/>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өнімін өндірушілер бағасының базалық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98"/>
          <w:p>
            <w:pPr>
              <w:spacing w:after="20"/>
              <w:ind w:left="20"/>
              <w:jc w:val="both"/>
            </w:pPr>
            <w:r>
              <w:rPr>
                <w:rFonts w:ascii="Times New Roman"/>
                <w:b w:val="false"/>
                <w:i w:val="false"/>
                <w:color w:val="000000"/>
                <w:sz w:val="20"/>
              </w:rPr>
              <w:t>
10 қаңтар,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11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10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қараша,</w:t>
            </w:r>
          </w:p>
          <w:p>
            <w:pPr>
              <w:spacing w:after="20"/>
              <w:ind w:left="20"/>
              <w:jc w:val="both"/>
            </w:pPr>
            <w:r>
              <w:rPr>
                <w:rFonts w:ascii="Times New Roman"/>
                <w:b w:val="false"/>
                <w:i w:val="false"/>
                <w:color w:val="000000"/>
                <w:sz w:val="20"/>
              </w:rPr>
              <w:t>
10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99"/>
          <w:p>
            <w:pPr>
              <w:spacing w:after="20"/>
              <w:ind w:left="20"/>
              <w:jc w:val="both"/>
            </w:pPr>
            <w:r>
              <w:rPr>
                <w:rFonts w:ascii="Times New Roman"/>
                <w:b w:val="false"/>
                <w:i w:val="false"/>
                <w:color w:val="000000"/>
                <w:sz w:val="20"/>
              </w:rPr>
              <w:t xml:space="preserve">
электрондық </w:t>
            </w:r>
          </w:p>
          <w:bookmarkEnd w:id="399"/>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тауарларды, өнімдерді көтерме саудада сатудың баға индекстері мен бағалары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00"/>
          <w:p>
            <w:pPr>
              <w:spacing w:after="20"/>
              <w:ind w:left="20"/>
              <w:jc w:val="both"/>
            </w:pPr>
            <w:r>
              <w:rPr>
                <w:rFonts w:ascii="Times New Roman"/>
                <w:b w:val="false"/>
                <w:i w:val="false"/>
                <w:color w:val="000000"/>
                <w:sz w:val="20"/>
              </w:rPr>
              <w:t>
8 қаңтар,</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10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8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8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қараша,</w:t>
            </w:r>
          </w:p>
          <w:p>
            <w:pPr>
              <w:spacing w:after="20"/>
              <w:ind w:left="20"/>
              <w:jc w:val="both"/>
            </w:pPr>
            <w:r>
              <w:rPr>
                <w:rFonts w:ascii="Times New Roman"/>
                <w:b w:val="false"/>
                <w:i w:val="false"/>
                <w:color w:val="000000"/>
                <w:sz w:val="20"/>
              </w:rPr>
              <w:t>
8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01"/>
          <w:p>
            <w:pPr>
              <w:spacing w:after="20"/>
              <w:ind w:left="20"/>
              <w:jc w:val="both"/>
            </w:pPr>
            <w:r>
              <w:rPr>
                <w:rFonts w:ascii="Times New Roman"/>
                <w:b w:val="false"/>
                <w:i w:val="false"/>
                <w:color w:val="000000"/>
                <w:sz w:val="20"/>
              </w:rPr>
              <w:t>
 </w:t>
            </w:r>
          </w:p>
          <w:bookmarkEnd w:id="401"/>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заңды тұлғалар үшін пошта, курьерлік және байланыс қызметтері тарифтерінің индекстері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02"/>
          <w:p>
            <w:pPr>
              <w:spacing w:after="20"/>
              <w:ind w:left="20"/>
              <w:jc w:val="both"/>
            </w:pPr>
            <w:r>
              <w:rPr>
                <w:rFonts w:ascii="Times New Roman"/>
                <w:b w:val="false"/>
                <w:i w:val="false"/>
                <w:color w:val="000000"/>
                <w:sz w:val="20"/>
              </w:rPr>
              <w:t>
5 ақпан,</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5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3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қараша,</w:t>
            </w:r>
          </w:p>
          <w:p>
            <w:pPr>
              <w:spacing w:after="20"/>
              <w:ind w:left="20"/>
              <w:jc w:val="both"/>
            </w:pPr>
            <w:r>
              <w:rPr>
                <w:rFonts w:ascii="Times New Roman"/>
                <w:b w:val="false"/>
                <w:i w:val="false"/>
                <w:color w:val="000000"/>
                <w:sz w:val="20"/>
              </w:rPr>
              <w:t>
3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03"/>
          <w:p>
            <w:pPr>
              <w:spacing w:after="20"/>
              <w:ind w:left="20"/>
              <w:jc w:val="both"/>
            </w:pPr>
            <w:r>
              <w:rPr>
                <w:rFonts w:ascii="Times New Roman"/>
                <w:b w:val="false"/>
                <w:i w:val="false"/>
                <w:color w:val="000000"/>
                <w:sz w:val="20"/>
              </w:rPr>
              <w:t xml:space="preserve">
электрондық </w:t>
            </w:r>
          </w:p>
          <w:bookmarkEnd w:id="403"/>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04"/>
          <w:p>
            <w:pPr>
              <w:spacing w:after="20"/>
              <w:ind w:left="20"/>
              <w:jc w:val="both"/>
            </w:pPr>
            <w:r>
              <w:rPr>
                <w:rFonts w:ascii="Times New Roman"/>
                <w:b w:val="false"/>
                <w:i w:val="false"/>
                <w:color w:val="000000"/>
                <w:sz w:val="20"/>
              </w:rPr>
              <w:t>
1-тариф (пошта), 1-тариф (курьер),</w:t>
            </w:r>
          </w:p>
          <w:bookmarkEnd w:id="404"/>
          <w:p>
            <w:pPr>
              <w:spacing w:after="20"/>
              <w:ind w:left="20"/>
              <w:jc w:val="both"/>
            </w:pPr>
            <w:r>
              <w:rPr>
                <w:rFonts w:ascii="Times New Roman"/>
                <w:b w:val="false"/>
                <w:i w:val="false"/>
                <w:color w:val="000000"/>
                <w:sz w:val="20"/>
              </w:rPr>
              <w:t>
1-тариф (байланыс)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көліктің барлық түрлерімен жүктерді тасымалдау тарифтерінің индекстері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05"/>
          <w:p>
            <w:pPr>
              <w:spacing w:after="20"/>
              <w:ind w:left="20"/>
              <w:jc w:val="both"/>
            </w:pPr>
            <w:r>
              <w:rPr>
                <w:rFonts w:ascii="Times New Roman"/>
                <w:b w:val="false"/>
                <w:i w:val="false"/>
                <w:color w:val="000000"/>
                <w:sz w:val="20"/>
              </w:rPr>
              <w:t>
4 ақпан,</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4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қараша,</w:t>
            </w:r>
          </w:p>
          <w:p>
            <w:pPr>
              <w:spacing w:after="20"/>
              <w:ind w:left="20"/>
              <w:jc w:val="both"/>
            </w:pPr>
            <w:r>
              <w:rPr>
                <w:rFonts w:ascii="Times New Roman"/>
                <w:b w:val="false"/>
                <w:i w:val="false"/>
                <w:color w:val="000000"/>
                <w:sz w:val="20"/>
              </w:rPr>
              <w:t>
1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06"/>
          <w:p>
            <w:pPr>
              <w:spacing w:after="20"/>
              <w:ind w:left="20"/>
              <w:jc w:val="both"/>
            </w:pPr>
            <w:r>
              <w:rPr>
                <w:rFonts w:ascii="Times New Roman"/>
                <w:b w:val="false"/>
                <w:i w:val="false"/>
                <w:color w:val="000000"/>
                <w:sz w:val="20"/>
              </w:rPr>
              <w:t xml:space="preserve">
электрондық </w:t>
            </w:r>
          </w:p>
          <w:bookmarkEnd w:id="406"/>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 әуе, автомобиль, құбыр, ішкі су, 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қызметтерге өндірушілердің баға индекстері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07"/>
          <w:p>
            <w:pPr>
              <w:spacing w:after="20"/>
              <w:ind w:left="20"/>
              <w:jc w:val="both"/>
            </w:pPr>
            <w:r>
              <w:rPr>
                <w:rFonts w:ascii="Times New Roman"/>
                <w:b w:val="false"/>
                <w:i w:val="false"/>
                <w:color w:val="000000"/>
                <w:sz w:val="20"/>
              </w:rPr>
              <w:t>
27 қаңтар</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25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25 шілде</w:t>
            </w:r>
          </w:p>
          <w:p>
            <w:pPr>
              <w:spacing w:after="20"/>
              <w:ind w:left="20"/>
              <w:jc w:val="both"/>
            </w:pPr>
            <w:r>
              <w:rPr>
                <w:rFonts w:ascii="Times New Roman"/>
                <w:b w:val="false"/>
                <w:i w:val="false"/>
                <w:color w:val="000000"/>
                <w:sz w:val="20"/>
              </w:rPr>
              <w:t>
28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08"/>
          <w:p>
            <w:pPr>
              <w:spacing w:after="20"/>
              <w:ind w:left="20"/>
              <w:jc w:val="both"/>
            </w:pPr>
            <w:r>
              <w:rPr>
                <w:rFonts w:ascii="Times New Roman"/>
                <w:b w:val="false"/>
                <w:i w:val="false"/>
                <w:color w:val="000000"/>
                <w:sz w:val="20"/>
              </w:rPr>
              <w:t>
 </w:t>
            </w:r>
          </w:p>
          <w:bookmarkEnd w:id="408"/>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экспорттық жеткізілімдері мен импорттық түсімдерінің баға индекстері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09"/>
          <w:p>
            <w:pPr>
              <w:spacing w:after="20"/>
              <w:ind w:left="20"/>
              <w:jc w:val="both"/>
            </w:pPr>
            <w:r>
              <w:rPr>
                <w:rFonts w:ascii="Times New Roman"/>
                <w:b w:val="false"/>
                <w:i w:val="false"/>
                <w:color w:val="000000"/>
                <w:sz w:val="20"/>
              </w:rPr>
              <w:t>
16 қаңтар,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17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17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16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18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қараша,</w:t>
            </w:r>
          </w:p>
          <w:p>
            <w:pPr>
              <w:spacing w:after="20"/>
              <w:ind w:left="20"/>
              <w:jc w:val="both"/>
            </w:pPr>
            <w:r>
              <w:rPr>
                <w:rFonts w:ascii="Times New Roman"/>
                <w:b w:val="false"/>
                <w:i w:val="false"/>
                <w:color w:val="000000"/>
                <w:sz w:val="20"/>
              </w:rPr>
              <w:t>
18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10"/>
          <w:p>
            <w:pPr>
              <w:spacing w:after="20"/>
              <w:ind w:left="20"/>
              <w:jc w:val="both"/>
            </w:pPr>
            <w:r>
              <w:rPr>
                <w:rFonts w:ascii="Times New Roman"/>
                <w:b w:val="false"/>
                <w:i w:val="false"/>
                <w:color w:val="000000"/>
                <w:sz w:val="20"/>
              </w:rPr>
              <w:t xml:space="preserve">
электрондық </w:t>
            </w:r>
          </w:p>
          <w:bookmarkEnd w:id="410"/>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құрылыстағы баға индекстері мен бағалары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11"/>
          <w:p>
            <w:pPr>
              <w:spacing w:after="20"/>
              <w:ind w:left="20"/>
              <w:jc w:val="both"/>
            </w:pPr>
            <w:r>
              <w:rPr>
                <w:rFonts w:ascii="Times New Roman"/>
                <w:b w:val="false"/>
                <w:i w:val="false"/>
                <w:color w:val="000000"/>
                <w:sz w:val="20"/>
              </w:rPr>
              <w:t>
6 қаңтар,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7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8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қараша,</w:t>
            </w:r>
          </w:p>
          <w:p>
            <w:pPr>
              <w:spacing w:after="20"/>
              <w:ind w:left="20"/>
              <w:jc w:val="both"/>
            </w:pPr>
            <w:r>
              <w:rPr>
                <w:rFonts w:ascii="Times New Roman"/>
                <w:b w:val="false"/>
                <w:i w:val="false"/>
                <w:color w:val="000000"/>
                <w:sz w:val="20"/>
              </w:rPr>
              <w:t>
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12"/>
          <w:p>
            <w:pPr>
              <w:spacing w:after="20"/>
              <w:ind w:left="20"/>
              <w:jc w:val="both"/>
            </w:pPr>
            <w:r>
              <w:rPr>
                <w:rFonts w:ascii="Times New Roman"/>
                <w:b w:val="false"/>
                <w:i w:val="false"/>
                <w:color w:val="000000"/>
                <w:sz w:val="20"/>
              </w:rPr>
              <w:t xml:space="preserve">
электрондық </w:t>
            </w:r>
          </w:p>
          <w:bookmarkEnd w:id="412"/>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шаруашылығындағы баға индекстері мен бағалар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13"/>
          <w:p>
            <w:pPr>
              <w:spacing w:after="20"/>
              <w:ind w:left="20"/>
              <w:jc w:val="both"/>
            </w:pPr>
            <w:r>
              <w:rPr>
                <w:rFonts w:ascii="Times New Roman"/>
                <w:b w:val="false"/>
                <w:i w:val="false"/>
                <w:color w:val="000000"/>
                <w:sz w:val="20"/>
              </w:rPr>
              <w:t>
6 қаңтар,</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5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8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қараша,</w:t>
            </w:r>
          </w:p>
          <w:p>
            <w:pPr>
              <w:spacing w:after="20"/>
              <w:ind w:left="20"/>
              <w:jc w:val="both"/>
            </w:pPr>
            <w:r>
              <w:rPr>
                <w:rFonts w:ascii="Times New Roman"/>
                <w:b w:val="false"/>
                <w:i w:val="false"/>
                <w:color w:val="000000"/>
                <w:sz w:val="20"/>
              </w:rPr>
              <w:t>
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14"/>
          <w:p>
            <w:pPr>
              <w:spacing w:after="20"/>
              <w:ind w:left="20"/>
              <w:jc w:val="both"/>
            </w:pPr>
            <w:r>
              <w:rPr>
                <w:rFonts w:ascii="Times New Roman"/>
                <w:b w:val="false"/>
                <w:i w:val="false"/>
                <w:color w:val="000000"/>
                <w:sz w:val="20"/>
              </w:rPr>
              <w:t>
 </w:t>
            </w:r>
          </w:p>
          <w:bookmarkEnd w:id="414"/>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орман және балық шаруашылығы өнімдерінің баға индекстері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15"/>
          <w:p>
            <w:pPr>
              <w:spacing w:after="20"/>
              <w:ind w:left="20"/>
              <w:jc w:val="both"/>
            </w:pPr>
            <w:r>
              <w:rPr>
                <w:rFonts w:ascii="Times New Roman"/>
                <w:b w:val="false"/>
                <w:i w:val="false"/>
                <w:color w:val="000000"/>
                <w:sz w:val="20"/>
              </w:rPr>
              <w:t>
17 қаңтар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17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17 шілде,</w:t>
            </w:r>
          </w:p>
          <w:p>
            <w:pPr>
              <w:spacing w:after="20"/>
              <w:ind w:left="20"/>
              <w:jc w:val="both"/>
            </w:pPr>
            <w:r>
              <w:rPr>
                <w:rFonts w:ascii="Times New Roman"/>
                <w:b w:val="false"/>
                <w:i w:val="false"/>
                <w:color w:val="000000"/>
                <w:sz w:val="20"/>
              </w:rPr>
              <w:t>
17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16"/>
          <w:p>
            <w:pPr>
              <w:spacing w:after="20"/>
              <w:ind w:left="20"/>
              <w:jc w:val="both"/>
            </w:pPr>
            <w:r>
              <w:rPr>
                <w:rFonts w:ascii="Times New Roman"/>
                <w:b w:val="false"/>
                <w:i w:val="false"/>
                <w:color w:val="000000"/>
                <w:sz w:val="20"/>
              </w:rPr>
              <w:t xml:space="preserve">
электрондық </w:t>
            </w:r>
          </w:p>
          <w:bookmarkEnd w:id="416"/>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 1-ЦП (балық)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коммерциялық жылжымайтын мүлікті жалдаудың баға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17"/>
          <w:p>
            <w:pPr>
              <w:spacing w:after="20"/>
              <w:ind w:left="20"/>
              <w:jc w:val="both"/>
            </w:pPr>
            <w:r>
              <w:rPr>
                <w:rFonts w:ascii="Times New Roman"/>
                <w:b w:val="false"/>
                <w:i w:val="false"/>
                <w:color w:val="000000"/>
                <w:sz w:val="20"/>
              </w:rPr>
              <w:t>
15 қаңтар,</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15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15 шілде,</w:t>
            </w:r>
          </w:p>
          <w:p>
            <w:pPr>
              <w:spacing w:after="20"/>
              <w:ind w:left="20"/>
              <w:jc w:val="both"/>
            </w:pPr>
            <w:r>
              <w:rPr>
                <w:rFonts w:ascii="Times New Roman"/>
                <w:b w:val="false"/>
                <w:i w:val="false"/>
                <w:color w:val="000000"/>
                <w:sz w:val="20"/>
              </w:rPr>
              <w:t>
15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18"/>
          <w:p>
            <w:pPr>
              <w:spacing w:after="20"/>
              <w:ind w:left="20"/>
              <w:jc w:val="both"/>
            </w:pPr>
            <w:r>
              <w:rPr>
                <w:rFonts w:ascii="Times New Roman"/>
                <w:b w:val="false"/>
                <w:i w:val="false"/>
                <w:color w:val="000000"/>
                <w:sz w:val="20"/>
              </w:rPr>
              <w:t xml:space="preserve">
электрондық </w:t>
            </w:r>
          </w:p>
          <w:bookmarkEnd w:id="418"/>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өнімінің орташа жылдық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19"/>
          <w:p>
            <w:pPr>
              <w:spacing w:after="20"/>
              <w:ind w:left="20"/>
              <w:jc w:val="both"/>
            </w:pPr>
            <w:r>
              <w:rPr>
                <w:rFonts w:ascii="Times New Roman"/>
                <w:b w:val="false"/>
                <w:i w:val="false"/>
                <w:color w:val="000000"/>
                <w:sz w:val="20"/>
              </w:rPr>
              <w:t>
 </w:t>
            </w:r>
          </w:p>
          <w:bookmarkEnd w:id="419"/>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1-ЦСХ, Ц-200э</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20"/>
          <w:p>
            <w:pPr>
              <w:spacing w:after="20"/>
              <w:ind w:left="20"/>
              <w:jc w:val="both"/>
            </w:pPr>
            <w:r>
              <w:rPr>
                <w:rFonts w:ascii="Times New Roman"/>
                <w:b w:val="false"/>
                <w:i w:val="false"/>
                <w:color w:val="000000"/>
                <w:sz w:val="20"/>
              </w:rPr>
              <w:t>
20 наурыз,</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18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23 қыркүйек,</w:t>
            </w:r>
          </w:p>
          <w:p>
            <w:pPr>
              <w:spacing w:after="20"/>
              <w:ind w:left="20"/>
              <w:jc w:val="both"/>
            </w:pPr>
            <w:r>
              <w:rPr>
                <w:rFonts w:ascii="Times New Roman"/>
                <w:b w:val="false"/>
                <w:i w:val="false"/>
                <w:color w:val="000000"/>
                <w:sz w:val="20"/>
              </w:rPr>
              <w:t>
23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кәсіпорындардың қаржы-шаруашылық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21"/>
          <w:p>
            <w:pPr>
              <w:spacing w:after="20"/>
              <w:ind w:left="20"/>
              <w:jc w:val="both"/>
            </w:pPr>
            <w:r>
              <w:rPr>
                <w:rFonts w:ascii="Times New Roman"/>
                <w:b w:val="false"/>
                <w:i w:val="false"/>
                <w:color w:val="000000"/>
                <w:sz w:val="20"/>
              </w:rPr>
              <w:t>
20 наурыз,</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18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23 қыркүйек,</w:t>
            </w:r>
          </w:p>
          <w:p>
            <w:pPr>
              <w:spacing w:after="20"/>
              <w:ind w:left="20"/>
              <w:jc w:val="both"/>
            </w:pPr>
            <w:r>
              <w:rPr>
                <w:rFonts w:ascii="Times New Roman"/>
                <w:b w:val="false"/>
                <w:i w:val="false"/>
                <w:color w:val="000000"/>
                <w:sz w:val="20"/>
              </w:rPr>
              <w:t>
23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кәсіпорындардың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22"/>
          <w:p>
            <w:pPr>
              <w:spacing w:after="20"/>
              <w:ind w:left="20"/>
              <w:jc w:val="both"/>
            </w:pPr>
            <w:r>
              <w:rPr>
                <w:rFonts w:ascii="Times New Roman"/>
                <w:b w:val="false"/>
                <w:i w:val="false"/>
                <w:color w:val="000000"/>
                <w:sz w:val="20"/>
              </w:rPr>
              <w:t>
20 наурыз,</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18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23 қыркүйек,</w:t>
            </w:r>
          </w:p>
          <w:p>
            <w:pPr>
              <w:spacing w:after="20"/>
              <w:ind w:left="20"/>
              <w:jc w:val="both"/>
            </w:pPr>
            <w:r>
              <w:rPr>
                <w:rFonts w:ascii="Times New Roman"/>
                <w:b w:val="false"/>
                <w:i w:val="false"/>
                <w:color w:val="000000"/>
                <w:sz w:val="20"/>
              </w:rPr>
              <w:t>
23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қаржы-шаруашылық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23"/>
          <w:p>
            <w:pPr>
              <w:spacing w:after="20"/>
              <w:ind w:left="20"/>
              <w:jc w:val="both"/>
            </w:pPr>
            <w:r>
              <w:rPr>
                <w:rFonts w:ascii="Times New Roman"/>
                <w:b w:val="false"/>
                <w:i w:val="false"/>
                <w:color w:val="000000"/>
                <w:sz w:val="20"/>
              </w:rPr>
              <w:t>
20 наурыз,</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18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23 қыркүйек,</w:t>
            </w:r>
          </w:p>
          <w:p>
            <w:pPr>
              <w:spacing w:after="20"/>
              <w:ind w:left="20"/>
              <w:jc w:val="both"/>
            </w:pPr>
            <w:r>
              <w:rPr>
                <w:rFonts w:ascii="Times New Roman"/>
                <w:b w:val="false"/>
                <w:i w:val="false"/>
                <w:color w:val="000000"/>
                <w:sz w:val="20"/>
              </w:rPr>
              <w:t>
23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қаржы-шаруашылық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қорлары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 индекстері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2020-2024 жылдардағы негізгі қорлары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кестелер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 24-СХ, 1-ИС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24"/>
          <w:p>
            <w:pPr>
              <w:spacing w:after="20"/>
              <w:ind w:left="20"/>
              <w:jc w:val="both"/>
            </w:pPr>
            <w:r>
              <w:rPr>
                <w:rFonts w:ascii="Times New Roman"/>
                <w:b w:val="false"/>
                <w:i w:val="false"/>
                <w:color w:val="000000"/>
                <w:sz w:val="20"/>
              </w:rPr>
              <w:t>
веб-жарияланым,</w:t>
            </w:r>
          </w:p>
          <w:bookmarkEnd w:id="424"/>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25"/>
          <w:p>
            <w:pPr>
              <w:spacing w:after="20"/>
              <w:ind w:left="20"/>
              <w:jc w:val="both"/>
            </w:pPr>
            <w:r>
              <w:rPr>
                <w:rFonts w:ascii="Times New Roman"/>
                <w:b w:val="false"/>
                <w:i w:val="false"/>
                <w:color w:val="000000"/>
                <w:sz w:val="20"/>
              </w:rPr>
              <w:t>
10 ақпан,</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тамыз,</w:t>
            </w:r>
          </w:p>
          <w:p>
            <w:pPr>
              <w:spacing w:after="20"/>
              <w:ind w:left="20"/>
              <w:jc w:val="both"/>
            </w:pPr>
            <w:r>
              <w:rPr>
                <w:rFonts w:ascii="Times New Roman"/>
                <w:b w:val="false"/>
                <w:i w:val="false"/>
                <w:color w:val="000000"/>
                <w:sz w:val="20"/>
              </w:rPr>
              <w:t>
11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26"/>
          <w:p>
            <w:pPr>
              <w:spacing w:after="20"/>
              <w:ind w:left="20"/>
              <w:jc w:val="both"/>
            </w:pPr>
            <w:r>
              <w:rPr>
                <w:rFonts w:ascii="Times New Roman"/>
                <w:b w:val="false"/>
                <w:i w:val="false"/>
                <w:color w:val="000000"/>
                <w:sz w:val="20"/>
              </w:rPr>
              <w:t>
10 ақпан,</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тамыз,</w:t>
            </w:r>
          </w:p>
          <w:p>
            <w:pPr>
              <w:spacing w:after="20"/>
              <w:ind w:left="20"/>
              <w:jc w:val="both"/>
            </w:pPr>
            <w:r>
              <w:rPr>
                <w:rFonts w:ascii="Times New Roman"/>
                <w:b w:val="false"/>
                <w:i w:val="false"/>
                <w:color w:val="000000"/>
                <w:sz w:val="20"/>
              </w:rPr>
              <w:t>
11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27"/>
          <w:p>
            <w:pPr>
              <w:spacing w:after="20"/>
              <w:ind w:left="20"/>
              <w:jc w:val="both"/>
            </w:pPr>
            <w:r>
              <w:rPr>
                <w:rFonts w:ascii="Times New Roman"/>
                <w:b w:val="false"/>
                <w:i w:val="false"/>
                <w:color w:val="000000"/>
                <w:sz w:val="20"/>
              </w:rPr>
              <w:t>
6 қаңтар,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3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қараша,</w:t>
            </w:r>
          </w:p>
          <w:p>
            <w:pPr>
              <w:spacing w:after="20"/>
              <w:ind w:left="20"/>
              <w:jc w:val="both"/>
            </w:pPr>
            <w:r>
              <w:rPr>
                <w:rFonts w:ascii="Times New Roman"/>
                <w:b w:val="false"/>
                <w:i w:val="false"/>
                <w:color w:val="000000"/>
                <w:sz w:val="20"/>
              </w:rPr>
              <w:t>
1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жергілікті жердің типіне қарай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28"/>
          <w:p>
            <w:pPr>
              <w:spacing w:after="20"/>
              <w:ind w:left="20"/>
              <w:jc w:val="both"/>
            </w:pPr>
            <w:r>
              <w:rPr>
                <w:rFonts w:ascii="Times New Roman"/>
                <w:b w:val="false"/>
                <w:i w:val="false"/>
                <w:color w:val="000000"/>
                <w:sz w:val="20"/>
              </w:rPr>
              <w:t>
13 ақпан</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17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тамыз,</w:t>
            </w:r>
          </w:p>
          <w:p>
            <w:pPr>
              <w:spacing w:after="20"/>
              <w:ind w:left="20"/>
              <w:jc w:val="both"/>
            </w:pPr>
            <w:r>
              <w:rPr>
                <w:rFonts w:ascii="Times New Roman"/>
                <w:b w:val="false"/>
                <w:i w:val="false"/>
                <w:color w:val="000000"/>
                <w:sz w:val="20"/>
              </w:rPr>
              <w:t>
13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жергілікті жердің типіне қарай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мен жас топтары бойынша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күтілетін өмір сүру ұзақтығы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топтары бойынша туу коэффициенттері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туу коэффициенттері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сәуір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өлім себептерінің негізгі кластары бойынша стандартталған өлім-жітім коэффициенттері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Биллетер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әкімшілік дереккөз – жергілікті атқарушы органдар, ҚР ІІМ, ҚР ДМ, ҚР Әділетмині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халықтың қартаю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әкімшілік дереккөз – жергілікті атқарушы органдар, ҚР ІІМ, ҚР ДСМ, ҚР Әділетмині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29"/>
          <w:p>
            <w:pPr>
              <w:spacing w:after="20"/>
              <w:ind w:left="20"/>
              <w:jc w:val="both"/>
            </w:pPr>
            <w:r>
              <w:rPr>
                <w:rFonts w:ascii="Times New Roman"/>
                <w:b w:val="false"/>
                <w:i w:val="false"/>
                <w:color w:val="000000"/>
                <w:sz w:val="20"/>
              </w:rPr>
              <w:t>
19 ақпан</w:t>
            </w:r>
          </w:p>
          <w:bookmarkEnd w:id="429"/>
          <w:p>
            <w:pPr>
              <w:spacing w:after="20"/>
              <w:ind w:left="20"/>
              <w:jc w:val="both"/>
            </w:pPr>
            <w:r>
              <w:rPr>
                <w:rFonts w:ascii="Times New Roman"/>
                <w:b w:val="false"/>
                <w:i w:val="false"/>
                <w:color w:val="000000"/>
                <w:sz w:val="20"/>
              </w:rPr>
              <w:t>
19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ғылым және инновациялар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беру ұйымдары көрсеткен қызметтер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30"/>
          <w:p>
            <w:pPr>
              <w:spacing w:after="20"/>
              <w:ind w:left="20"/>
              <w:jc w:val="both"/>
            </w:pPr>
            <w:r>
              <w:rPr>
                <w:rFonts w:ascii="Times New Roman"/>
                <w:b w:val="false"/>
                <w:i w:val="false"/>
                <w:color w:val="000000"/>
                <w:sz w:val="20"/>
              </w:rPr>
              <w:t>
28 ақпан,</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30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29 тамыз,</w:t>
            </w:r>
          </w:p>
          <w:p>
            <w:pPr>
              <w:spacing w:after="20"/>
              <w:ind w:left="20"/>
              <w:jc w:val="both"/>
            </w:pPr>
            <w:r>
              <w:rPr>
                <w:rFonts w:ascii="Times New Roman"/>
                <w:b w:val="false"/>
                <w:i w:val="false"/>
                <w:color w:val="000000"/>
                <w:sz w:val="20"/>
              </w:rPr>
              <w:t>
28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білім беру ұйымдарының қаржы-шаруашылық қызметі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жоғары оқу орнынан кейінгі білім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инновациялық қызметі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 көрсеткен қызметтер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ғылыми-зерттеу және тәжірибелік-конструкторлық жұмыстардың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қызметтер көрсету саласында көрсетілген қызметтердің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31"/>
          <w:p>
            <w:pPr>
              <w:spacing w:after="20"/>
              <w:ind w:left="20"/>
              <w:jc w:val="both"/>
            </w:pPr>
            <w:r>
              <w:rPr>
                <w:rFonts w:ascii="Times New Roman"/>
                <w:b w:val="false"/>
                <w:i w:val="false"/>
                <w:color w:val="000000"/>
                <w:sz w:val="20"/>
              </w:rPr>
              <w:t>
28 ақпан,</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30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29 тамыз,</w:t>
            </w:r>
          </w:p>
          <w:p>
            <w:pPr>
              <w:spacing w:after="20"/>
              <w:ind w:left="20"/>
              <w:jc w:val="both"/>
            </w:pPr>
            <w:r>
              <w:rPr>
                <w:rFonts w:ascii="Times New Roman"/>
                <w:b w:val="false"/>
                <w:i w:val="false"/>
                <w:color w:val="000000"/>
                <w:sz w:val="20"/>
              </w:rPr>
              <w:t>
28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санаторий-курорттық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денсаулық сақтау және халыққа әлеуметтік қызмет көрсету ұйымдарының қаржы-шаруашылық қызметі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арнаулы әлеуметтік көрсетілетін қызметтерді ұсынатын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құқық қорғау органдарына және сот жүйесіне сенім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32"/>
          <w:p>
            <w:pPr>
              <w:spacing w:after="20"/>
              <w:ind w:left="20"/>
              <w:jc w:val="both"/>
            </w:pPr>
            <w:r>
              <w:rPr>
                <w:rFonts w:ascii="Times New Roman"/>
                <w:b w:val="false"/>
                <w:i w:val="false"/>
                <w:color w:val="000000"/>
                <w:sz w:val="20"/>
              </w:rPr>
              <w:t>
24 қаңтар,</w:t>
            </w:r>
          </w:p>
          <w:bookmarkEnd w:id="432"/>
          <w:p>
            <w:pPr>
              <w:spacing w:after="20"/>
              <w:ind w:left="20"/>
              <w:jc w:val="both"/>
            </w:pPr>
            <w:r>
              <w:rPr>
                <w:rFonts w:ascii="Times New Roman"/>
                <w:b w:val="false"/>
                <w:i w:val="false"/>
                <w:color w:val="000000"/>
                <w:sz w:val="20"/>
              </w:rPr>
              <w:t>
17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орта есеппен жан басына шаққандағы атаулы ақшалай табысы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33"/>
          <w:p>
            <w:pPr>
              <w:spacing w:after="20"/>
              <w:ind w:left="20"/>
              <w:jc w:val="both"/>
            </w:pPr>
            <w:r>
              <w:rPr>
                <w:rFonts w:ascii="Times New Roman"/>
                <w:b w:val="false"/>
                <w:i w:val="false"/>
                <w:color w:val="000000"/>
                <w:sz w:val="20"/>
              </w:rPr>
              <w:t>
тоқсандық</w:t>
            </w:r>
          </w:p>
          <w:bookmarkEnd w:id="433"/>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34"/>
          <w:p>
            <w:pPr>
              <w:spacing w:after="20"/>
              <w:ind w:left="20"/>
              <w:jc w:val="both"/>
            </w:pPr>
            <w:r>
              <w:rPr>
                <w:rFonts w:ascii="Times New Roman"/>
                <w:b w:val="false"/>
                <w:i w:val="false"/>
                <w:color w:val="000000"/>
                <w:sz w:val="20"/>
              </w:rPr>
              <w:t>
31 наурыз,</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30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30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29 желтоқсан,</w:t>
            </w:r>
          </w:p>
          <w:p>
            <w:pPr>
              <w:spacing w:after="20"/>
              <w:ind w:left="20"/>
              <w:jc w:val="both"/>
            </w:pPr>
            <w:r>
              <w:rPr>
                <w:rFonts w:ascii="Times New Roman"/>
                <w:b w:val="false"/>
                <w:i w:val="false"/>
                <w:color w:val="000000"/>
                <w:sz w:val="20"/>
              </w:rPr>
              <w:t>
9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 D 008, Т-001, 1-Т, 2-МП, Ц-101, Ц-101э, 1-собес, тұрғын үй көмегі туралы есеп, мемлекеттік АӘК тағайындау және төлеу туралы есеп, 2-шығындарды өтеу, 6-СВ, 1-СБ, сақтандыру төлемдері туралы есеп, төленген стипендиялар сомасы туралы есеп, демографиялық статистика, жалақы қорын есепке алмауды (жасыруды) жете есептеу, ЖӨӨ бойынша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шығыстары мен табыстары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35"/>
          <w:p>
            <w:pPr>
              <w:spacing w:after="20"/>
              <w:ind w:left="20"/>
              <w:jc w:val="both"/>
            </w:pPr>
            <w:r>
              <w:rPr>
                <w:rFonts w:ascii="Times New Roman"/>
                <w:b w:val="false"/>
                <w:i w:val="false"/>
                <w:color w:val="000000"/>
                <w:sz w:val="20"/>
              </w:rPr>
              <w:t>
тоқсандық</w:t>
            </w:r>
          </w:p>
          <w:bookmarkEnd w:id="435"/>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36"/>
          <w:p>
            <w:pPr>
              <w:spacing w:after="20"/>
              <w:ind w:left="20"/>
              <w:jc w:val="both"/>
            </w:pPr>
            <w:r>
              <w:rPr>
                <w:rFonts w:ascii="Times New Roman"/>
                <w:b w:val="false"/>
                <w:i w:val="false"/>
                <w:color w:val="000000"/>
                <w:sz w:val="20"/>
              </w:rPr>
              <w:t>
18 наурыз,</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18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18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18 желтоқсан,</w:t>
            </w:r>
          </w:p>
          <w:p>
            <w:pPr>
              <w:spacing w:after="20"/>
              <w:ind w:left="20"/>
              <w:jc w:val="both"/>
            </w:pPr>
            <w:r>
              <w:rPr>
                <w:rFonts w:ascii="Times New Roman"/>
                <w:b w:val="false"/>
                <w:i w:val="false"/>
                <w:color w:val="000000"/>
                <w:sz w:val="20"/>
              </w:rPr>
              <w:t>
28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шығыстары мен табыстары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37"/>
          <w:p>
            <w:pPr>
              <w:spacing w:after="20"/>
              <w:ind w:left="20"/>
              <w:jc w:val="both"/>
            </w:pPr>
            <w:r>
              <w:rPr>
                <w:rFonts w:ascii="Times New Roman"/>
                <w:b w:val="false"/>
                <w:i w:val="false"/>
                <w:color w:val="000000"/>
                <w:sz w:val="20"/>
              </w:rPr>
              <w:t>
тоқсандық</w:t>
            </w:r>
          </w:p>
          <w:bookmarkEnd w:id="437"/>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38"/>
          <w:p>
            <w:pPr>
              <w:spacing w:after="20"/>
              <w:ind w:left="20"/>
              <w:jc w:val="both"/>
            </w:pPr>
            <w:r>
              <w:rPr>
                <w:rFonts w:ascii="Times New Roman"/>
                <w:b w:val="false"/>
                <w:i w:val="false"/>
                <w:color w:val="000000"/>
                <w:sz w:val="20"/>
              </w:rPr>
              <w:t>
18 наурыз,</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18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18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18 желтоқсан,</w:t>
            </w:r>
          </w:p>
          <w:p>
            <w:pPr>
              <w:spacing w:after="20"/>
              <w:ind w:left="20"/>
              <w:jc w:val="both"/>
            </w:pPr>
            <w:r>
              <w:rPr>
                <w:rFonts w:ascii="Times New Roman"/>
                <w:b w:val="false"/>
                <w:i w:val="false"/>
                <w:color w:val="000000"/>
                <w:sz w:val="20"/>
              </w:rPr>
              <w:t>
28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39"/>
          <w:p>
            <w:pPr>
              <w:spacing w:after="20"/>
              <w:ind w:left="20"/>
              <w:jc w:val="both"/>
            </w:pPr>
            <w:r>
              <w:rPr>
                <w:rFonts w:ascii="Times New Roman"/>
                <w:b w:val="false"/>
                <w:i w:val="false"/>
                <w:color w:val="000000"/>
                <w:sz w:val="20"/>
              </w:rPr>
              <w:t>
тоқсандық</w:t>
            </w:r>
          </w:p>
          <w:bookmarkEnd w:id="439"/>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40"/>
          <w:p>
            <w:pPr>
              <w:spacing w:after="20"/>
              <w:ind w:left="20"/>
              <w:jc w:val="both"/>
            </w:pPr>
            <w:r>
              <w:rPr>
                <w:rFonts w:ascii="Times New Roman"/>
                <w:b w:val="false"/>
                <w:i w:val="false"/>
                <w:color w:val="000000"/>
                <w:sz w:val="20"/>
              </w:rPr>
              <w:t>
19 наурыз,</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19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19 желтоқсан,</w:t>
            </w:r>
          </w:p>
          <w:p>
            <w:pPr>
              <w:spacing w:after="20"/>
              <w:ind w:left="20"/>
              <w:jc w:val="both"/>
            </w:pPr>
            <w:r>
              <w:rPr>
                <w:rFonts w:ascii="Times New Roman"/>
                <w:b w:val="false"/>
                <w:i w:val="false"/>
                <w:color w:val="000000"/>
                <w:sz w:val="20"/>
              </w:rPr>
              <w:t>
29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тамақ өнімдерін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41"/>
          <w:p>
            <w:pPr>
              <w:spacing w:after="20"/>
              <w:ind w:left="20"/>
              <w:jc w:val="both"/>
            </w:pPr>
            <w:r>
              <w:rPr>
                <w:rFonts w:ascii="Times New Roman"/>
                <w:b w:val="false"/>
                <w:i w:val="false"/>
                <w:color w:val="000000"/>
                <w:sz w:val="20"/>
              </w:rPr>
              <w:t>
тоқсандық</w:t>
            </w:r>
          </w:p>
          <w:bookmarkEnd w:id="441"/>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42"/>
          <w:p>
            <w:pPr>
              <w:spacing w:after="20"/>
              <w:ind w:left="20"/>
              <w:jc w:val="both"/>
            </w:pPr>
            <w:r>
              <w:rPr>
                <w:rFonts w:ascii="Times New Roman"/>
                <w:b w:val="false"/>
                <w:i w:val="false"/>
                <w:color w:val="000000"/>
                <w:sz w:val="20"/>
              </w:rPr>
              <w:t>
18 наурыз,</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18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18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18 желтоқсан,</w:t>
            </w:r>
          </w:p>
          <w:p>
            <w:pPr>
              <w:spacing w:after="20"/>
              <w:ind w:left="20"/>
              <w:jc w:val="both"/>
            </w:pPr>
            <w:r>
              <w:rPr>
                <w:rFonts w:ascii="Times New Roman"/>
                <w:b w:val="false"/>
                <w:i w:val="false"/>
                <w:color w:val="000000"/>
                <w:sz w:val="20"/>
              </w:rPr>
              <w:t>
28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 тұтынатын тамақ өнімдерінің энергетикалық құндылығы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өндірістік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43"/>
          <w:p>
            <w:pPr>
              <w:spacing w:after="20"/>
              <w:ind w:left="20"/>
              <w:jc w:val="both"/>
            </w:pPr>
            <w:r>
              <w:rPr>
                <w:rFonts w:ascii="Times New Roman"/>
                <w:b w:val="false"/>
                <w:i w:val="false"/>
                <w:color w:val="000000"/>
                <w:sz w:val="20"/>
              </w:rPr>
              <w:t>
тоқсандық</w:t>
            </w:r>
          </w:p>
          <w:bookmarkEnd w:id="443"/>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44"/>
          <w:p>
            <w:pPr>
              <w:spacing w:after="20"/>
              <w:ind w:left="20"/>
              <w:jc w:val="both"/>
            </w:pPr>
            <w:r>
              <w:rPr>
                <w:rFonts w:ascii="Times New Roman"/>
                <w:b w:val="false"/>
                <w:i w:val="false"/>
                <w:color w:val="000000"/>
                <w:sz w:val="20"/>
              </w:rPr>
              <w:t>
19 наурыз,</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19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19 желтоқсан,</w:t>
            </w:r>
          </w:p>
          <w:p>
            <w:pPr>
              <w:spacing w:after="20"/>
              <w:ind w:left="20"/>
              <w:jc w:val="both"/>
            </w:pPr>
            <w:r>
              <w:rPr>
                <w:rFonts w:ascii="Times New Roman"/>
                <w:b w:val="false"/>
                <w:i w:val="false"/>
                <w:color w:val="000000"/>
                <w:sz w:val="20"/>
              </w:rPr>
              <w:t>
29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45"/>
          <w:p>
            <w:pPr>
              <w:spacing w:after="20"/>
              <w:ind w:left="20"/>
              <w:jc w:val="both"/>
            </w:pPr>
            <w:r>
              <w:rPr>
                <w:rFonts w:ascii="Times New Roman"/>
                <w:b w:val="false"/>
                <w:i w:val="false"/>
                <w:color w:val="000000"/>
                <w:sz w:val="20"/>
              </w:rPr>
              <w:t>
тоқсандық</w:t>
            </w:r>
          </w:p>
          <w:bookmarkEnd w:id="445"/>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46"/>
          <w:p>
            <w:pPr>
              <w:spacing w:after="20"/>
              <w:ind w:left="20"/>
              <w:jc w:val="both"/>
            </w:pPr>
            <w:r>
              <w:rPr>
                <w:rFonts w:ascii="Times New Roman"/>
                <w:b w:val="false"/>
                <w:i w:val="false"/>
                <w:color w:val="000000"/>
                <w:sz w:val="20"/>
              </w:rPr>
              <w:t>
20 наурыз,</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20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19 желтоқсан,</w:t>
            </w:r>
          </w:p>
          <w:p>
            <w:pPr>
              <w:spacing w:after="20"/>
              <w:ind w:left="20"/>
              <w:jc w:val="both"/>
            </w:pPr>
            <w:r>
              <w:rPr>
                <w:rFonts w:ascii="Times New Roman"/>
                <w:b w:val="false"/>
                <w:i w:val="false"/>
                <w:color w:val="000000"/>
                <w:sz w:val="20"/>
              </w:rPr>
              <w:t>
30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47"/>
          <w:p>
            <w:pPr>
              <w:spacing w:after="20"/>
              <w:ind w:left="20"/>
              <w:jc w:val="both"/>
            </w:pPr>
            <w:r>
              <w:rPr>
                <w:rFonts w:ascii="Times New Roman"/>
                <w:b w:val="false"/>
                <w:i w:val="false"/>
                <w:color w:val="000000"/>
                <w:sz w:val="20"/>
              </w:rPr>
              <w:t>
тоқсандық</w:t>
            </w:r>
          </w:p>
          <w:bookmarkEnd w:id="447"/>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48"/>
          <w:p>
            <w:pPr>
              <w:spacing w:after="20"/>
              <w:ind w:left="20"/>
              <w:jc w:val="both"/>
            </w:pPr>
            <w:r>
              <w:rPr>
                <w:rFonts w:ascii="Times New Roman"/>
                <w:b w:val="false"/>
                <w:i w:val="false"/>
                <w:color w:val="000000"/>
                <w:sz w:val="20"/>
              </w:rPr>
              <w:t>
20 наурыз,</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20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19 желтоқсан,</w:t>
            </w:r>
          </w:p>
          <w:p>
            <w:pPr>
              <w:spacing w:after="20"/>
              <w:ind w:left="20"/>
              <w:jc w:val="both"/>
            </w:pPr>
            <w:r>
              <w:rPr>
                <w:rFonts w:ascii="Times New Roman"/>
                <w:b w:val="false"/>
                <w:i w:val="false"/>
                <w:color w:val="000000"/>
                <w:sz w:val="20"/>
              </w:rPr>
              <w:t>
30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тұрмыс сапасы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абаттандырылуы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және тұрғын үй сипаттамалары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ересектердің темекіні тұтынуы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уақыт бюджетін пайдалануы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төменгі күнкөріс деңгейінің шамасы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49"/>
          <w:p>
            <w:pPr>
              <w:spacing w:after="20"/>
              <w:ind w:left="20"/>
              <w:jc w:val="both"/>
            </w:pPr>
            <w:r>
              <w:rPr>
                <w:rFonts w:ascii="Times New Roman"/>
                <w:b w:val="false"/>
                <w:i w:val="false"/>
                <w:color w:val="000000"/>
                <w:sz w:val="20"/>
              </w:rPr>
              <w:t>
31 қаңтар,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28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30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30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30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31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29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30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31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қараша,</w:t>
            </w:r>
          </w:p>
          <w:p>
            <w:pPr>
              <w:spacing w:after="20"/>
              <w:ind w:left="20"/>
              <w:jc w:val="both"/>
            </w:pPr>
            <w:r>
              <w:rPr>
                <w:rFonts w:ascii="Times New Roman"/>
                <w:b w:val="false"/>
                <w:i w:val="false"/>
                <w:color w:val="000000"/>
                <w:sz w:val="20"/>
              </w:rPr>
              <w:t>
31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Ц-101э</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апаттылығы туралы мәліметтер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 туралы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веб-жарияланым,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 АЖ</w:t>
            </w:r>
          </w:p>
        </w:tc>
      </w:tr>
    </w:tbl>
    <w:bookmarkStart w:name="z888" w:id="450"/>
    <w:p>
      <w:pPr>
        <w:spacing w:after="0"/>
        <w:ind w:left="0"/>
        <w:jc w:val="both"/>
      </w:pPr>
      <w:r>
        <w:rPr>
          <w:rFonts w:ascii="Times New Roman"/>
          <w:b w:val="false"/>
          <w:i w:val="false"/>
          <w:color w:val="000000"/>
          <w:sz w:val="28"/>
        </w:rPr>
        <w:t>
      Жиынтық статистикалық жарияланымдар</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үшін статистикалық ақпаратты ұсыну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дамуының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51"/>
          <w:p>
            <w:pPr>
              <w:spacing w:after="20"/>
              <w:ind w:left="20"/>
              <w:jc w:val="both"/>
            </w:pPr>
            <w:r>
              <w:rPr>
                <w:rFonts w:ascii="Times New Roman"/>
                <w:b w:val="false"/>
                <w:i w:val="false"/>
                <w:color w:val="000000"/>
                <w:sz w:val="20"/>
              </w:rPr>
              <w:t>
21 сәуір, 21 шілде, 21 қазан,</w:t>
            </w:r>
          </w:p>
          <w:bookmarkEnd w:id="451"/>
          <w:p>
            <w:pPr>
              <w:spacing w:after="20"/>
              <w:ind w:left="20"/>
              <w:jc w:val="both"/>
            </w:pPr>
            <w:r>
              <w:rPr>
                <w:rFonts w:ascii="Times New Roman"/>
                <w:b w:val="false"/>
                <w:i w:val="false"/>
                <w:color w:val="000000"/>
                <w:sz w:val="20"/>
              </w:rPr>
              <w:t>
20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2024 (2025, 2026) жылы" статистикалық жылнамасы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 2024 (2025, 2026) жылы" статистикалық жылнамасы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жылнама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демографиялық жылнамасы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әйелдері мен 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Респонденттердің алғашқы статистикалық деректерді ұсыну графигі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bl>
    <w:bookmarkStart w:name="z890" w:id="452"/>
    <w:p>
      <w:pPr>
        <w:spacing w:after="0"/>
        <w:ind w:left="0"/>
        <w:jc w:val="both"/>
      </w:pPr>
      <w:r>
        <w:rPr>
          <w:rFonts w:ascii="Times New Roman"/>
          <w:b w:val="false"/>
          <w:i w:val="false"/>
          <w:color w:val="000000"/>
          <w:sz w:val="28"/>
        </w:rPr>
        <w:t>
      3-бөлім. Мемлекеттік статистика органдары қалыптастыратын ресми статистикалық ақпарат</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(статистикалық нысанның индексі, басқа ресми дереккөздер)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ұсыну мерзімдері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және оны санаттар, жер учаскелерiнiң меншiк иелерi, жердi пайдаланушылар мен алқаптар бойынша бөлу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және оларды санаттар, жер учаскелерінің меншік иелері, жерді пайдаланушылар мен алқаптар бойынша бөлу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ахуал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 1-Е (жұмысқа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53"/>
          <w:p>
            <w:pPr>
              <w:spacing w:after="20"/>
              <w:ind w:left="20"/>
              <w:jc w:val="both"/>
            </w:pPr>
            <w:r>
              <w:rPr>
                <w:rFonts w:ascii="Times New Roman"/>
                <w:b w:val="false"/>
                <w:i w:val="false"/>
                <w:color w:val="000000"/>
                <w:sz w:val="20"/>
              </w:rPr>
              <w:t>
10 қаңтар,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11 ақпан,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наурыз,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мамыр,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10 шілде,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тамыз,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қыркүйек,</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қараша,</w:t>
            </w:r>
          </w:p>
          <w:p>
            <w:pPr>
              <w:spacing w:after="20"/>
              <w:ind w:left="20"/>
              <w:jc w:val="both"/>
            </w:pPr>
            <w:r>
              <w:rPr>
                <w:rFonts w:ascii="Times New Roman"/>
                <w:b w:val="false"/>
                <w:i w:val="false"/>
                <w:color w:val="000000"/>
                <w:sz w:val="20"/>
              </w:rPr>
              <w:t>
10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(жеткізушілердің) құрылыс материалдарын өткізу және құрылыс ұйымдарының сатып алу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54"/>
          <w:p>
            <w:pPr>
              <w:spacing w:after="20"/>
              <w:ind w:left="20"/>
              <w:jc w:val="both"/>
            </w:pPr>
            <w:r>
              <w:rPr>
                <w:rFonts w:ascii="Times New Roman"/>
                <w:b w:val="false"/>
                <w:i w:val="false"/>
                <w:color w:val="000000"/>
                <w:sz w:val="20"/>
              </w:rPr>
              <w:t>
ҚМЖЖ-1,</w:t>
            </w:r>
          </w:p>
          <w:bookmarkEnd w:id="454"/>
          <w:p>
            <w:pPr>
              <w:spacing w:after="20"/>
              <w:ind w:left="20"/>
              <w:jc w:val="both"/>
            </w:pPr>
            <w:r>
              <w:rPr>
                <w:rFonts w:ascii="Times New Roman"/>
                <w:b w:val="false"/>
                <w:i w:val="false"/>
                <w:color w:val="000000"/>
                <w:sz w:val="20"/>
              </w:rPr>
              <w:t>
ҚМЖЖ-2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55"/>
          <w:p>
            <w:pPr>
              <w:spacing w:after="20"/>
              <w:ind w:left="20"/>
              <w:jc w:val="both"/>
            </w:pPr>
            <w:r>
              <w:rPr>
                <w:rFonts w:ascii="Times New Roman"/>
                <w:b w:val="false"/>
                <w:i w:val="false"/>
                <w:color w:val="000000"/>
                <w:sz w:val="20"/>
              </w:rPr>
              <w:t>
есепті кезеңнен кейінгі айдың</w:t>
            </w:r>
          </w:p>
          <w:bookmarkEnd w:id="455"/>
          <w:p>
            <w:pPr>
              <w:spacing w:after="20"/>
              <w:ind w:left="20"/>
              <w:jc w:val="both"/>
            </w:pPr>
            <w:r>
              <w:rPr>
                <w:rFonts w:ascii="Times New Roman"/>
                <w:b w:val="false"/>
                <w:i w:val="false"/>
                <w:color w:val="000000"/>
                <w:sz w:val="20"/>
              </w:rPr>
              <w:t>
30-күніне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ақпарат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 1-ОПЗ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56"/>
          <w:p>
            <w:pPr>
              <w:spacing w:after="20"/>
              <w:ind w:left="20"/>
              <w:jc w:val="both"/>
            </w:pPr>
            <w:r>
              <w:rPr>
                <w:rFonts w:ascii="Times New Roman"/>
                <w:b w:val="false"/>
                <w:i w:val="false"/>
                <w:color w:val="000000"/>
                <w:sz w:val="20"/>
              </w:rPr>
              <w:t>
30 қаңтар,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30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30 шілде,</w:t>
            </w:r>
          </w:p>
          <w:p>
            <w:pPr>
              <w:spacing w:after="20"/>
              <w:ind w:left="20"/>
              <w:jc w:val="both"/>
            </w:pPr>
            <w:r>
              <w:rPr>
                <w:rFonts w:ascii="Times New Roman"/>
                <w:b w:val="false"/>
                <w:i w:val="false"/>
                <w:color w:val="000000"/>
                <w:sz w:val="20"/>
              </w:rPr>
              <w:t>
30 қазан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 14-ТБ, 1-ОПЗ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57"/>
          <w:p>
            <w:pPr>
              <w:spacing w:after="20"/>
              <w:ind w:left="20"/>
              <w:jc w:val="both"/>
            </w:pPr>
            <w:r>
              <w:rPr>
                <w:rFonts w:ascii="Times New Roman"/>
                <w:b w:val="false"/>
                <w:i w:val="false"/>
                <w:color w:val="000000"/>
                <w:sz w:val="20"/>
              </w:rPr>
              <w:t>
30 қаңтар,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30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30 шілде,</w:t>
            </w:r>
          </w:p>
          <w:p>
            <w:pPr>
              <w:spacing w:after="20"/>
              <w:ind w:left="20"/>
              <w:jc w:val="both"/>
            </w:pPr>
            <w:r>
              <w:rPr>
                <w:rFonts w:ascii="Times New Roman"/>
                <w:b w:val="false"/>
                <w:i w:val="false"/>
                <w:color w:val="000000"/>
                <w:sz w:val="20"/>
              </w:rPr>
              <w:t>
30 қазан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 жұмыстарын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балансы бойынша жиынтық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 7-ТБ, 9-10-ТБ, 14-17 ТБ, 11-ТБ-ЖС, 11-ТБ-ӨС және басқа да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58"/>
          <w:p>
            <w:pPr>
              <w:spacing w:after="20"/>
              <w:ind w:left="20"/>
              <w:jc w:val="both"/>
            </w:pPr>
            <w:r>
              <w:rPr>
                <w:rFonts w:ascii="Times New Roman"/>
                <w:b w:val="false"/>
                <w:i w:val="false"/>
                <w:color w:val="000000"/>
                <w:sz w:val="20"/>
              </w:rPr>
              <w:t>
31 наурыз,</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30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инвестициялық позиция бойынша жиынтық статистикалық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7-ТБ,9-ТБ, 11-ТБ-ЖС, 11-ТБ-ӨС, 14-17 ТБ және басқа да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59"/>
          <w:p>
            <w:pPr>
              <w:spacing w:after="20"/>
              <w:ind w:left="20"/>
              <w:jc w:val="both"/>
            </w:pPr>
            <w:r>
              <w:rPr>
                <w:rFonts w:ascii="Times New Roman"/>
                <w:b w:val="false"/>
                <w:i w:val="false"/>
                <w:color w:val="000000"/>
                <w:sz w:val="20"/>
              </w:rPr>
              <w:t>
31 наурыз,</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30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бойынша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 ТБ және басқа да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60"/>
          <w:p>
            <w:pPr>
              <w:spacing w:after="20"/>
              <w:ind w:left="20"/>
              <w:jc w:val="both"/>
            </w:pPr>
            <w:r>
              <w:rPr>
                <w:rFonts w:ascii="Times New Roman"/>
                <w:b w:val="false"/>
                <w:i w:val="false"/>
                <w:color w:val="000000"/>
                <w:sz w:val="20"/>
              </w:rPr>
              <w:t>
31 наурыз,</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30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QEDS Дүниежүзілік Банкінің деректер базасы үшін сыртқы борыш бойынша жиынтық статистикалық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14-15-ТБ және басқа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61"/>
          <w:p>
            <w:pPr>
              <w:spacing w:after="20"/>
              <w:ind w:left="20"/>
              <w:jc w:val="both"/>
            </w:pPr>
            <w:r>
              <w:rPr>
                <w:rFonts w:ascii="Times New Roman"/>
                <w:b w:val="false"/>
                <w:i w:val="false"/>
                <w:color w:val="000000"/>
                <w:sz w:val="20"/>
              </w:rPr>
              <w:t>
17 қаңтардан кешіктірмей,</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17 сәуірден кешіктірмей,</w:t>
            </w:r>
          </w:p>
          <w:p>
            <w:pPr>
              <w:spacing w:after="20"/>
              <w:ind w:left="20"/>
              <w:jc w:val="both"/>
            </w:pPr>
            <w:r>
              <w:rPr>
                <w:rFonts w:ascii="Times New Roman"/>
                <w:b w:val="false"/>
                <w:i w:val="false"/>
                <w:color w:val="000000"/>
                <w:sz w:val="20"/>
              </w:rPr>
              <w:t>
</w:t>
            </w:r>
            <w:r>
              <w:rPr>
                <w:rFonts w:ascii="Times New Roman"/>
                <w:b w:val="false"/>
                <w:i w:val="false"/>
                <w:color w:val="000000"/>
                <w:sz w:val="20"/>
              </w:rPr>
              <w:t>17 шілдеден кешіктірмей,</w:t>
            </w:r>
          </w:p>
          <w:p>
            <w:pPr>
              <w:spacing w:after="20"/>
              <w:ind w:left="20"/>
              <w:jc w:val="both"/>
            </w:pPr>
            <w:r>
              <w:rPr>
                <w:rFonts w:ascii="Times New Roman"/>
                <w:b w:val="false"/>
                <w:i w:val="false"/>
                <w:color w:val="000000"/>
                <w:sz w:val="20"/>
              </w:rPr>
              <w:t>
17 қазаннан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 Дүниежүзілік Банкінің деректер базасы үшін кеңейтілген айқындаудағы мемлекеттік сектордың сыртқы борышы бойынша жиынтық статистикалық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11-ТБ-ЖС,11-ТБ-ӨС, 14-15-ТБ және басқа да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62"/>
          <w:p>
            <w:pPr>
              <w:spacing w:after="20"/>
              <w:ind w:left="20"/>
              <w:jc w:val="both"/>
            </w:pPr>
            <w:r>
              <w:rPr>
                <w:rFonts w:ascii="Times New Roman"/>
                <w:b w:val="false"/>
                <w:i w:val="false"/>
                <w:color w:val="000000"/>
                <w:sz w:val="20"/>
              </w:rPr>
              <w:t>
17 қаңтардан кешіктірмей,</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17 сәуірден кешіктірмей,</w:t>
            </w:r>
          </w:p>
          <w:p>
            <w:pPr>
              <w:spacing w:after="20"/>
              <w:ind w:left="20"/>
              <w:jc w:val="both"/>
            </w:pPr>
            <w:r>
              <w:rPr>
                <w:rFonts w:ascii="Times New Roman"/>
                <w:b w:val="false"/>
                <w:i w:val="false"/>
                <w:color w:val="000000"/>
                <w:sz w:val="20"/>
              </w:rPr>
              <w:t>
</w:t>
            </w:r>
            <w:r>
              <w:rPr>
                <w:rFonts w:ascii="Times New Roman"/>
                <w:b w:val="false"/>
                <w:i w:val="false"/>
                <w:color w:val="000000"/>
                <w:sz w:val="20"/>
              </w:rPr>
              <w:t>17 шілдеден кешіктірмей,</w:t>
            </w:r>
          </w:p>
          <w:p>
            <w:pPr>
              <w:spacing w:after="20"/>
              <w:ind w:left="20"/>
              <w:jc w:val="both"/>
            </w:pPr>
            <w:r>
              <w:rPr>
                <w:rFonts w:ascii="Times New Roman"/>
                <w:b w:val="false"/>
                <w:i w:val="false"/>
                <w:color w:val="000000"/>
                <w:sz w:val="20"/>
              </w:rPr>
              <w:t>
17 қазаннан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Борышкерлерінің есептілік жүйесі үшін жеке кепілдік берілмеген ұзақ мерзімді сыртқы борыш бойынша жиынтық статистикалық есеп DRS (№4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63"/>
          <w:p>
            <w:pPr>
              <w:spacing w:after="20"/>
              <w:ind w:left="20"/>
              <w:jc w:val="both"/>
            </w:pPr>
            <w:r>
              <w:rPr>
                <w:rFonts w:ascii="Times New Roman"/>
                <w:b w:val="false"/>
                <w:i w:val="false"/>
                <w:color w:val="000000"/>
                <w:sz w:val="20"/>
              </w:rPr>
              <w:t>
1-ТБ, 7-ТБ, 9-ТБ, 11-ТБ-ЖС,</w:t>
            </w:r>
          </w:p>
          <w:bookmarkEnd w:id="463"/>
          <w:p>
            <w:pPr>
              <w:spacing w:after="20"/>
              <w:ind w:left="20"/>
              <w:jc w:val="both"/>
            </w:pPr>
            <w:r>
              <w:rPr>
                <w:rFonts w:ascii="Times New Roman"/>
                <w:b w:val="false"/>
                <w:i w:val="false"/>
                <w:color w:val="000000"/>
                <w:sz w:val="20"/>
              </w:rPr>
              <w:t>
11-ТБ-ӨС, 15-ТБ және басқа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сауда және даму жөніндегі конференциясы үшін шетелдік тікелей инвестициялар бойынша жиынтық статистикалық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64"/>
          <w:p>
            <w:pPr>
              <w:spacing w:after="20"/>
              <w:ind w:left="20"/>
              <w:jc w:val="both"/>
            </w:pPr>
            <w:r>
              <w:rPr>
                <w:rFonts w:ascii="Times New Roman"/>
                <w:b w:val="false"/>
                <w:i w:val="false"/>
                <w:color w:val="000000"/>
                <w:sz w:val="20"/>
              </w:rPr>
              <w:t>
1-ТБ, 7-ТБ, 9-ТБ</w:t>
            </w:r>
          </w:p>
          <w:bookmarkEnd w:id="464"/>
          <w:p>
            <w:pPr>
              <w:spacing w:after="20"/>
              <w:ind w:left="20"/>
              <w:jc w:val="both"/>
            </w:pPr>
            <w:r>
              <w:rPr>
                <w:rFonts w:ascii="Times New Roman"/>
                <w:b w:val="false"/>
                <w:i w:val="false"/>
                <w:color w:val="000000"/>
                <w:sz w:val="20"/>
              </w:rPr>
              <w:t>
және басқа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статистикалық бөлімі үшін көрсетілетін қызметтердің халықаралық саудасының статистикасы бойынша жиынтық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65"/>
          <w:p>
            <w:pPr>
              <w:spacing w:after="20"/>
              <w:ind w:left="20"/>
              <w:jc w:val="both"/>
            </w:pPr>
            <w:r>
              <w:rPr>
                <w:rFonts w:ascii="Times New Roman"/>
                <w:b w:val="false"/>
                <w:i w:val="false"/>
                <w:color w:val="000000"/>
                <w:sz w:val="20"/>
              </w:rPr>
              <w:t>
2-5-ТБ, 7-ТБ, 9-ТБ,</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10-ТБ, 11-ТБ-ЖС,</w:t>
            </w:r>
          </w:p>
          <w:p>
            <w:pPr>
              <w:spacing w:after="20"/>
              <w:ind w:left="20"/>
              <w:jc w:val="both"/>
            </w:pPr>
            <w:r>
              <w:rPr>
                <w:rFonts w:ascii="Times New Roman"/>
                <w:b w:val="false"/>
                <w:i w:val="false"/>
                <w:color w:val="000000"/>
                <w:sz w:val="20"/>
              </w:rPr>
              <w:t>
11-ТБ-ӨС және басқа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резервтер және шетел валютасындағы өтімділік бойынша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66"/>
          <w:p>
            <w:pPr>
              <w:spacing w:after="20"/>
              <w:ind w:left="20"/>
              <w:jc w:val="both"/>
            </w:pPr>
            <w:r>
              <w:rPr>
                <w:rFonts w:ascii="Times New Roman"/>
                <w:b w:val="false"/>
                <w:i w:val="false"/>
                <w:color w:val="000000"/>
                <w:sz w:val="20"/>
              </w:rPr>
              <w:t>
 SEFER форматындағы есеп – резервтік активтер нысанында ұсталатын бағалы қағаздарды геог</w:t>
            </w:r>
          </w:p>
          <w:bookmarkEnd w:id="466"/>
          <w:p>
            <w:pPr>
              <w:spacing w:after="20"/>
              <w:ind w:left="20"/>
              <w:jc w:val="both"/>
            </w:pPr>
            <w:r>
              <w:rPr>
                <w:rFonts w:ascii="Times New Roman"/>
                <w:b w:val="false"/>
                <w:i w:val="false"/>
                <w:color w:val="000000"/>
                <w:sz w:val="20"/>
              </w:rPr>
              <w:t xml:space="preserve">
рафиялық бөлуге шолу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сыртқы борышы, халықаралық инвестициялық позициясы және салым бағыты бойынша тікелей инвестициялар статистикасы бойынша талдамалық жазбалар және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14-17-ТБ және басқа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жазбалар және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67"/>
          <w:p>
            <w:pPr>
              <w:spacing w:after="20"/>
              <w:ind w:left="20"/>
              <w:jc w:val="both"/>
            </w:pPr>
            <w:r>
              <w:rPr>
                <w:rFonts w:ascii="Times New Roman"/>
                <w:b w:val="false"/>
                <w:i w:val="false"/>
                <w:color w:val="000000"/>
                <w:sz w:val="20"/>
              </w:rPr>
              <w:t>
10 қаңтар,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10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10 шілде,</w:t>
            </w:r>
          </w:p>
          <w:p>
            <w:pPr>
              <w:spacing w:after="20"/>
              <w:ind w:left="20"/>
              <w:jc w:val="both"/>
            </w:pPr>
            <w:r>
              <w:rPr>
                <w:rFonts w:ascii="Times New Roman"/>
                <w:b w:val="false"/>
                <w:i w:val="false"/>
                <w:color w:val="000000"/>
                <w:sz w:val="20"/>
              </w:rPr>
              <w:t>
10 қазан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халықаралық қызметтер және жеке трансферттер бойынша талдамалық жазбалар және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68"/>
          <w:p>
            <w:pPr>
              <w:spacing w:after="20"/>
              <w:ind w:left="20"/>
              <w:jc w:val="both"/>
            </w:pPr>
            <w:r>
              <w:rPr>
                <w:rFonts w:ascii="Times New Roman"/>
                <w:b w:val="false"/>
                <w:i w:val="false"/>
                <w:color w:val="000000"/>
                <w:sz w:val="20"/>
              </w:rPr>
              <w:t>
2-5-ТБ, 7-ТБ,</w:t>
            </w:r>
          </w:p>
          <w:bookmarkEnd w:id="468"/>
          <w:p>
            <w:pPr>
              <w:spacing w:after="20"/>
              <w:ind w:left="20"/>
              <w:jc w:val="both"/>
            </w:pPr>
            <w:r>
              <w:rPr>
                <w:rFonts w:ascii="Times New Roman"/>
                <w:b w:val="false"/>
                <w:i w:val="false"/>
                <w:color w:val="000000"/>
                <w:sz w:val="20"/>
              </w:rPr>
              <w:t>
9-10-ТБ, 11-ТБ-ЖС, 11-ТБ-ӨС және басқа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жазбалар және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69"/>
          <w:p>
            <w:pPr>
              <w:spacing w:after="20"/>
              <w:ind w:left="20"/>
              <w:jc w:val="both"/>
            </w:pPr>
            <w:r>
              <w:rPr>
                <w:rFonts w:ascii="Times New Roman"/>
                <w:b w:val="false"/>
                <w:i w:val="false"/>
                <w:color w:val="000000"/>
                <w:sz w:val="20"/>
              </w:rPr>
              <w:t>
10 қаңтар,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10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10 шілде,</w:t>
            </w:r>
          </w:p>
          <w:p>
            <w:pPr>
              <w:spacing w:after="20"/>
              <w:ind w:left="20"/>
              <w:jc w:val="both"/>
            </w:pPr>
            <w:r>
              <w:rPr>
                <w:rFonts w:ascii="Times New Roman"/>
                <w:b w:val="false"/>
                <w:i w:val="false"/>
                <w:color w:val="000000"/>
                <w:sz w:val="20"/>
              </w:rPr>
              <w:t>
10 қазан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CPIS портфельдік инвестицияларды үйлестірілген зерттеу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 15-ТБ және басқа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 тікелей инвестицияларды үйлестірілген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70"/>
          <w:p>
            <w:pPr>
              <w:spacing w:after="20"/>
              <w:ind w:left="20"/>
              <w:jc w:val="both"/>
            </w:pPr>
            <w:r>
              <w:rPr>
                <w:rFonts w:ascii="Times New Roman"/>
                <w:b w:val="false"/>
                <w:i w:val="false"/>
                <w:color w:val="000000"/>
                <w:sz w:val="20"/>
              </w:rPr>
              <w:t>
1-ТБ, 7-ТБ, 9-ТБ</w:t>
            </w:r>
          </w:p>
          <w:bookmarkEnd w:id="470"/>
          <w:p>
            <w:pPr>
              <w:spacing w:after="20"/>
              <w:ind w:left="20"/>
              <w:jc w:val="both"/>
            </w:pPr>
            <w:r>
              <w:rPr>
                <w:rFonts w:ascii="Times New Roman"/>
                <w:b w:val="false"/>
                <w:i w:val="false"/>
                <w:color w:val="000000"/>
                <w:sz w:val="20"/>
              </w:rPr>
              <w:t>
және басқа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резервтер және Қазақстан Республикасының Ұлттық қорының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активтері бойынша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7-жұмыс күнінен кешіктірмей; есепті деректер-есепті кезеңнен кейінгі айдың соңғы 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монетарлық шолуы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7-жұмыс күнінен кешіктірмей; есепті деректер-есепті кезеңнен кейінгі айдың соңғы 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деңгейдегi банктердің монетарлық шолуы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11-жұмыс 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жүйесі бойынша монетарлық шолу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банктер ұсынатын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деректер-есепті кезеңнен кейінгі айдың 11-жұмыс күнінен кешіктірмей; есепті деректер-есепті кезеңнен кейінгі айдың соңғы 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базасы және кең ақша массасының агрегаттары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Ұлттық банктің баланстық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11-жұмыс 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ұйымдардағы депозиттер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Ұлттық банктің баланстық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11-жұмыс 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ұйымдар бойынша шолуы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беретін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71"/>
          <w:p>
            <w:pPr>
              <w:spacing w:after="20"/>
              <w:ind w:left="20"/>
              <w:jc w:val="both"/>
            </w:pPr>
            <w:r>
              <w:rPr>
                <w:rFonts w:ascii="Times New Roman"/>
                <w:b w:val="false"/>
                <w:i w:val="false"/>
                <w:color w:val="000000"/>
                <w:sz w:val="20"/>
              </w:rPr>
              <w:t>
29 ақпан, 31 мамыр,</w:t>
            </w:r>
          </w:p>
          <w:bookmarkEnd w:id="471"/>
          <w:p>
            <w:pPr>
              <w:spacing w:after="20"/>
              <w:ind w:left="20"/>
              <w:jc w:val="both"/>
            </w:pPr>
            <w:r>
              <w:rPr>
                <w:rFonts w:ascii="Times New Roman"/>
                <w:b w:val="false"/>
                <w:i w:val="false"/>
                <w:color w:val="000000"/>
                <w:sz w:val="20"/>
              </w:rPr>
              <w:t>
29 тамыз, 29 қараша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сектор бойынша шолу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банктер және басқа қаржы ұйымдары беретін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72"/>
          <w:p>
            <w:pPr>
              <w:spacing w:after="20"/>
              <w:ind w:left="20"/>
              <w:jc w:val="both"/>
            </w:pPr>
            <w:r>
              <w:rPr>
                <w:rFonts w:ascii="Times New Roman"/>
                <w:b w:val="false"/>
                <w:i w:val="false"/>
                <w:color w:val="000000"/>
                <w:sz w:val="20"/>
              </w:rPr>
              <w:t>
29 ақпан, 31 мамыр,</w:t>
            </w:r>
          </w:p>
          <w:bookmarkEnd w:id="472"/>
          <w:p>
            <w:pPr>
              <w:spacing w:after="20"/>
              <w:ind w:left="20"/>
              <w:jc w:val="both"/>
            </w:pPr>
            <w:r>
              <w:rPr>
                <w:rFonts w:ascii="Times New Roman"/>
                <w:b w:val="false"/>
                <w:i w:val="false"/>
                <w:color w:val="000000"/>
                <w:sz w:val="20"/>
              </w:rPr>
              <w:t>
29 тамыз, 29 қараша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Composition of Foreign Exchange Reserves" (COFER) ХВҚ үшін стандартталған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73"/>
          <w:p>
            <w:pPr>
              <w:spacing w:after="20"/>
              <w:ind w:left="20"/>
              <w:jc w:val="both"/>
            </w:pPr>
            <w:r>
              <w:rPr>
                <w:rFonts w:ascii="Times New Roman"/>
                <w:b w:val="false"/>
                <w:i w:val="false"/>
                <w:color w:val="000000"/>
                <w:sz w:val="20"/>
              </w:rPr>
              <w:t>
20 ақпаннан кешіктірмей,</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20 мамырдан кешіктірмей,</w:t>
            </w:r>
          </w:p>
          <w:p>
            <w:pPr>
              <w:spacing w:after="20"/>
              <w:ind w:left="20"/>
              <w:jc w:val="both"/>
            </w:pPr>
            <w:r>
              <w:rPr>
                <w:rFonts w:ascii="Times New Roman"/>
                <w:b w:val="false"/>
                <w:i w:val="false"/>
                <w:color w:val="000000"/>
                <w:sz w:val="20"/>
              </w:rPr>
              <w:t>
</w:t>
            </w:r>
            <w:r>
              <w:rPr>
                <w:rFonts w:ascii="Times New Roman"/>
                <w:b w:val="false"/>
                <w:i w:val="false"/>
                <w:color w:val="000000"/>
                <w:sz w:val="20"/>
              </w:rPr>
              <w:t>20 тамыздан кешіктірмей,</w:t>
            </w:r>
          </w:p>
          <w:p>
            <w:pPr>
              <w:spacing w:after="20"/>
              <w:ind w:left="20"/>
              <w:jc w:val="both"/>
            </w:pPr>
            <w:r>
              <w:rPr>
                <w:rFonts w:ascii="Times New Roman"/>
                <w:b w:val="false"/>
                <w:i w:val="false"/>
                <w:color w:val="000000"/>
                <w:sz w:val="20"/>
              </w:rPr>
              <w:t>
20 қарашадан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Bank Survey" (MFSCBS) ХВҚ үшін стандартталған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Depository Corporations" (MFSODC) ХВҚ үшін стандартталған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Corporations" (MFSOFC) ХВҚ үшін стандартталған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беретін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74"/>
          <w:p>
            <w:pPr>
              <w:spacing w:after="20"/>
              <w:ind w:left="20"/>
              <w:jc w:val="both"/>
            </w:pPr>
            <w:r>
              <w:rPr>
                <w:rFonts w:ascii="Times New Roman"/>
                <w:b w:val="false"/>
                <w:i w:val="false"/>
                <w:color w:val="000000"/>
                <w:sz w:val="20"/>
              </w:rPr>
              <w:t>
29 ақпаннан кешіктірмей,</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31 мамырдан кешіктірмей,</w:t>
            </w:r>
          </w:p>
          <w:p>
            <w:pPr>
              <w:spacing w:after="20"/>
              <w:ind w:left="20"/>
              <w:jc w:val="both"/>
            </w:pPr>
            <w:r>
              <w:rPr>
                <w:rFonts w:ascii="Times New Roman"/>
                <w:b w:val="false"/>
                <w:i w:val="false"/>
                <w:color w:val="000000"/>
                <w:sz w:val="20"/>
              </w:rPr>
              <w:t>
</w:t>
            </w:r>
            <w:r>
              <w:rPr>
                <w:rFonts w:ascii="Times New Roman"/>
                <w:b w:val="false"/>
                <w:i w:val="false"/>
                <w:color w:val="000000"/>
                <w:sz w:val="20"/>
              </w:rPr>
              <w:t>29 тамыздан кешіктірмей,</w:t>
            </w:r>
          </w:p>
          <w:p>
            <w:pPr>
              <w:spacing w:after="20"/>
              <w:ind w:left="20"/>
              <w:jc w:val="both"/>
            </w:pPr>
            <w:r>
              <w:rPr>
                <w:rFonts w:ascii="Times New Roman"/>
                <w:b w:val="false"/>
                <w:i w:val="false"/>
                <w:color w:val="000000"/>
                <w:sz w:val="20"/>
              </w:rPr>
              <w:t>
29 қарашадан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Aggregates" (MFSMS) ХВҚ үшін стандартталған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банктер ұсынатын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Rates and Share Prices" (MFSINT) ХВҚ үшін стандартталған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мөлшерлемелері бойынша деректер және басқа да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6-жұмыс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Rates" (916ER) ХВҚ үшін стандартталған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сауда-саттығының қорытындылары туралы KASE мәліметтері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6-жұмыс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Liquidity" (916IL) ХВҚ үшін стандартталған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6-жұмыс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бюллетені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байқаулардың статистикалық нысандары, монетарлық статистика және басқа да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75"/>
          <w:p>
            <w:pPr>
              <w:spacing w:after="20"/>
              <w:ind w:left="20"/>
              <w:jc w:val="both"/>
            </w:pPr>
            <w:r>
              <w:rPr>
                <w:rFonts w:ascii="Times New Roman"/>
                <w:b w:val="false"/>
                <w:i w:val="false"/>
                <w:color w:val="000000"/>
                <w:sz w:val="20"/>
              </w:rPr>
              <w:t>
статистикалық бюллетень</w:t>
            </w:r>
          </w:p>
          <w:bookmarkEnd w:id="475"/>
          <w:p>
            <w:pPr>
              <w:spacing w:after="20"/>
              <w:ind w:left="20"/>
              <w:jc w:val="both"/>
            </w:pPr>
            <w:r>
              <w:rPr>
                <w:rFonts w:ascii="Times New Roman"/>
                <w:b w:val="false"/>
                <w:i w:val="false"/>
                <w:color w:val="000000"/>
                <w:sz w:val="20"/>
              </w:rPr>
              <w:t>
(электрондық басылым)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төлем балансы және сыртқы борышы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 7-ТБ, 9-10-ТБ, 14-17-ТБ, 11-ТБ-ЖС, 11-ТБ-ӨС және басқа да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 (электрондық басылым)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 30 сәуір, 31 шілде, 31 қазан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нарықтың көрсеткіштері бойынша жиынтық және талдамалық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және басқа да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нарықтың көрсеткіштері бойынша жиынтық және талдамалық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және басқа да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нарықтың көрсеткіштері бойынша жиынтық және талдамалық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сауда-саттығының қорытындылары туралы KASE мәліметтері, банктер, уәкілетті ұйымдар ұсынатын әкімшілік деректер және басқа да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нарығының көрсеткіштері бойынша жиынтық және талдамалық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АҚ ұсынатын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7-жұмыс 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валютаның шетел валюталарына ресми бағамы, кезеңде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белгілейтін валюталардың күнделікті ресми (нарықтық) бағамдары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бірінші 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негізгі қаржылық көрсеткіштері бойынша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ұсынатын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конгломераттарының негізгі қаржылық көрсеткіштері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конгломераттары ұсынатын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76"/>
          <w:p>
            <w:pPr>
              <w:spacing w:after="20"/>
              <w:ind w:left="20"/>
              <w:jc w:val="both"/>
            </w:pPr>
            <w:r>
              <w:rPr>
                <w:rFonts w:ascii="Times New Roman"/>
                <w:b w:val="false"/>
                <w:i w:val="false"/>
                <w:color w:val="000000"/>
                <w:sz w:val="20"/>
              </w:rPr>
              <w:t>
31 мамыр,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28 маусым,</w:t>
            </w:r>
          </w:p>
          <w:p>
            <w:pPr>
              <w:spacing w:after="20"/>
              <w:ind w:left="20"/>
              <w:jc w:val="both"/>
            </w:pPr>
            <w:r>
              <w:rPr>
                <w:rFonts w:ascii="Times New Roman"/>
                <w:b w:val="false"/>
                <w:i w:val="false"/>
                <w:color w:val="000000"/>
                <w:sz w:val="20"/>
              </w:rPr>
              <w:t>
</w:t>
            </w:r>
            <w:r>
              <w:rPr>
                <w:rFonts w:ascii="Times New Roman"/>
                <w:b w:val="false"/>
                <w:i w:val="false"/>
                <w:color w:val="000000"/>
                <w:sz w:val="20"/>
              </w:rPr>
              <w:t>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субъектілерінің негізгі қаржылық көрсеткіштері бойынша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субъектілері ұсынатын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негізгі қаржылық көрсеткіштері бойынша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ұсынатын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жүйесінің негізгі қаржылық көрсеткіштері бойынша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ұсынатын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негізгі қаржылық көрсеткіштері бойынша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ұсынатын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топтарының негізгі қаржылық көрсеткіштері бойынша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топтары ұсынатын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77"/>
          <w:p>
            <w:pPr>
              <w:spacing w:after="20"/>
              <w:ind w:left="20"/>
              <w:jc w:val="both"/>
            </w:pPr>
            <w:r>
              <w:rPr>
                <w:rFonts w:ascii="Times New Roman"/>
                <w:b w:val="false"/>
                <w:i w:val="false"/>
                <w:color w:val="000000"/>
                <w:sz w:val="20"/>
              </w:rPr>
              <w:t>
31 қаңтар, 30 маусым,</w:t>
            </w:r>
          </w:p>
          <w:bookmarkEnd w:id="477"/>
          <w:p>
            <w:pPr>
              <w:spacing w:after="20"/>
              <w:ind w:left="20"/>
              <w:jc w:val="both"/>
            </w:pPr>
            <w:r>
              <w:rPr>
                <w:rFonts w:ascii="Times New Roman"/>
                <w:b w:val="false"/>
                <w:i w:val="false"/>
                <w:color w:val="000000"/>
                <w:sz w:val="20"/>
              </w:rPr>
              <w:t>
31 тамыз, 30 қараша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ұйымдардың негізгі қаржылық көрсеткіштері бойынша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қызметін жүзеге асыратын ұйымдар ұсынатын әкімшілік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78"/>
          <w:p>
            <w:pPr>
              <w:spacing w:after="20"/>
              <w:ind w:left="20"/>
              <w:jc w:val="both"/>
            </w:pPr>
            <w:r>
              <w:rPr>
                <w:rFonts w:ascii="Times New Roman"/>
                <w:b w:val="false"/>
                <w:i w:val="false"/>
                <w:color w:val="000000"/>
                <w:sz w:val="20"/>
              </w:rPr>
              <w:t>
11 наурыз, 10 маусым,</w:t>
            </w:r>
          </w:p>
          <w:bookmarkEnd w:id="478"/>
          <w:p>
            <w:pPr>
              <w:spacing w:after="20"/>
              <w:ind w:left="20"/>
              <w:jc w:val="both"/>
            </w:pPr>
            <w:r>
              <w:rPr>
                <w:rFonts w:ascii="Times New Roman"/>
                <w:b w:val="false"/>
                <w:i w:val="false"/>
                <w:color w:val="000000"/>
                <w:sz w:val="20"/>
              </w:rPr>
              <w:t>
10 қыркүйек, 10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істеу және ормандарды қалпына келтіру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тұқымдылардың тұқымдарын себу сапасы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10, 20, 30-ы күндеріне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 бұзу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79"/>
          <w:p>
            <w:pPr>
              <w:spacing w:after="20"/>
              <w:ind w:left="20"/>
              <w:jc w:val="both"/>
            </w:pPr>
            <w:r>
              <w:rPr>
                <w:rFonts w:ascii="Times New Roman"/>
                <w:b w:val="false"/>
                <w:i w:val="false"/>
                <w:color w:val="000000"/>
                <w:sz w:val="20"/>
              </w:rPr>
              <w:t>
20 қаңтар,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20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20 шілде,</w:t>
            </w:r>
          </w:p>
          <w:p>
            <w:pPr>
              <w:spacing w:after="20"/>
              <w:ind w:left="20"/>
              <w:jc w:val="both"/>
            </w:pPr>
            <w:r>
              <w:rPr>
                <w:rFonts w:ascii="Times New Roman"/>
                <w:b w:val="false"/>
                <w:i w:val="false"/>
                <w:color w:val="000000"/>
                <w:sz w:val="20"/>
              </w:rPr>
              <w:t>
20 қазан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 мемлекеттік есепке алу және орман қорын мемлекеттік орман қоры және алқаптар санаттары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орманды күтіп баптау шаралары, сүрек босату, шырын ағызу мен жанама орман пайдалану жөніндегі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 ағаштардағы сүрек қалдықтары және ағаш кесілген жерлерді тазарту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 20 шілде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түсімдері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80"/>
          <w:p>
            <w:pPr>
              <w:spacing w:after="20"/>
              <w:ind w:left="20"/>
              <w:jc w:val="both"/>
            </w:pPr>
            <w:r>
              <w:rPr>
                <w:rFonts w:ascii="Times New Roman"/>
                <w:b w:val="false"/>
                <w:i w:val="false"/>
                <w:color w:val="000000"/>
                <w:sz w:val="20"/>
              </w:rPr>
              <w:t>
20 қаңтар,</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20 сәуір,</w:t>
            </w:r>
          </w:p>
          <w:p>
            <w:pPr>
              <w:spacing w:after="20"/>
              <w:ind w:left="20"/>
              <w:jc w:val="both"/>
            </w:pPr>
            <w:r>
              <w:rPr>
                <w:rFonts w:ascii="Times New Roman"/>
                <w:b w:val="false"/>
                <w:i w:val="false"/>
                <w:color w:val="000000"/>
                <w:sz w:val="20"/>
              </w:rPr>
              <w:t>
</w:t>
            </w:r>
            <w:r>
              <w:rPr>
                <w:rFonts w:ascii="Times New Roman"/>
                <w:b w:val="false"/>
                <w:i w:val="false"/>
                <w:color w:val="000000"/>
                <w:sz w:val="20"/>
              </w:rPr>
              <w:t>20 шілде,</w:t>
            </w:r>
          </w:p>
          <w:p>
            <w:pPr>
              <w:spacing w:after="20"/>
              <w:ind w:left="20"/>
              <w:jc w:val="both"/>
            </w:pPr>
            <w:r>
              <w:rPr>
                <w:rFonts w:ascii="Times New Roman"/>
                <w:b w:val="false"/>
                <w:i w:val="false"/>
                <w:color w:val="000000"/>
                <w:sz w:val="20"/>
              </w:rPr>
              <w:t>
20 қазан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81"/>
          <w:p>
            <w:pPr>
              <w:spacing w:after="20"/>
              <w:ind w:left="20"/>
              <w:jc w:val="both"/>
            </w:pPr>
            <w:r>
              <w:rPr>
                <w:rFonts w:ascii="Times New Roman"/>
                <w:b w:val="false"/>
                <w:i w:val="false"/>
                <w:color w:val="000000"/>
                <w:sz w:val="20"/>
              </w:rPr>
              <w:t>
есепті кезеңнен кейінгі</w:t>
            </w:r>
          </w:p>
          <w:bookmarkEnd w:id="481"/>
          <w:p>
            <w:pPr>
              <w:spacing w:after="20"/>
              <w:ind w:left="20"/>
              <w:jc w:val="both"/>
            </w:pPr>
            <w:r>
              <w:rPr>
                <w:rFonts w:ascii="Times New Roman"/>
                <w:b w:val="false"/>
                <w:i w:val="false"/>
                <w:color w:val="000000"/>
                <w:sz w:val="20"/>
              </w:rPr>
              <w:t>
1 ақпанға (қоса алғанда) және 10 шілдеге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есепке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82"/>
          <w:p>
            <w:pPr>
              <w:spacing w:after="20"/>
              <w:ind w:left="20"/>
              <w:jc w:val="both"/>
            </w:pPr>
            <w:r>
              <w:rPr>
                <w:rFonts w:ascii="Times New Roman"/>
                <w:b w:val="false"/>
                <w:i w:val="false"/>
                <w:color w:val="000000"/>
                <w:sz w:val="20"/>
              </w:rPr>
              <w:t>
есепті кезеңнен кейінгі</w:t>
            </w:r>
          </w:p>
          <w:bookmarkEnd w:id="482"/>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есеп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483"/>
          <w:p>
            <w:pPr>
              <w:spacing w:after="20"/>
              <w:ind w:left="20"/>
              <w:jc w:val="both"/>
            </w:pPr>
            <w:r>
              <w:rPr>
                <w:rFonts w:ascii="Times New Roman"/>
                <w:b w:val="false"/>
                <w:i w:val="false"/>
                <w:color w:val="000000"/>
                <w:sz w:val="20"/>
              </w:rPr>
              <w:t>
есепті кезеңнен кейінгі</w:t>
            </w:r>
          </w:p>
          <w:bookmarkEnd w:id="483"/>
          <w:p>
            <w:pPr>
              <w:spacing w:after="20"/>
              <w:ind w:left="20"/>
              <w:jc w:val="both"/>
            </w:pPr>
            <w:r>
              <w:rPr>
                <w:rFonts w:ascii="Times New Roman"/>
                <w:b w:val="false"/>
                <w:i w:val="false"/>
                <w:color w:val="000000"/>
                <w:sz w:val="20"/>
              </w:rPr>
              <w:t>
1 ақпанға (қоса алғанда) және 10 шілдеге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 дайындау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84"/>
          <w:p>
            <w:pPr>
              <w:spacing w:after="20"/>
              <w:ind w:left="20"/>
              <w:jc w:val="both"/>
            </w:pPr>
            <w:r>
              <w:rPr>
                <w:rFonts w:ascii="Times New Roman"/>
                <w:b w:val="false"/>
                <w:i w:val="false"/>
                <w:color w:val="000000"/>
                <w:sz w:val="20"/>
              </w:rPr>
              <w:t>
есепті кезеңнен кейінгі</w:t>
            </w:r>
          </w:p>
          <w:bookmarkEnd w:id="484"/>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Су шаруашылығы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бойынша су алу, пайдалану және су бұрудың негізгі көрсеткіштері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сұрауда көрсетіледі, бірақ есепті жылдан кейінгі жылдың 1 сәуірінен ерте емес</w:t>
            </w:r>
          </w:p>
        </w:tc>
      </w:tr>
    </w:tbl>
    <w:bookmarkStart w:name="z962" w:id="485"/>
    <w:p>
      <w:pPr>
        <w:spacing w:after="0"/>
        <w:ind w:left="0"/>
        <w:jc w:val="both"/>
      </w:pPr>
      <w:r>
        <w:rPr>
          <w:rFonts w:ascii="Times New Roman"/>
          <w:b w:val="false"/>
          <w:i w:val="false"/>
          <w:color w:val="000000"/>
          <w:sz w:val="28"/>
        </w:rPr>
        <w:t>
      Еркертпе:</w:t>
      </w:r>
    </w:p>
    <w:bookmarkEnd w:id="485"/>
    <w:bookmarkStart w:name="z963" w:id="486"/>
    <w:p>
      <w:pPr>
        <w:spacing w:after="0"/>
        <w:ind w:left="0"/>
        <w:jc w:val="both"/>
      </w:pPr>
      <w:r>
        <w:rPr>
          <w:rFonts w:ascii="Times New Roman"/>
          <w:b w:val="false"/>
          <w:i w:val="false"/>
          <w:color w:val="000000"/>
          <w:sz w:val="28"/>
        </w:rPr>
        <w:t>
      Веб-жарияланым – құрылымында түйінді тұстары, динамикадағы статистикалық көрсеткіштері, глоссарийі, әдіснамалық түсіндірмелері, байланысты жарияланымдарға сілтемелері, басқа да пайдалы сілтемелері бар, статистиканың жекелеген саласы бойынша статистикалық көрсеткіштер келтірілетін жедел жарияланым.</w:t>
      </w:r>
    </w:p>
    <w:bookmarkEnd w:id="486"/>
    <w:bookmarkStart w:name="z964" w:id="487"/>
    <w:p>
      <w:pPr>
        <w:spacing w:after="0"/>
        <w:ind w:left="0"/>
        <w:jc w:val="both"/>
      </w:pPr>
      <w:r>
        <w:rPr>
          <w:rFonts w:ascii="Times New Roman"/>
          <w:b w:val="false"/>
          <w:i w:val="false"/>
          <w:color w:val="000000"/>
          <w:sz w:val="28"/>
        </w:rPr>
        <w:t>
      Жылнама – статистиканың бір және одан да көп салалары бойынша жылдық статистикалық көрсеткіштер келтірілетін жыл сайынғы жарияланым.</w:t>
      </w:r>
    </w:p>
    <w:bookmarkEnd w:id="487"/>
    <w:bookmarkStart w:name="z965" w:id="488"/>
    <w:p>
      <w:pPr>
        <w:spacing w:after="0"/>
        <w:ind w:left="0"/>
        <w:jc w:val="both"/>
      </w:pPr>
      <w:r>
        <w:rPr>
          <w:rFonts w:ascii="Times New Roman"/>
          <w:b w:val="false"/>
          <w:i w:val="false"/>
          <w:color w:val="000000"/>
          <w:sz w:val="28"/>
        </w:rPr>
        <w:t>
      Журнал – статистиканың бір және одан да көп салалары бойынша статистикалық көрсеткіштер келтірілетін жедел жарияланым.</w:t>
      </w:r>
    </w:p>
    <w:bookmarkEnd w:id="488"/>
    <w:bookmarkStart w:name="z966" w:id="489"/>
    <w:p>
      <w:pPr>
        <w:spacing w:after="0"/>
        <w:ind w:left="0"/>
        <w:jc w:val="both"/>
      </w:pPr>
      <w:r>
        <w:rPr>
          <w:rFonts w:ascii="Times New Roman"/>
          <w:b w:val="false"/>
          <w:i w:val="false"/>
          <w:color w:val="000000"/>
          <w:sz w:val="28"/>
        </w:rPr>
        <w:t>
      Жинақ – статистиканың бір және одан да көп салалары бойынша жылдық статистикалық көрсеткіштер келтірілетін басылым.</w:t>
      </w:r>
    </w:p>
    <w:bookmarkEnd w:id="489"/>
    <w:bookmarkStart w:name="z967" w:id="490"/>
    <w:p>
      <w:pPr>
        <w:spacing w:after="0"/>
        <w:ind w:left="0"/>
        <w:jc w:val="both"/>
      </w:pPr>
      <w:r>
        <w:rPr>
          <w:rFonts w:ascii="Times New Roman"/>
          <w:b w:val="false"/>
          <w:i w:val="false"/>
          <w:color w:val="000000"/>
          <w:sz w:val="28"/>
        </w:rPr>
        <w:t>
      Электрондық кестелер – статистиканың жекелеген саласы бойынша статистикалық көрсеткіштер келтірілетін жедел жарияланым</w:t>
      </w:r>
    </w:p>
    <w:bookmarkEnd w:id="490"/>
    <w:bookmarkStart w:name="z968" w:id="491"/>
    <w:p>
      <w:pPr>
        <w:spacing w:after="0"/>
        <w:ind w:left="0"/>
        <w:jc w:val="both"/>
      </w:pPr>
      <w:r>
        <w:rPr>
          <w:rFonts w:ascii="Times New Roman"/>
          <w:b w:val="false"/>
          <w:i w:val="false"/>
          <w:color w:val="000000"/>
          <w:sz w:val="28"/>
        </w:rPr>
        <w:t>
      Аббревиатуралардың толық жазылуы: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ЕРДО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ресурстарын дамыту орталығы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Қаржымині МКК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СШК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Су шаруашылығы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валюта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Direct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Coordinated Portfolio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Debtor Reporting System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Sector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External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Held as Foreign Exchange Reserves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