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fdf1" w14:textId="626f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саласындағы сұхбаттасу" кәсіптік стандартын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9 қазандағы № 34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статистика саласындағы сұхбаттасу" </w:t>
      </w:r>
      <w:r>
        <w:rPr>
          <w:rFonts w:ascii="Times New Roman"/>
          <w:b w:val="false"/>
          <w:i w:val="false"/>
          <w:color w:val="000000"/>
          <w:sz w:val="28"/>
        </w:rPr>
        <w:t>кәсіптік 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Адами ресурстарды дамыту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күнінен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Тұрлыбаев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Еңбек және халықты әлеуметтік</w:t>
      </w:r>
    </w:p>
    <w:bookmarkEnd w:id="9"/>
    <w:bookmarkStart w:name="z15" w:id="10"/>
    <w:p>
      <w:pPr>
        <w:spacing w:after="0"/>
        <w:ind w:left="0"/>
        <w:jc w:val="both"/>
      </w:pPr>
      <w:r>
        <w:rPr>
          <w:rFonts w:ascii="Times New Roman"/>
          <w:b w:val="false"/>
          <w:i w:val="false"/>
          <w:color w:val="000000"/>
          <w:sz w:val="28"/>
        </w:rPr>
        <w:t>
      қорғау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2024 жылғы 9 қазандағы</w:t>
            </w:r>
            <w:r>
              <w:br/>
            </w:r>
            <w:r>
              <w:rPr>
                <w:rFonts w:ascii="Times New Roman"/>
                <w:b w:val="false"/>
                <w:i w:val="false"/>
                <w:color w:val="000000"/>
                <w:sz w:val="20"/>
              </w:rPr>
              <w:t>№ 34 бұйрығына</w:t>
            </w:r>
            <w:r>
              <w:br/>
            </w:r>
            <w:r>
              <w:rPr>
                <w:rFonts w:ascii="Times New Roman"/>
                <w:b w:val="false"/>
                <w:i w:val="false"/>
                <w:color w:val="000000"/>
                <w:sz w:val="20"/>
              </w:rPr>
              <w:t>қосымша</w:t>
            </w:r>
          </w:p>
        </w:tc>
      </w:tr>
    </w:tbl>
    <w:bookmarkStart w:name="z17" w:id="11"/>
    <w:p>
      <w:pPr>
        <w:spacing w:after="0"/>
        <w:ind w:left="0"/>
        <w:jc w:val="left"/>
      </w:pPr>
      <w:r>
        <w:rPr>
          <w:rFonts w:ascii="Times New Roman"/>
          <w:b/>
          <w:i w:val="false"/>
          <w:color w:val="000000"/>
        </w:rPr>
        <w:t xml:space="preserve"> "Мемлекеттік статистика саласындағы сұхбаттасу" кәсіптік стандарты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"Мемлекеттік статистика саласындағы сұхбаттасу" кәсіптік стандарты (бұдан әрі – 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w:t>
      </w:r>
    </w:p>
    <w:bookmarkEnd w:id="13"/>
    <w:bookmarkStart w:name="z20" w:id="14"/>
    <w:p>
      <w:pPr>
        <w:spacing w:after="0"/>
        <w:ind w:left="0"/>
        <w:jc w:val="both"/>
      </w:pPr>
      <w:r>
        <w:rPr>
          <w:rFonts w:ascii="Times New Roman"/>
          <w:b w:val="false"/>
          <w:i w:val="false"/>
          <w:color w:val="000000"/>
          <w:sz w:val="28"/>
        </w:rPr>
        <w:t>
      Осы кәсіби стандарт біліктілік пен құзыреттілік деңгейіне, мазмұнына, сапасына және еңбек жағдайларына қойылатын талаптарды айқындайды, сондай-ақ білім беру бағдарламаларын қалыптастыруға, оның ішінде персоналды оқытуға, білім беру ұйымдарының қызметкерлері мен түлектерін сертификаттау материалдарын әзірлеуге, мемлекеттік статистика саласындағы сұхбаттасу бойынша ұйымдардағы міндеттердің кең ауқымын шешуге арналған.</w:t>
      </w:r>
    </w:p>
    <w:bookmarkEnd w:id="14"/>
    <w:bookmarkStart w:name="z21" w:id="15"/>
    <w:p>
      <w:pPr>
        <w:spacing w:after="0"/>
        <w:ind w:left="0"/>
        <w:jc w:val="both"/>
      </w:pPr>
      <w:r>
        <w:rPr>
          <w:rFonts w:ascii="Times New Roman"/>
          <w:b w:val="false"/>
          <w:i w:val="false"/>
          <w:color w:val="000000"/>
          <w:sz w:val="28"/>
        </w:rPr>
        <w:t>
      Кәсіби стандарт мынадай пайдаланушылардың пайдалануы үшін қолданылады:</w:t>
      </w:r>
    </w:p>
    <w:bookmarkEnd w:id="15"/>
    <w:bookmarkStart w:name="z22" w:id="16"/>
    <w:p>
      <w:pPr>
        <w:spacing w:after="0"/>
        <w:ind w:left="0"/>
        <w:jc w:val="both"/>
      </w:pPr>
      <w:r>
        <w:rPr>
          <w:rFonts w:ascii="Times New Roman"/>
          <w:b w:val="false"/>
          <w:i w:val="false"/>
          <w:color w:val="000000"/>
          <w:sz w:val="28"/>
        </w:rPr>
        <w:t xml:space="preserve">
      1) қызметкерлер – мемлекеттiк статистика саласындағы кәсiптiк қызметке қойылатын талаптарды түсiнуге, олардың кәсiптiк дамуын және бiлiктiлiгiн арттыруды жоспарлауға, сондай-ақ мансаптық өсуiн болжауға; </w:t>
      </w:r>
    </w:p>
    <w:bookmarkEnd w:id="16"/>
    <w:bookmarkStart w:name="z23" w:id="17"/>
    <w:p>
      <w:pPr>
        <w:spacing w:after="0"/>
        <w:ind w:left="0"/>
        <w:jc w:val="both"/>
      </w:pPr>
      <w:r>
        <w:rPr>
          <w:rFonts w:ascii="Times New Roman"/>
          <w:b w:val="false"/>
          <w:i w:val="false"/>
          <w:color w:val="000000"/>
          <w:sz w:val="28"/>
        </w:rPr>
        <w:t>
      2) жұмыс берушiлер – мемлекеттiк статистика саласындағы кәсiптiк қызмет мазмұнына бiрыңғай талаптарды әзiрлеуге, еңбек нарығының заманауи қажеттiлiгiне сәйкес келетiн жұмыскерлердiң бiлiктiлiгiне қойылатын талаптарды жаңартуға, персоналды жұмысқа қабылдау мен аттестаттау өлшемдерiн қалыптастыруға; сондай-ақ кадрлардың біліктілігін арттыру, дамыту, жоғарылату және ротациялау бағдарламаларын жасауға;</w:t>
      </w:r>
    </w:p>
    <w:bookmarkEnd w:id="17"/>
    <w:bookmarkStart w:name="z24" w:id="18"/>
    <w:p>
      <w:pPr>
        <w:spacing w:after="0"/>
        <w:ind w:left="0"/>
        <w:jc w:val="both"/>
      </w:pPr>
      <w:r>
        <w:rPr>
          <w:rFonts w:ascii="Times New Roman"/>
          <w:b w:val="false"/>
          <w:i w:val="false"/>
          <w:color w:val="000000"/>
          <w:sz w:val="28"/>
        </w:rPr>
        <w:t>
      3) бiлiм беру және бiлiм беру ұйымдары – мемлекеттiк статистика саласындағы мамандарды даярлау, бейінді бағыттардағы басшылар мен мамандарды қайта даярлау және бiлiктiлiгiн арттыру, оқытушыларды және мемлекеттік статистика саласындағы сарапшыларды кәсiптiк қайта даярлау және олардың бiлiктiлiгiн арттыру жүйесiн дамытудың бiлiм беру бағдарламаларының мақсаттары мен мазмұнын айқындауға;</w:t>
      </w:r>
    </w:p>
    <w:bookmarkEnd w:id="18"/>
    <w:bookmarkStart w:name="z25" w:id="19"/>
    <w:p>
      <w:pPr>
        <w:spacing w:after="0"/>
        <w:ind w:left="0"/>
        <w:jc w:val="both"/>
      </w:pPr>
      <w:r>
        <w:rPr>
          <w:rFonts w:ascii="Times New Roman"/>
          <w:b w:val="false"/>
          <w:i w:val="false"/>
          <w:color w:val="000000"/>
          <w:sz w:val="28"/>
        </w:rPr>
        <w:t>
      4) сертификаттау және біліктілік беру жөніндегі қызметті жүзеге асыратын ұйымдар (органдар) – персоналды сертификаттау үшін бағалау материалдарын әзірлеу және сәйкестік деңгейі бойынша қызметкерлердің біліктілік критерийлерін әзірлеу үшін;</w:t>
      </w:r>
    </w:p>
    <w:bookmarkEnd w:id="19"/>
    <w:bookmarkStart w:name="z26" w:id="20"/>
    <w:p>
      <w:pPr>
        <w:spacing w:after="0"/>
        <w:ind w:left="0"/>
        <w:jc w:val="both"/>
      </w:pPr>
      <w:r>
        <w:rPr>
          <w:rFonts w:ascii="Times New Roman"/>
          <w:b w:val="false"/>
          <w:i w:val="false"/>
          <w:color w:val="000000"/>
          <w:sz w:val="28"/>
        </w:rPr>
        <w:t xml:space="preserve">
      5) мемлекеттік органдар – еңбек нарығының мониторингі мен болжау критерийлері ретінде кәсіби стандартты пайдалануға. </w:t>
      </w:r>
    </w:p>
    <w:bookmarkEnd w:id="20"/>
    <w:bookmarkStart w:name="z27" w:id="21"/>
    <w:p>
      <w:pPr>
        <w:spacing w:after="0"/>
        <w:ind w:left="0"/>
        <w:jc w:val="both"/>
      </w:pPr>
      <w:r>
        <w:rPr>
          <w:rFonts w:ascii="Times New Roman"/>
          <w:b w:val="false"/>
          <w:i w:val="false"/>
          <w:color w:val="000000"/>
          <w:sz w:val="28"/>
        </w:rPr>
        <w:t>
      Осы кәсіптік стандарт негізінде ұйымдар өндірісті, еңбекті ұйымдастыру және басқару ерекшеліктерін, олардың жауапкершілігін ескере отырып, кәсіптік білім деңгейін, еңбек функцияларының тізбесін, білімін, машықтар мен дағдыларын нақтылаумен, қызметкерлерге ішкі пайдалануға арналған корпоративтік кәсіби стандарттарды әзірлей алады.</w:t>
      </w:r>
    </w:p>
    <w:bookmarkEnd w:id="21"/>
    <w:bookmarkStart w:name="z28" w:id="22"/>
    <w:p>
      <w:pPr>
        <w:spacing w:after="0"/>
        <w:ind w:left="0"/>
        <w:jc w:val="both"/>
      </w:pPr>
      <w:r>
        <w:rPr>
          <w:rFonts w:ascii="Times New Roman"/>
          <w:b w:val="false"/>
          <w:i w:val="false"/>
          <w:color w:val="000000"/>
          <w:sz w:val="28"/>
        </w:rPr>
        <w:t>
      2. Осы кәсіптік стандартта мынадай терминдер мен анықтамалар пайдаланылады:</w:t>
      </w:r>
    </w:p>
    <w:bookmarkEnd w:id="22"/>
    <w:bookmarkStart w:name="z29" w:id="23"/>
    <w:p>
      <w:pPr>
        <w:spacing w:after="0"/>
        <w:ind w:left="0"/>
        <w:jc w:val="both"/>
      </w:pPr>
      <w:r>
        <w:rPr>
          <w:rFonts w:ascii="Times New Roman"/>
          <w:b w:val="false"/>
          <w:i w:val="false"/>
          <w:color w:val="000000"/>
          <w:sz w:val="28"/>
        </w:rPr>
        <w:t>
      1) сұхбаттасу – сауал салуды телефон арқылы сауал салудың компьютерлендірілген жүйесі арқылы және (немесе) интервьюердің сауал салуды жеке жүргізу тәсілі;</w:t>
      </w:r>
    </w:p>
    <w:bookmarkEnd w:id="23"/>
    <w:bookmarkStart w:name="z30" w:id="24"/>
    <w:p>
      <w:pPr>
        <w:spacing w:after="0"/>
        <w:ind w:left="0"/>
        <w:jc w:val="both"/>
      </w:pPr>
      <w:r>
        <w:rPr>
          <w:rFonts w:ascii="Times New Roman"/>
          <w:b w:val="false"/>
          <w:i w:val="false"/>
          <w:color w:val="000000"/>
          <w:sz w:val="28"/>
        </w:rPr>
        <w:t>
      2) салалық біліктілік шеңбері – салада танылатын біліктілік деңгейлерінің құрылымдалған сипаттамасы;</w:t>
      </w:r>
    </w:p>
    <w:bookmarkEnd w:id="24"/>
    <w:bookmarkStart w:name="z31" w:id="25"/>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25"/>
    <w:bookmarkStart w:name="z32" w:id="26"/>
    <w:p>
      <w:pPr>
        <w:spacing w:after="0"/>
        <w:ind w:left="0"/>
        <w:jc w:val="both"/>
      </w:pPr>
      <w:r>
        <w:rPr>
          <w:rFonts w:ascii="Times New Roman"/>
          <w:b w:val="false"/>
          <w:i w:val="false"/>
          <w:color w:val="000000"/>
          <w:sz w:val="28"/>
        </w:rPr>
        <w:t>
      4) дағды – кәсіптік міндетті толығымен орындауға мүмкіндік беретін білім мен машықты қолдану қабілеті;</w:t>
      </w:r>
    </w:p>
    <w:bookmarkEnd w:id="26"/>
    <w:bookmarkStart w:name="z33" w:id="27"/>
    <w:p>
      <w:pPr>
        <w:spacing w:after="0"/>
        <w:ind w:left="0"/>
        <w:jc w:val="both"/>
      </w:pPr>
      <w:r>
        <w:rPr>
          <w:rFonts w:ascii="Times New Roman"/>
          <w:b w:val="false"/>
          <w:i w:val="false"/>
          <w:color w:val="000000"/>
          <w:sz w:val="28"/>
        </w:rPr>
        <w:t>
      5) машық – кәсіптік міндет шеңберінде жекелеген бірлі-жарым іс-әрекетті физикалық тұрғыдан және (немесе) ақыл-оймен орындау қабілеті;</w:t>
      </w:r>
    </w:p>
    <w:bookmarkEnd w:id="27"/>
    <w:bookmarkStart w:name="z34" w:id="28"/>
    <w:p>
      <w:pPr>
        <w:spacing w:after="0"/>
        <w:ind w:left="0"/>
        <w:jc w:val="both"/>
      </w:pPr>
      <w:r>
        <w:rPr>
          <w:rFonts w:ascii="Times New Roman"/>
          <w:b w:val="false"/>
          <w:i w:val="false"/>
          <w:color w:val="000000"/>
          <w:sz w:val="28"/>
        </w:rPr>
        <w:t>
      6)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28"/>
    <w:bookmarkStart w:name="z35" w:id="29"/>
    <w:p>
      <w:pPr>
        <w:spacing w:after="0"/>
        <w:ind w:left="0"/>
        <w:jc w:val="both"/>
      </w:pPr>
      <w:r>
        <w:rPr>
          <w:rFonts w:ascii="Times New Roman"/>
          <w:b w:val="false"/>
          <w:i w:val="false"/>
          <w:color w:val="000000"/>
          <w:sz w:val="28"/>
        </w:rPr>
        <w:t>
      7)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9"/>
    <w:bookmarkStart w:name="z36" w:id="30"/>
    <w:p>
      <w:pPr>
        <w:spacing w:after="0"/>
        <w:ind w:left="0"/>
        <w:jc w:val="both"/>
      </w:pPr>
      <w:r>
        <w:rPr>
          <w:rFonts w:ascii="Times New Roman"/>
          <w:b w:val="false"/>
          <w:i w:val="false"/>
          <w:color w:val="000000"/>
          <w:sz w:val="28"/>
        </w:rPr>
        <w:t>
      8) кәсіп – жеке адам жүзеге асыратын және орындалуы үшін белгілі бір біліктілікті талап ететін қызмет түрі;</w:t>
      </w:r>
    </w:p>
    <w:bookmarkEnd w:id="30"/>
    <w:bookmarkStart w:name="z37" w:id="31"/>
    <w:p>
      <w:pPr>
        <w:spacing w:after="0"/>
        <w:ind w:left="0"/>
        <w:jc w:val="both"/>
      </w:pPr>
      <w:r>
        <w:rPr>
          <w:rFonts w:ascii="Times New Roman"/>
          <w:b w:val="false"/>
          <w:i w:val="false"/>
          <w:color w:val="000000"/>
          <w:sz w:val="28"/>
        </w:rPr>
        <w:t>
      9) құзырет – еңбек функциясын құрайтын бір немесе бірнеше кәсіптік міндетті орындауға мүмкіндік беретін дағдыны қолдану қабілеті;</w:t>
      </w:r>
    </w:p>
    <w:bookmarkEnd w:id="31"/>
    <w:bookmarkStart w:name="z38" w:id="32"/>
    <w:p>
      <w:pPr>
        <w:spacing w:after="0"/>
        <w:ind w:left="0"/>
        <w:jc w:val="both"/>
      </w:pPr>
      <w:r>
        <w:rPr>
          <w:rFonts w:ascii="Times New Roman"/>
          <w:b w:val="false"/>
          <w:i w:val="false"/>
          <w:color w:val="000000"/>
          <w:sz w:val="28"/>
        </w:rPr>
        <w:t>
      10) лауазым – жұмыс берушінің лауазымдық өкілеттіктері мен лауазымдық міндеттерінің ауқымы жүктелген құрылымдық бөлімшесі.</w:t>
      </w:r>
    </w:p>
    <w:bookmarkEnd w:id="32"/>
    <w:bookmarkStart w:name="z39" w:id="33"/>
    <w:p>
      <w:pPr>
        <w:spacing w:after="0"/>
        <w:ind w:left="0"/>
        <w:jc w:val="both"/>
      </w:pPr>
      <w:r>
        <w:rPr>
          <w:rFonts w:ascii="Times New Roman"/>
          <w:b w:val="false"/>
          <w:i w:val="false"/>
          <w:color w:val="000000"/>
          <w:sz w:val="28"/>
        </w:rPr>
        <w:t>
      3. Осы Кәсіптік стандартта келесі қысқартулар қолданылады:</w:t>
      </w:r>
    </w:p>
    <w:bookmarkEnd w:id="33"/>
    <w:bookmarkStart w:name="z40" w:id="34"/>
    <w:p>
      <w:pPr>
        <w:spacing w:after="0"/>
        <w:ind w:left="0"/>
        <w:jc w:val="both"/>
      </w:pPr>
      <w:r>
        <w:rPr>
          <w:rFonts w:ascii="Times New Roman"/>
          <w:b w:val="false"/>
          <w:i w:val="false"/>
          <w:color w:val="000000"/>
          <w:sz w:val="28"/>
        </w:rPr>
        <w:t>
      СБШ – салалық біліктілік шеңбері;</w:t>
      </w:r>
    </w:p>
    <w:bookmarkEnd w:id="34"/>
    <w:bookmarkStart w:name="z41" w:id="35"/>
    <w:p>
      <w:pPr>
        <w:spacing w:after="0"/>
        <w:ind w:left="0"/>
        <w:jc w:val="both"/>
      </w:pPr>
      <w:r>
        <w:rPr>
          <w:rFonts w:ascii="Times New Roman"/>
          <w:b w:val="false"/>
          <w:i w:val="false"/>
          <w:color w:val="000000"/>
          <w:sz w:val="28"/>
        </w:rPr>
        <w:t>
      БА – басшылар, мамандар және басқа да қызметшілер лауазымдарының біліктілік анықтамалығы;</w:t>
      </w:r>
    </w:p>
    <w:bookmarkEnd w:id="35"/>
    <w:bookmarkStart w:name="z42" w:id="36"/>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36"/>
    <w:bookmarkStart w:name="z43" w:id="37"/>
    <w:p>
      <w:pPr>
        <w:spacing w:after="0"/>
        <w:ind w:left="0"/>
        <w:jc w:val="both"/>
      </w:pPr>
      <w:r>
        <w:rPr>
          <w:rFonts w:ascii="Times New Roman"/>
          <w:b w:val="false"/>
          <w:i w:val="false"/>
          <w:color w:val="000000"/>
          <w:sz w:val="28"/>
        </w:rPr>
        <w:t>
      ЭҚЖЖ – Экономикалық қызмет түрлерінің жалпы жіктеуіші</w:t>
      </w:r>
    </w:p>
    <w:bookmarkEnd w:id="37"/>
    <w:bookmarkStart w:name="z44" w:id="38"/>
    <w:p>
      <w:pPr>
        <w:spacing w:after="0"/>
        <w:ind w:left="0"/>
        <w:jc w:val="both"/>
      </w:pPr>
      <w:r>
        <w:rPr>
          <w:rFonts w:ascii="Times New Roman"/>
          <w:b w:val="false"/>
          <w:i w:val="false"/>
          <w:color w:val="000000"/>
          <w:sz w:val="28"/>
        </w:rPr>
        <w:t>
      КҰЖ –кәсіптердің ұлттық жіктеуіші;</w:t>
      </w:r>
    </w:p>
    <w:bookmarkEnd w:id="38"/>
    <w:bookmarkStart w:name="z45" w:id="39"/>
    <w:p>
      <w:pPr>
        <w:spacing w:after="0"/>
        <w:ind w:left="0"/>
        <w:jc w:val="both"/>
      </w:pPr>
      <w:r>
        <w:rPr>
          <w:rFonts w:ascii="Times New Roman"/>
          <w:b w:val="false"/>
          <w:i w:val="false"/>
          <w:color w:val="000000"/>
          <w:sz w:val="28"/>
        </w:rPr>
        <w:t>
      Бюро – Қазақстан Республикасының Стратегиялық жоспарлау және реформалар агенттігінің Ұлттық статистика бюросы.</w:t>
      </w:r>
    </w:p>
    <w:bookmarkEnd w:id="39"/>
    <w:bookmarkStart w:name="z46" w:id="40"/>
    <w:p>
      <w:pPr>
        <w:spacing w:after="0"/>
        <w:ind w:left="0"/>
        <w:jc w:val="left"/>
      </w:pPr>
      <w:r>
        <w:rPr>
          <w:rFonts w:ascii="Times New Roman"/>
          <w:b/>
          <w:i w:val="false"/>
          <w:color w:val="000000"/>
        </w:rPr>
        <w:t xml:space="preserve"> 2-тарау. Кәсіптік стандарт паспорты</w:t>
      </w:r>
    </w:p>
    <w:bookmarkEnd w:id="40"/>
    <w:bookmarkStart w:name="z47" w:id="41"/>
    <w:p>
      <w:pPr>
        <w:spacing w:after="0"/>
        <w:ind w:left="0"/>
        <w:jc w:val="both"/>
      </w:pPr>
      <w:r>
        <w:rPr>
          <w:rFonts w:ascii="Times New Roman"/>
          <w:b w:val="false"/>
          <w:i w:val="false"/>
          <w:color w:val="000000"/>
          <w:sz w:val="28"/>
        </w:rPr>
        <w:t xml:space="preserve">
      4. Кәсіптік стандарттың атауы: "Мемлекеттік статистика саласындағы сұхбаттасу". </w:t>
      </w:r>
    </w:p>
    <w:bookmarkEnd w:id="41"/>
    <w:bookmarkStart w:name="z48" w:id="42"/>
    <w:p>
      <w:pPr>
        <w:spacing w:after="0"/>
        <w:ind w:left="0"/>
        <w:jc w:val="both"/>
      </w:pPr>
      <w:r>
        <w:rPr>
          <w:rFonts w:ascii="Times New Roman"/>
          <w:b w:val="false"/>
          <w:i w:val="false"/>
          <w:color w:val="000000"/>
          <w:sz w:val="28"/>
        </w:rPr>
        <w:t>
      5. Кәсіптік стандарт коды: Статистика және әлеуметтану саласындағы қызмет.</w:t>
      </w:r>
    </w:p>
    <w:bookmarkEnd w:id="42"/>
    <w:bookmarkStart w:name="z49" w:id="43"/>
    <w:p>
      <w:pPr>
        <w:spacing w:after="0"/>
        <w:ind w:left="0"/>
        <w:jc w:val="both"/>
      </w:pPr>
      <w:r>
        <w:rPr>
          <w:rFonts w:ascii="Times New Roman"/>
          <w:b w:val="false"/>
          <w:i w:val="false"/>
          <w:color w:val="000000"/>
          <w:sz w:val="28"/>
        </w:rPr>
        <w:t xml:space="preserve">
      6. ЭҚЖЖ-ға сәйкес секцияның, бөлімнің, топтың, кластың және ішкі кластың көрсетілуі: </w:t>
      </w:r>
    </w:p>
    <w:bookmarkEnd w:id="43"/>
    <w:bookmarkStart w:name="z50" w:id="44"/>
    <w:p>
      <w:pPr>
        <w:spacing w:after="0"/>
        <w:ind w:left="0"/>
        <w:jc w:val="both"/>
      </w:pPr>
      <w:r>
        <w:rPr>
          <w:rFonts w:ascii="Times New Roman"/>
          <w:b w:val="false"/>
          <w:i w:val="false"/>
          <w:color w:val="000000"/>
          <w:sz w:val="28"/>
        </w:rPr>
        <w:t>
      М кәсіптік, ғылыми және техникалық қызмет:</w:t>
      </w:r>
    </w:p>
    <w:bookmarkEnd w:id="44"/>
    <w:bookmarkStart w:name="z51" w:id="45"/>
    <w:p>
      <w:pPr>
        <w:spacing w:after="0"/>
        <w:ind w:left="0"/>
        <w:jc w:val="both"/>
      </w:pPr>
      <w:r>
        <w:rPr>
          <w:rFonts w:ascii="Times New Roman"/>
          <w:b w:val="false"/>
          <w:i w:val="false"/>
          <w:color w:val="000000"/>
          <w:sz w:val="28"/>
        </w:rPr>
        <w:t>
      72 Ғылыми зерттеулер және әзірлемелер;</w:t>
      </w:r>
    </w:p>
    <w:bookmarkEnd w:id="45"/>
    <w:bookmarkStart w:name="z52" w:id="46"/>
    <w:p>
      <w:pPr>
        <w:spacing w:after="0"/>
        <w:ind w:left="0"/>
        <w:jc w:val="both"/>
      </w:pPr>
      <w:r>
        <w:rPr>
          <w:rFonts w:ascii="Times New Roman"/>
          <w:b w:val="false"/>
          <w:i w:val="false"/>
          <w:color w:val="000000"/>
          <w:sz w:val="28"/>
        </w:rPr>
        <w:t>
      72.2 Қоғамдық және гуманитарлық ғылымдар саласындағы зерттеулер және тәжірибелік әзірлемелер;</w:t>
      </w:r>
    </w:p>
    <w:bookmarkEnd w:id="46"/>
    <w:bookmarkStart w:name="z53" w:id="47"/>
    <w:p>
      <w:pPr>
        <w:spacing w:after="0"/>
        <w:ind w:left="0"/>
        <w:jc w:val="both"/>
      </w:pPr>
      <w:r>
        <w:rPr>
          <w:rFonts w:ascii="Times New Roman"/>
          <w:b w:val="false"/>
          <w:i w:val="false"/>
          <w:color w:val="000000"/>
          <w:sz w:val="28"/>
        </w:rPr>
        <w:t>
      72.20 Қоғамдық жіне гуманитарлық ғылымдар саласындағы зерттеулер және тәжірибелік әзірлемелер;</w:t>
      </w:r>
    </w:p>
    <w:bookmarkEnd w:id="47"/>
    <w:bookmarkStart w:name="z54" w:id="48"/>
    <w:p>
      <w:pPr>
        <w:spacing w:after="0"/>
        <w:ind w:left="0"/>
        <w:jc w:val="both"/>
      </w:pPr>
      <w:r>
        <w:rPr>
          <w:rFonts w:ascii="Times New Roman"/>
          <w:b w:val="false"/>
          <w:i w:val="false"/>
          <w:color w:val="000000"/>
          <w:sz w:val="28"/>
        </w:rPr>
        <w:t>
      72.20.1 Отандық өндірістерді дамытуға жәрдемдесуге бағытталған қоғамдық және гуманитарлық ғылымдар саласындағы қолданбалы зерттеулер;</w:t>
      </w:r>
    </w:p>
    <w:bookmarkEnd w:id="48"/>
    <w:bookmarkStart w:name="z55" w:id="49"/>
    <w:p>
      <w:pPr>
        <w:spacing w:after="0"/>
        <w:ind w:left="0"/>
        <w:jc w:val="both"/>
      </w:pPr>
      <w:r>
        <w:rPr>
          <w:rFonts w:ascii="Times New Roman"/>
          <w:b w:val="false"/>
          <w:i w:val="false"/>
          <w:color w:val="000000"/>
          <w:sz w:val="28"/>
        </w:rPr>
        <w:t>
      72.20.4 Экономикалық, бюджеттік және стратегиялық жоспарлау саласындағы пәнаралық зерттеулер мен әзірлемелер;</w:t>
      </w:r>
    </w:p>
    <w:bookmarkEnd w:id="49"/>
    <w:bookmarkStart w:name="z56" w:id="50"/>
    <w:p>
      <w:pPr>
        <w:spacing w:after="0"/>
        <w:ind w:left="0"/>
        <w:jc w:val="both"/>
      </w:pPr>
      <w:r>
        <w:rPr>
          <w:rFonts w:ascii="Times New Roman"/>
          <w:b w:val="false"/>
          <w:i w:val="false"/>
          <w:color w:val="000000"/>
          <w:sz w:val="28"/>
        </w:rPr>
        <w:t>
      О Мемлекеттік басқару және қорғаныс; міндетті әлеуметтік қамсыздандыру:</w:t>
      </w:r>
    </w:p>
    <w:bookmarkEnd w:id="50"/>
    <w:bookmarkStart w:name="z57" w:id="51"/>
    <w:p>
      <w:pPr>
        <w:spacing w:after="0"/>
        <w:ind w:left="0"/>
        <w:jc w:val="both"/>
      </w:pPr>
      <w:r>
        <w:rPr>
          <w:rFonts w:ascii="Times New Roman"/>
          <w:b w:val="false"/>
          <w:i w:val="false"/>
          <w:color w:val="000000"/>
          <w:sz w:val="28"/>
        </w:rPr>
        <w:t>
      84 Мемлекеттік басқару және қорғаныс; міндетті әлеуметтік қамсыздандыру;</w:t>
      </w:r>
    </w:p>
    <w:bookmarkEnd w:id="51"/>
    <w:bookmarkStart w:name="z58" w:id="52"/>
    <w:p>
      <w:pPr>
        <w:spacing w:after="0"/>
        <w:ind w:left="0"/>
        <w:jc w:val="both"/>
      </w:pPr>
      <w:r>
        <w:rPr>
          <w:rFonts w:ascii="Times New Roman"/>
          <w:b w:val="false"/>
          <w:i w:val="false"/>
          <w:color w:val="000000"/>
          <w:sz w:val="28"/>
        </w:rPr>
        <w:t>
      84.1 Жалпы мемлекеттік басқару, әлеуметтік-экономикалық басқару;</w:t>
      </w:r>
    </w:p>
    <w:bookmarkEnd w:id="52"/>
    <w:bookmarkStart w:name="z59" w:id="53"/>
    <w:p>
      <w:pPr>
        <w:spacing w:after="0"/>
        <w:ind w:left="0"/>
        <w:jc w:val="both"/>
      </w:pPr>
      <w:r>
        <w:rPr>
          <w:rFonts w:ascii="Times New Roman"/>
          <w:b w:val="false"/>
          <w:i w:val="false"/>
          <w:color w:val="000000"/>
          <w:sz w:val="28"/>
        </w:rPr>
        <w:t>
      84.11 Жалпы мемлекеттік басқару;</w:t>
      </w:r>
    </w:p>
    <w:bookmarkEnd w:id="53"/>
    <w:bookmarkStart w:name="z60" w:id="54"/>
    <w:p>
      <w:pPr>
        <w:spacing w:after="0"/>
        <w:ind w:left="0"/>
        <w:jc w:val="both"/>
      </w:pPr>
      <w:r>
        <w:rPr>
          <w:rFonts w:ascii="Times New Roman"/>
          <w:b w:val="false"/>
          <w:i w:val="false"/>
          <w:color w:val="000000"/>
          <w:sz w:val="28"/>
        </w:rPr>
        <w:t>
      84.11.7 Статистика және әлеуметтану саласындағы қызмет</w:t>
      </w:r>
    </w:p>
    <w:bookmarkEnd w:id="54"/>
    <w:bookmarkStart w:name="z61" w:id="55"/>
    <w:p>
      <w:pPr>
        <w:spacing w:after="0"/>
        <w:ind w:left="0"/>
        <w:jc w:val="both"/>
      </w:pPr>
      <w:r>
        <w:rPr>
          <w:rFonts w:ascii="Times New Roman"/>
          <w:b w:val="false"/>
          <w:i w:val="false"/>
          <w:color w:val="000000"/>
          <w:sz w:val="28"/>
        </w:rPr>
        <w:t>
      әртүрлі деңгейдегі статистикалық қызметтердің қызметі</w:t>
      </w:r>
    </w:p>
    <w:bookmarkEnd w:id="55"/>
    <w:bookmarkStart w:name="z62" w:id="56"/>
    <w:p>
      <w:pPr>
        <w:spacing w:after="0"/>
        <w:ind w:left="0"/>
        <w:jc w:val="both"/>
      </w:pPr>
      <w:r>
        <w:rPr>
          <w:rFonts w:ascii="Times New Roman"/>
          <w:b w:val="false"/>
          <w:i w:val="false"/>
          <w:color w:val="000000"/>
          <w:sz w:val="28"/>
        </w:rPr>
        <w:t>
      социологиялық қызметтердің жұмыс істеуін және басқаруын қамтамасыз ету;</w:t>
      </w:r>
    </w:p>
    <w:bookmarkEnd w:id="56"/>
    <w:bookmarkStart w:name="z63" w:id="57"/>
    <w:p>
      <w:pPr>
        <w:spacing w:after="0"/>
        <w:ind w:left="0"/>
        <w:jc w:val="both"/>
      </w:pPr>
      <w:r>
        <w:rPr>
          <w:rFonts w:ascii="Times New Roman"/>
          <w:b w:val="false"/>
          <w:i w:val="false"/>
          <w:color w:val="000000"/>
          <w:sz w:val="28"/>
        </w:rPr>
        <w:t>
      84.12 Әлеуметтік қамсыздандырудан басқа медициналық көмек, білім беру, мәдени қызмет көрсету және басқа да әлеуметтік қызметтерді көрсететін мекемелердің қызметін реттеу;</w:t>
      </w:r>
    </w:p>
    <w:bookmarkEnd w:id="57"/>
    <w:bookmarkStart w:name="z64" w:id="58"/>
    <w:p>
      <w:pPr>
        <w:spacing w:after="0"/>
        <w:ind w:left="0"/>
        <w:jc w:val="both"/>
      </w:pPr>
      <w:r>
        <w:rPr>
          <w:rFonts w:ascii="Times New Roman"/>
          <w:b w:val="false"/>
          <w:i w:val="false"/>
          <w:color w:val="000000"/>
          <w:sz w:val="28"/>
        </w:rPr>
        <w:t>
      84.13 Экономикалық қызметтің тиімді жүргізілуін реттеу және жәрдемдесу.</w:t>
      </w:r>
    </w:p>
    <w:bookmarkEnd w:id="58"/>
    <w:bookmarkStart w:name="z65" w:id="59"/>
    <w:p>
      <w:pPr>
        <w:spacing w:after="0"/>
        <w:ind w:left="0"/>
        <w:jc w:val="both"/>
      </w:pPr>
      <w:r>
        <w:rPr>
          <w:rFonts w:ascii="Times New Roman"/>
          <w:b w:val="false"/>
          <w:i w:val="false"/>
          <w:color w:val="000000"/>
          <w:sz w:val="28"/>
        </w:rPr>
        <w:t>
      7. Кәсіптік стандарттың қысқаша сипаттамасы</w:t>
      </w:r>
    </w:p>
    <w:bookmarkEnd w:id="59"/>
    <w:bookmarkStart w:name="z66" w:id="60"/>
    <w:p>
      <w:pPr>
        <w:spacing w:after="0"/>
        <w:ind w:left="0"/>
        <w:jc w:val="both"/>
      </w:pPr>
      <w:r>
        <w:rPr>
          <w:rFonts w:ascii="Times New Roman"/>
          <w:b w:val="false"/>
          <w:i w:val="false"/>
          <w:color w:val="000000"/>
          <w:sz w:val="28"/>
        </w:rPr>
        <w:t>
      Кәсіптік стандарт бөлім басшысының және ұлттық санақтарды дайындау және өткізу жөніндегі нұсқаушының, жалпымемлекеттік статистикалық байқаулар мен ұлттық санақтарды жүргізу жөніндегі интервьюердің (бұдан әрі – статистикалық байқаулар бойынша интервьюер) негізгі функциялары мен құзыреттерін сипаттайды.</w:t>
      </w:r>
    </w:p>
    <w:bookmarkEnd w:id="60"/>
    <w:bookmarkStart w:name="z67" w:id="61"/>
    <w:p>
      <w:pPr>
        <w:spacing w:after="0"/>
        <w:ind w:left="0"/>
        <w:jc w:val="both"/>
      </w:pPr>
      <w:r>
        <w:rPr>
          <w:rFonts w:ascii="Times New Roman"/>
          <w:b w:val="false"/>
          <w:i w:val="false"/>
          <w:color w:val="000000"/>
          <w:sz w:val="28"/>
        </w:rPr>
        <w:t>
      Кәсіптік стандартта мамандар лауазымдарының сипаттамаларында атауды өзгертпей сол бір лауазымның шеңберінде лауазымаралық біліктілік санаттандыру көзделеді, оны ұйымның (кәсіпорынның) басшысы лауазымдық (функционалдық) міндеттерді орындау кезіндегі жұмыскер дербестігінің деңгейін, оның қабылдаған шешімдер үшін жауапкершілігін, жұмысқа көзқарасын, еңбегінің тиімділігі мен сапалылығын, сондай-ақ кәсіби дағдыларын, білімдерін және машықтарын, мамандығы бойынша жұмыс өтілімен айқындалатын практикалық қызметінің тәжірибесін ескере отырып белгілейді. Лауазымаралық бiлiктiлiк санаттандыру мамандар кәсiптері карточкаларының ішкі деңгейлерiнде көрсетiлген.</w:t>
      </w:r>
    </w:p>
    <w:bookmarkEnd w:id="61"/>
    <w:bookmarkStart w:name="z68" w:id="62"/>
    <w:p>
      <w:pPr>
        <w:spacing w:after="0"/>
        <w:ind w:left="0"/>
        <w:jc w:val="both"/>
      </w:pPr>
      <w:r>
        <w:rPr>
          <w:rFonts w:ascii="Times New Roman"/>
          <w:b w:val="false"/>
          <w:i w:val="false"/>
          <w:color w:val="000000"/>
          <w:sz w:val="28"/>
        </w:rPr>
        <w:t xml:space="preserve">
      Осы кәсіптік стандартқа туынды лауазымдар енгізілмеген: басшылардың орынбасарлары, аға, жетекші және бас мамандар, олардың міндеттері, білімдері, машықтары мен дағдылары негізгі лауазымдар негізінде айқындалады және ұйымдағы штаттық нормативтер мен кестелер негізінде белгіленеді. Аға, жетекші және бас мамандардың қажетті жұмыс өтіліне қойылатын талаптар бірінші біліктілік санатындағы мамандар үшін көзделген өтілімен салыстырғанда 2-3 жылға жоғарылайды. </w:t>
      </w:r>
    </w:p>
    <w:bookmarkEnd w:id="62"/>
    <w:bookmarkStart w:name="z69" w:id="63"/>
    <w:p>
      <w:pPr>
        <w:spacing w:after="0"/>
        <w:ind w:left="0"/>
        <w:jc w:val="both"/>
      </w:pPr>
      <w:r>
        <w:rPr>
          <w:rFonts w:ascii="Times New Roman"/>
          <w:b w:val="false"/>
          <w:i w:val="false"/>
          <w:color w:val="000000"/>
          <w:sz w:val="28"/>
        </w:rPr>
        <w:t>
      "Білімі" тарауында қамтылған теориялық және практикалық білімдерге қойылатын талаптармен қатар қызметкерлер мыналарды білуі тиіс: ішкі еңбек тәртібі, еңбек қауіпсіздігі және еңбекті қорғау, экологиялық, өнеркәсіптік қауіпсіздік тәртібі мен нормалары, санитарлық-эпидемиологиялық талаптар, тиімді ұйымдастыру тәртібі және жұмыс орнын күтіп ұстау.</w:t>
      </w:r>
    </w:p>
    <w:bookmarkEnd w:id="63"/>
    <w:bookmarkStart w:name="z70" w:id="64"/>
    <w:p>
      <w:pPr>
        <w:spacing w:after="0"/>
        <w:ind w:left="0"/>
        <w:jc w:val="both"/>
      </w:pPr>
      <w:r>
        <w:rPr>
          <w:rFonts w:ascii="Times New Roman"/>
          <w:b w:val="false"/>
          <w:i w:val="false"/>
          <w:color w:val="000000"/>
          <w:sz w:val="28"/>
        </w:rPr>
        <w:t xml:space="preserve">
      8. Кәсіптер карточкаларының тізбесі: </w:t>
      </w:r>
    </w:p>
    <w:bookmarkEnd w:id="64"/>
    <w:bookmarkStart w:name="z71" w:id="65"/>
    <w:p>
      <w:pPr>
        <w:spacing w:after="0"/>
        <w:ind w:left="0"/>
        <w:jc w:val="both"/>
      </w:pPr>
      <w:r>
        <w:rPr>
          <w:rFonts w:ascii="Times New Roman"/>
          <w:b w:val="false"/>
          <w:i w:val="false"/>
          <w:color w:val="000000"/>
          <w:sz w:val="28"/>
        </w:rPr>
        <w:t xml:space="preserve">
      1) статистикалық байқауларды жүргізу жөніндегі интервьюер – СБШ бойынша біліктіліктің 4-6 деңгейлері (ішкі деңгейлер: санаты жоқ, 1, 2 және жоғары санат); </w:t>
      </w:r>
    </w:p>
    <w:bookmarkEnd w:id="65"/>
    <w:bookmarkStart w:name="z72" w:id="66"/>
    <w:p>
      <w:pPr>
        <w:spacing w:after="0"/>
        <w:ind w:left="0"/>
        <w:jc w:val="both"/>
      </w:pPr>
      <w:r>
        <w:rPr>
          <w:rFonts w:ascii="Times New Roman"/>
          <w:b w:val="false"/>
          <w:i w:val="false"/>
          <w:color w:val="000000"/>
          <w:sz w:val="28"/>
        </w:rPr>
        <w:t>
      2) ұлттық санақтарға дайындық және оны жүргізу жөніндегі нұсқаушы – СБШ бойынша біліктіліктің 4-6-деңгейлері (ішкі деңгейлер: санаты жоқ, 1, 2 және жоғары санат);</w:t>
      </w:r>
    </w:p>
    <w:bookmarkEnd w:id="66"/>
    <w:bookmarkStart w:name="z73" w:id="67"/>
    <w:p>
      <w:pPr>
        <w:spacing w:after="0"/>
        <w:ind w:left="0"/>
        <w:jc w:val="both"/>
      </w:pPr>
      <w:r>
        <w:rPr>
          <w:rFonts w:ascii="Times New Roman"/>
          <w:b w:val="false"/>
          <w:i w:val="false"/>
          <w:color w:val="000000"/>
          <w:sz w:val="28"/>
        </w:rPr>
        <w:t>
      3) ұлттық санақтарға дайындық және оны жүргізу бөлімінің басшысы – СБШ бойынша біліктіліктің 8.3-1-деңгейі (жоғары білім және тәжірибе).</w:t>
      </w:r>
    </w:p>
    <w:bookmarkEnd w:id="67"/>
    <w:bookmarkStart w:name="z74" w:id="68"/>
    <w:p>
      <w:pPr>
        <w:spacing w:after="0"/>
        <w:ind w:left="0"/>
        <w:jc w:val="left"/>
      </w:pPr>
      <w:r>
        <w:rPr>
          <w:rFonts w:ascii="Times New Roman"/>
          <w:b/>
          <w:i w:val="false"/>
          <w:color w:val="000000"/>
        </w:rPr>
        <w:t xml:space="preserve"> 3-тарау. Кәсіптер карточкасы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байқауларды жүргізу жөніндегі интервьюер"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4314-1-002 Статистикалық байқауларды (зерттеулерді) жүргізу жөніндегі интервьюер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байқауларды жүргізу жөніндегі интервьюер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4 – санаты жоқ;</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4.1. – 2 санат;</w:t>
            </w:r>
          </w:p>
          <w:p>
            <w:pPr>
              <w:spacing w:after="20"/>
              <w:ind w:left="20"/>
              <w:jc w:val="both"/>
            </w:pPr>
            <w:r>
              <w:rPr>
                <w:rFonts w:ascii="Times New Roman"/>
                <w:b w:val="false"/>
                <w:i w:val="false"/>
                <w:color w:val="000000"/>
                <w:sz w:val="20"/>
              </w:rPr>
              <w:t xml:space="preserve">
4.2. – 1 санат.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бойынша біліктілік және басқа да үлгілік біліктілік сипаттамаларының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Біліктілігі орташа деңгейдегі маман:</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 тиісті мамандық бойынша орта техникалық және кәсіптік (арнайы орта, кәсіптік орта) білім және бірінші санаттағы интервьюер лауазымында жұмыс өтілі кемінде 3 жыл немесе мамандық бойынша жұмыс өтілі кемінде 5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 тиісті мамандық бойынша орта техникалық және кәсіптік (арнайы орта, кәсіптік орта) білім және екінші санаттағы статистикалық байқаулар (зерттеулер) жүргізетін интервьюер лауазымында жұмыс өтілі кемінде 2 жыл немесе мамандық бойынша жұмыс өтілі кемінде 4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 тиісті мамандық бойынша орта техникалық және кәсіптік (арнайы орта, кәсіптік орта) білім және санаты жоқ статистикалық байқаулар (зерттеулер) жүргізетін интервьюер лауазымында жұмыс өтілі кемінде 1 жыл немесе мамандық бойынша жұмыс өтілі кемінде 3 жыл.</w:t>
            </w:r>
          </w:p>
          <w:p>
            <w:pPr>
              <w:spacing w:after="20"/>
              <w:ind w:left="20"/>
              <w:jc w:val="both"/>
            </w:pPr>
            <w:r>
              <w:rPr>
                <w:rFonts w:ascii="Times New Roman"/>
                <w:b w:val="false"/>
                <w:i w:val="false"/>
                <w:color w:val="000000"/>
                <w:sz w:val="20"/>
              </w:rPr>
              <w:t>
санаты жоқ: тиісті мамандық бойынша орта техникалық және кәсіптік (арнайы орта, кәсіптік орта) білім, жұмыс өтіліне талаптар қойылмайды (басшылар, мамандар және басқа да қызметшілер лауазымдарының біліктілік анықтамалығы)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Мамандық бойынша техникалық және кәсіптік білім:</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01 Білім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02 Өнер және гуманитарлық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03 Әлеуметтік ғылымдар және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04 Кәсіпкерлік, басқару және құқық</w:t>
            </w:r>
          </w:p>
          <w:p>
            <w:pPr>
              <w:spacing w:after="20"/>
              <w:ind w:left="20"/>
              <w:jc w:val="both"/>
            </w:pPr>
            <w:r>
              <w:rPr>
                <w:rFonts w:ascii="Times New Roman"/>
                <w:b w:val="false"/>
                <w:i w:val="false"/>
                <w:color w:val="000000"/>
                <w:sz w:val="20"/>
              </w:rPr>
              <w:t>
</w:t>
            </w:r>
            <w:r>
              <w:rPr>
                <w:rFonts w:ascii="Times New Roman"/>
                <w:b w:val="false"/>
                <w:i w:val="false"/>
                <w:color w:val="000000"/>
                <w:sz w:val="20"/>
              </w:rPr>
              <w:t>05 Жаратылыстану ғылымдары, математика және статистика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06 Ақпараттық-коммуникациялық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07 Инженерлік, өңдеу және құрылыс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08 Ауыл, орман, балықшаруашылығы және ветеринария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09 Денсаулық сақтау және әлеуметтік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101 Қызмет көрсету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102 Гигиена және өндірісте еңбекті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103 Қауіпсіздік қызметі</w:t>
            </w:r>
          </w:p>
          <w:p>
            <w:pPr>
              <w:spacing w:after="20"/>
              <w:ind w:left="20"/>
              <w:jc w:val="both"/>
            </w:pPr>
            <w:r>
              <w:rPr>
                <w:rFonts w:ascii="Times New Roman"/>
                <w:b w:val="false"/>
                <w:i w:val="false"/>
                <w:color w:val="000000"/>
                <w:sz w:val="20"/>
              </w:rPr>
              <w:t>
104 Көлік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Біліктілігі орташа деңгейдегі маман:</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тиісті мамандық бойынша техникалық және кәсіптік (арнайы орта, кәсіптік орта) білім, жұмыс өтіліне талап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 тиісті мамандық бойынша техникалық және кәсіптік (арнайы орта, кәсіптік орта) білім және санаты жоқ статистикалық байқаулар (зерттеулер) жүргізетін интервьюер лауазымында жұмыс өтілі кемінде 1 жыл немесе мамандық бойынша жұмыс өтілі кемінде 3 жыл.</w:t>
            </w:r>
          </w:p>
          <w:p>
            <w:pPr>
              <w:spacing w:after="20"/>
              <w:ind w:left="20"/>
              <w:jc w:val="both"/>
            </w:pPr>
            <w:r>
              <w:rPr>
                <w:rFonts w:ascii="Times New Roman"/>
                <w:b w:val="false"/>
                <w:i w:val="false"/>
                <w:color w:val="000000"/>
                <w:sz w:val="20"/>
              </w:rPr>
              <w:t>
бірінші санат: тиісті мамандық бойынша техникалық және кәсіптік (арнайы орта, кәсіптік орта) білім және екінші санаттағы статистикалық байқаулар (зерттеулер) жүргізетін интервьюер лауазымында жұмыс өтілі кемінде 2 жыл немесе мамандық бойынша жұмыс өтілі кемінде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3"/>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73"/>
          <w:p>
            <w:pPr>
              <w:spacing w:after="20"/>
              <w:ind w:left="20"/>
              <w:jc w:val="both"/>
            </w:pPr>
            <w:r>
              <w:rPr>
                <w:rFonts w:ascii="Times New Roman"/>
                <w:b w:val="false"/>
                <w:i w:val="false"/>
                <w:color w:val="000000"/>
                <w:sz w:val="20"/>
              </w:rPr>
              <w:t>
"skills.enbek.kz" платформасында қысқа мерзімді даярлау және қайта даярлау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2120-3-010 Статистик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 мен ұлттық санақтар кезінде респонденттерге және үй шаруашылықтарына сауал салуды жүзеге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4"/>
          <w:p>
            <w:pPr>
              <w:spacing w:after="20"/>
              <w:ind w:left="20"/>
              <w:jc w:val="both"/>
            </w:pPr>
            <w:r>
              <w:rPr>
                <w:rFonts w:ascii="Times New Roman"/>
                <w:b w:val="false"/>
                <w:i w:val="false"/>
                <w:color w:val="000000"/>
                <w:sz w:val="20"/>
              </w:rPr>
              <w:t>
1. Статистикалық байқауларды жүргізуге дайындық.</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Планшет, интернет-ресурс немесе қағаз жеткізгіштер арқылы бағдарламалық жасақтамаға бастапқы статистикалық деректерді кодтау, енгізу және толтыру сапасына бақылау жүргізу</w:t>
            </w:r>
          </w:p>
          <w:p>
            <w:pPr>
              <w:spacing w:after="20"/>
              <w:ind w:left="20"/>
              <w:jc w:val="both"/>
            </w:pPr>
            <w:r>
              <w:rPr>
                <w:rFonts w:ascii="Times New Roman"/>
                <w:b w:val="false"/>
                <w:i w:val="false"/>
                <w:color w:val="000000"/>
                <w:sz w:val="20"/>
              </w:rPr>
              <w:t>
4. Деректер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Статистикалық байқауларды жүргізуге дайындық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5"/>
          <w:p>
            <w:pPr>
              <w:spacing w:after="20"/>
              <w:ind w:left="20"/>
              <w:jc w:val="both"/>
            </w:pPr>
            <w:r>
              <w:rPr>
                <w:rFonts w:ascii="Times New Roman"/>
                <w:b w:val="false"/>
                <w:i w:val="false"/>
                <w:color w:val="000000"/>
                <w:sz w:val="20"/>
              </w:rPr>
              <w:t xml:space="preserve">
1-дағды: </w:t>
            </w:r>
          </w:p>
          <w:bookmarkEnd w:id="75"/>
          <w:p>
            <w:pPr>
              <w:spacing w:after="20"/>
              <w:ind w:left="20"/>
              <w:jc w:val="both"/>
            </w:pPr>
            <w:r>
              <w:rPr>
                <w:rFonts w:ascii="Times New Roman"/>
                <w:b w:val="false"/>
                <w:i w:val="false"/>
                <w:color w:val="000000"/>
                <w:sz w:val="20"/>
              </w:rPr>
              <w:t>
Статистикалық байқауларды жүргізуді регламенттейтін, әдістемелік және нұсқамалық құжаттарды, әдіснамалық және статистикалық құралдарды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6"/>
          <w:p>
            <w:pPr>
              <w:spacing w:after="20"/>
              <w:ind w:left="20"/>
              <w:jc w:val="both"/>
            </w:pPr>
            <w:r>
              <w:rPr>
                <w:rFonts w:ascii="Times New Roman"/>
                <w:b w:val="false"/>
                <w:i w:val="false"/>
                <w:color w:val="000000"/>
                <w:sz w:val="20"/>
              </w:rPr>
              <w:t xml:space="preserve">
Машықтар: </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байқаудың бағдарламасы мен әдістемесін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Сауалнама жүргізу үшін қажетті құжаттаманы, бланкілер мен жабдықтарды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Сауалнама және сауал салу парақтарын толтыру нұсқаулығымен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Әдіснамалық және техникалық құжаттамамен жұмыс істеу.</w:t>
            </w:r>
          </w:p>
          <w:p>
            <w:pPr>
              <w:spacing w:after="20"/>
              <w:ind w:left="20"/>
              <w:jc w:val="both"/>
            </w:pPr>
            <w:r>
              <w:rPr>
                <w:rFonts w:ascii="Times New Roman"/>
                <w:b w:val="false"/>
                <w:i w:val="false"/>
                <w:color w:val="000000"/>
                <w:sz w:val="20"/>
              </w:rPr>
              <w:t>
5. Қолжетімді дереккөздерден қажетті ақпаратты табу.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7"/>
          <w:p>
            <w:pPr>
              <w:spacing w:after="20"/>
              <w:ind w:left="20"/>
              <w:jc w:val="both"/>
            </w:pPr>
            <w:r>
              <w:rPr>
                <w:rFonts w:ascii="Times New Roman"/>
                <w:b w:val="false"/>
                <w:i w:val="false"/>
                <w:color w:val="000000"/>
                <w:sz w:val="20"/>
              </w:rPr>
              <w:t>
6. Кәсіптік қызметтің цифрлық ресурстарын пайдалану.</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7. Бюроның аумақтық бөлімшелерінің қызметкерлері дайындаған тізім бойынша үй шаруашылықтарының мекенжайларын анықтау.</w:t>
            </w:r>
          </w:p>
          <w:p>
            <w:pPr>
              <w:spacing w:after="20"/>
              <w:ind w:left="20"/>
              <w:jc w:val="both"/>
            </w:pPr>
            <w:r>
              <w:rPr>
                <w:rFonts w:ascii="Times New Roman"/>
                <w:b w:val="false"/>
                <w:i w:val="false"/>
                <w:color w:val="000000"/>
                <w:sz w:val="20"/>
              </w:rPr>
              <w:t>
8. Аралау күндерін белгілі бір күндерге белгілеу және Бюроның аумақтық бөлімшелерінің жетекшілік ететін қызметкерлеріне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8"/>
          <w:p>
            <w:pPr>
              <w:spacing w:after="20"/>
              <w:ind w:left="20"/>
              <w:jc w:val="both"/>
            </w:pPr>
            <w:r>
              <w:rPr>
                <w:rFonts w:ascii="Times New Roman"/>
                <w:b w:val="false"/>
                <w:i w:val="false"/>
                <w:color w:val="000000"/>
                <w:sz w:val="20"/>
              </w:rPr>
              <w:t>
Білімі:</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статистикалық байқаулар саласындағы нормативтік құқықтық актілер, құзыреті шегіндегі статистикалық байқаулардың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нысандар мен санақ парақтары, сауал салу әдістемелері және сұхбаттасудың базалық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6.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9"/>
          <w:p>
            <w:pPr>
              <w:spacing w:after="20"/>
              <w:ind w:left="20"/>
              <w:jc w:val="both"/>
            </w:pPr>
            <w:r>
              <w:rPr>
                <w:rFonts w:ascii="Times New Roman"/>
                <w:b w:val="false"/>
                <w:i w:val="false"/>
                <w:color w:val="000000"/>
                <w:sz w:val="20"/>
              </w:rPr>
              <w:t>
 </w:t>
            </w:r>
          </w:p>
          <w:bookmarkEnd w:id="79"/>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Бастапқы статистикалық байқауды және (немесе) үгіт-насихат-түсіндіру жұмысын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0"/>
          <w:p>
            <w:pPr>
              <w:spacing w:after="20"/>
              <w:ind w:left="20"/>
              <w:jc w:val="both"/>
            </w:pPr>
            <w:r>
              <w:rPr>
                <w:rFonts w:ascii="Times New Roman"/>
                <w:b w:val="false"/>
                <w:i w:val="false"/>
                <w:color w:val="000000"/>
                <w:sz w:val="20"/>
              </w:rPr>
              <w:t>
Машықтар:</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Респонденттермен және (немесе) үй шаруашылықтарымен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 туралы негізгі мәліметтерді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байқауларға қатысу қажеттілігі туралы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Респондентердің және (немесе) үй шаруашылықтарының сұрақтарына сындарлы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5. Әңгімелесуді кәсіптік түрде жүргізу, сауал салуды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Іскерлік әңгімелесу дағдыларын білу.</w:t>
            </w:r>
          </w:p>
          <w:p>
            <w:pPr>
              <w:spacing w:after="20"/>
              <w:ind w:left="20"/>
              <w:jc w:val="both"/>
            </w:pPr>
            <w:r>
              <w:rPr>
                <w:rFonts w:ascii="Times New Roman"/>
                <w:b w:val="false"/>
                <w:i w:val="false"/>
                <w:color w:val="000000"/>
                <w:sz w:val="20"/>
              </w:rPr>
              <w:t>
7. Тізімдер мен есептерді, шарттарды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1"/>
          <w:p>
            <w:pPr>
              <w:spacing w:after="20"/>
              <w:ind w:left="20"/>
              <w:jc w:val="both"/>
            </w:pPr>
            <w:r>
              <w:rPr>
                <w:rFonts w:ascii="Times New Roman"/>
                <w:b w:val="false"/>
                <w:i w:val="false"/>
                <w:color w:val="000000"/>
                <w:sz w:val="20"/>
              </w:rPr>
              <w:t xml:space="preserve">
Білімі: </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статистикалық байқаулар саласындағы нормативтік құқықтық актілері, өз құзыреті шегіндегі статистикалық байқаулардың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байқауларды ұйымдастыру жөніндегі әдіснамалық және нұсқамалық құжаттар, олардың мақсаттары мен міндеттері.</w:t>
            </w:r>
          </w:p>
          <w:p>
            <w:pPr>
              <w:spacing w:after="20"/>
              <w:ind w:left="20"/>
              <w:jc w:val="both"/>
            </w:pPr>
            <w:r>
              <w:rPr>
                <w:rFonts w:ascii="Times New Roman"/>
                <w:b w:val="false"/>
                <w:i w:val="false"/>
                <w:color w:val="000000"/>
                <w:sz w:val="20"/>
              </w:rPr>
              <w:t>
3. "Мемлекеттік статистика туралы" Қазақстан Республикасы Заңына сәйкес мемлекеттік статистика саласындағы уәкілетті орган бекітетін статистикалық нысандарды ұсыну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2"/>
          <w:p>
            <w:pPr>
              <w:spacing w:after="20"/>
              <w:ind w:left="20"/>
              <w:jc w:val="both"/>
            </w:pPr>
            <w:r>
              <w:rPr>
                <w:rFonts w:ascii="Times New Roman"/>
                <w:b w:val="false"/>
                <w:i w:val="false"/>
                <w:color w:val="000000"/>
                <w:sz w:val="20"/>
              </w:rPr>
              <w:t xml:space="preserve">
4.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(бұдан әрі – Ереже) </w:t>
            </w:r>
            <w:r>
              <w:rPr>
                <w:rFonts w:ascii="Times New Roman"/>
                <w:b w:val="false"/>
                <w:i w:val="false"/>
                <w:color w:val="000000"/>
                <w:sz w:val="20"/>
              </w:rPr>
              <w:t>15-тармағы</w:t>
            </w:r>
            <w:r>
              <w:rPr>
                <w:rFonts w:ascii="Times New Roman"/>
                <w:b w:val="false"/>
                <w:i w:val="false"/>
                <w:color w:val="000000"/>
                <w:sz w:val="20"/>
              </w:rPr>
              <w:t xml:space="preserve"> 44) тармақшасына сәйкес мемлекеттік статистика саласындағы уәкілетті органның ведомствосы бекітетін санақ парақтарын рәсімдеу тәртібі.</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5. Тілді білу (құрылым, грамматика, лексика).</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3"/>
          <w:p>
            <w:pPr>
              <w:spacing w:after="20"/>
              <w:ind w:left="20"/>
              <w:jc w:val="both"/>
            </w:pPr>
            <w:r>
              <w:rPr>
                <w:rFonts w:ascii="Times New Roman"/>
                <w:b w:val="false"/>
                <w:i w:val="false"/>
                <w:color w:val="000000"/>
                <w:sz w:val="20"/>
              </w:rPr>
              <w:t>
2-еңбек функциясы:</w:t>
            </w:r>
          </w:p>
          <w:bookmarkEnd w:id="83"/>
          <w:p>
            <w:pPr>
              <w:spacing w:after="20"/>
              <w:ind w:left="20"/>
              <w:jc w:val="both"/>
            </w:pPr>
            <w:r>
              <w:rPr>
                <w:rFonts w:ascii="Times New Roman"/>
                <w:b w:val="false"/>
                <w:i w:val="false"/>
                <w:color w:val="000000"/>
                <w:sz w:val="20"/>
              </w:rPr>
              <w:t>
Статистикалық байқауларды жүргізу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4"/>
          <w:p>
            <w:pPr>
              <w:spacing w:after="20"/>
              <w:ind w:left="20"/>
              <w:jc w:val="both"/>
            </w:pPr>
            <w:r>
              <w:rPr>
                <w:rFonts w:ascii="Times New Roman"/>
                <w:b w:val="false"/>
                <w:i w:val="false"/>
                <w:color w:val="000000"/>
                <w:sz w:val="20"/>
              </w:rPr>
              <w:t>
1-дағды:</w:t>
            </w:r>
          </w:p>
          <w:bookmarkEnd w:id="84"/>
          <w:p>
            <w:pPr>
              <w:spacing w:after="20"/>
              <w:ind w:left="20"/>
              <w:jc w:val="both"/>
            </w:pPr>
            <w:r>
              <w:rPr>
                <w:rFonts w:ascii="Times New Roman"/>
                <w:b w:val="false"/>
                <w:i w:val="false"/>
                <w:color w:val="000000"/>
                <w:sz w:val="20"/>
              </w:rPr>
              <w:t>
Статистикалық нысандарды және (немесе) санақ парақтарын тарату және жинау, бекітілген статистикалық нысандар және (немесе) санақ парақтары бойынша респонденттерге және (немесе) үй шаруашылықтарына сауал салуды жүргізу, сондай-ақ планшет арқылы деректерді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5"/>
          <w:p>
            <w:pPr>
              <w:spacing w:after="20"/>
              <w:ind w:left="20"/>
              <w:jc w:val="both"/>
            </w:pPr>
            <w:r>
              <w:rPr>
                <w:rFonts w:ascii="Times New Roman"/>
                <w:b w:val="false"/>
                <w:i w:val="false"/>
                <w:color w:val="000000"/>
                <w:sz w:val="20"/>
              </w:rPr>
              <w:t xml:space="preserve">
Машықтар: </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Респонденттердің және (немесе) үй шаруашылықтарының ерекшеліктерін ескеру, бір мезгілде жазбалар жүргізе отырып сұхбат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байқауларға қатысу қажеттілігін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орнату, әңгімелесуді әдепті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 бағдарламасының талаптарына сәйкес респонденттерден сұхбат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Респонденттердің жауаптары негізінде сауалнамалар мен сауал салу парақтарын дұрыс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статистикалық деректердің құпиялылығын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Қарым-қатынас стилін респонденттерге бейімдеу.</w:t>
            </w:r>
          </w:p>
          <w:p>
            <w:pPr>
              <w:spacing w:after="20"/>
              <w:ind w:left="20"/>
              <w:jc w:val="both"/>
            </w:pPr>
            <w:r>
              <w:rPr>
                <w:rFonts w:ascii="Times New Roman"/>
                <w:b w:val="false"/>
                <w:i w:val="false"/>
                <w:color w:val="000000"/>
                <w:sz w:val="20"/>
              </w:rPr>
              <w:t>
8. Респонденттерді бақылау аралауларды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6"/>
          <w:p>
            <w:pPr>
              <w:spacing w:after="20"/>
              <w:ind w:left="20"/>
              <w:jc w:val="both"/>
            </w:pPr>
            <w:r>
              <w:rPr>
                <w:rFonts w:ascii="Times New Roman"/>
                <w:b w:val="false"/>
                <w:i w:val="false"/>
                <w:color w:val="000000"/>
                <w:sz w:val="20"/>
              </w:rPr>
              <w:t>
Білімі:</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мемлекеттік статистика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Сауал салу әдістері және сұхбаттасудың базалық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жөніндегі әдіснамалық және нұсқамалық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7"/>
          <w:p>
            <w:pPr>
              <w:spacing w:after="20"/>
              <w:ind w:left="20"/>
              <w:jc w:val="both"/>
            </w:pPr>
            <w:r>
              <w:rPr>
                <w:rFonts w:ascii="Times New Roman"/>
                <w:b w:val="false"/>
                <w:i w:val="false"/>
                <w:color w:val="000000"/>
                <w:sz w:val="20"/>
              </w:rPr>
              <w:t>
2-дағды:</w:t>
            </w:r>
          </w:p>
          <w:bookmarkEnd w:id="87"/>
          <w:p>
            <w:pPr>
              <w:spacing w:after="20"/>
              <w:ind w:left="20"/>
              <w:jc w:val="both"/>
            </w:pPr>
            <w:r>
              <w:rPr>
                <w:rFonts w:ascii="Times New Roman"/>
                <w:b w:val="false"/>
                <w:i w:val="false"/>
                <w:color w:val="000000"/>
                <w:sz w:val="20"/>
              </w:rPr>
              <w:t xml:space="preserve">
Статистикалық байқаулардың материалдарын жинақтауды жүзеге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8"/>
          <w:p>
            <w:pPr>
              <w:spacing w:after="20"/>
              <w:ind w:left="20"/>
              <w:jc w:val="both"/>
            </w:pPr>
            <w:r>
              <w:rPr>
                <w:rFonts w:ascii="Times New Roman"/>
                <w:b w:val="false"/>
                <w:i w:val="false"/>
                <w:color w:val="000000"/>
                <w:sz w:val="20"/>
              </w:rPr>
              <w:t xml:space="preserve">
Машықтар: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байқаулардың мақсаттарын түсіндіру және респонденттерді және (немесе) үй шаруашылықтарын статистикалық нысандар және (немесе) санақ парақтарын толтырған кезде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Сұрақтарды түсіну және дұрыс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Жауаптардың толық нұсқаларын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 бағдарламасының талаптарына сәйкес респонденттерден сұхбат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Респонденттерге зерттеу мақсатын және қатысудың маңыздылығын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Респонденттердің жауаптары негізінде сауалнамалар мен сауал салу парақтарын дұрыс</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толтыру.</w:t>
            </w:r>
          </w:p>
          <w:p>
            <w:pPr>
              <w:spacing w:after="20"/>
              <w:ind w:left="20"/>
              <w:jc w:val="both"/>
            </w:pPr>
            <w:r>
              <w:rPr>
                <w:rFonts w:ascii="Times New Roman"/>
                <w:b w:val="false"/>
                <w:i w:val="false"/>
                <w:color w:val="000000"/>
                <w:sz w:val="20"/>
              </w:rPr>
              <w:t>
7. Жиналған ақпараттың құпиялылығын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9"/>
          <w:p>
            <w:pPr>
              <w:spacing w:after="20"/>
              <w:ind w:left="20"/>
              <w:jc w:val="both"/>
            </w:pPr>
            <w:r>
              <w:rPr>
                <w:rFonts w:ascii="Times New Roman"/>
                <w:b w:val="false"/>
                <w:i w:val="false"/>
                <w:color w:val="000000"/>
                <w:sz w:val="20"/>
              </w:rPr>
              <w:t>
Білімі:</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нысандар және (немесе) санақ парақтарының және оларды толтыру жөніндегі нұсқаулықтардың мазмұндары.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Тіркелген деректерді жөндеу және түзету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6.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0"/>
          <w:p>
            <w:pPr>
              <w:spacing w:after="20"/>
              <w:ind w:left="20"/>
              <w:jc w:val="both"/>
            </w:pPr>
            <w:r>
              <w:rPr>
                <w:rFonts w:ascii="Times New Roman"/>
                <w:b w:val="false"/>
                <w:i w:val="false"/>
                <w:color w:val="000000"/>
                <w:sz w:val="20"/>
              </w:rPr>
              <w:t>
3-дағды:</w:t>
            </w:r>
          </w:p>
          <w:bookmarkEnd w:id="90"/>
          <w:p>
            <w:pPr>
              <w:spacing w:after="20"/>
              <w:ind w:left="20"/>
              <w:jc w:val="both"/>
            </w:pPr>
            <w:r>
              <w:rPr>
                <w:rFonts w:ascii="Times New Roman"/>
                <w:b w:val="false"/>
                <w:i w:val="false"/>
                <w:color w:val="000000"/>
                <w:sz w:val="20"/>
              </w:rPr>
              <w:t>
Анықталған кемшіліктерді түзету және қосымша сұрақтар бойынша статистикалық байқаулардың материалдарын нақтылау үшін респонденттерге және (немесе) үй шаруашылықтарына қайтадан бару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1"/>
          <w:p>
            <w:pPr>
              <w:spacing w:after="20"/>
              <w:ind w:left="20"/>
              <w:jc w:val="both"/>
            </w:pPr>
            <w:r>
              <w:rPr>
                <w:rFonts w:ascii="Times New Roman"/>
                <w:b w:val="false"/>
                <w:i w:val="false"/>
                <w:color w:val="000000"/>
                <w:sz w:val="20"/>
              </w:rPr>
              <w:t>
Машықтар:</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Қайта келудің мақсатын тұжырымдау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Қосымша және нақтылаушы сұрақтарды, бақылау сұрақтарын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Жауаптардың толық нұсқаларын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Жөндеулер мен түзетулер енгізу.</w:t>
            </w:r>
          </w:p>
          <w:p>
            <w:pPr>
              <w:spacing w:after="20"/>
              <w:ind w:left="20"/>
              <w:jc w:val="both"/>
            </w:pPr>
            <w:r>
              <w:rPr>
                <w:rFonts w:ascii="Times New Roman"/>
                <w:b w:val="false"/>
                <w:i w:val="false"/>
                <w:color w:val="000000"/>
                <w:sz w:val="20"/>
              </w:rPr>
              <w:t>
5. Жиналған ақпараттың құпиялылығын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2"/>
          <w:p>
            <w:pPr>
              <w:spacing w:after="20"/>
              <w:ind w:left="20"/>
              <w:jc w:val="both"/>
            </w:pPr>
            <w:r>
              <w:rPr>
                <w:rFonts w:ascii="Times New Roman"/>
                <w:b w:val="false"/>
                <w:i w:val="false"/>
                <w:color w:val="000000"/>
                <w:sz w:val="20"/>
              </w:rPr>
              <w:t>
Білімі:</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Сауал салу әдістері және сұхбаттасудың базалық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байқауларды ұйымдастыру және жүргізу жөніндегі әдіснамалық және нұсқамалық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6.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3"/>
          <w:p>
            <w:pPr>
              <w:spacing w:after="20"/>
              <w:ind w:left="20"/>
              <w:jc w:val="both"/>
            </w:pPr>
            <w:r>
              <w:rPr>
                <w:rFonts w:ascii="Times New Roman"/>
                <w:b w:val="false"/>
                <w:i w:val="false"/>
                <w:color w:val="000000"/>
                <w:sz w:val="20"/>
              </w:rPr>
              <w:t>
3-еңбек функциясы:</w:t>
            </w:r>
          </w:p>
          <w:bookmarkEnd w:id="93"/>
          <w:p>
            <w:pPr>
              <w:spacing w:after="20"/>
              <w:ind w:left="20"/>
              <w:jc w:val="both"/>
            </w:pPr>
            <w:r>
              <w:rPr>
                <w:rFonts w:ascii="Times New Roman"/>
                <w:b w:val="false"/>
                <w:i w:val="false"/>
                <w:color w:val="000000"/>
                <w:sz w:val="20"/>
              </w:rPr>
              <w:t>
Бастапқы статистикалық деректерді планшет, интернет-ресурс немесе қағаз жеткізгіштер арқылы бағдарламалық жасақтамада толтыру, кодтау және енгізу сапасына бақылау жүргізу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4"/>
          <w:p>
            <w:pPr>
              <w:spacing w:after="20"/>
              <w:ind w:left="20"/>
              <w:jc w:val="both"/>
            </w:pPr>
            <w:r>
              <w:rPr>
                <w:rFonts w:ascii="Times New Roman"/>
                <w:b w:val="false"/>
                <w:i w:val="false"/>
                <w:color w:val="000000"/>
                <w:sz w:val="20"/>
              </w:rPr>
              <w:t>
1-дағды:</w:t>
            </w:r>
          </w:p>
          <w:bookmarkEnd w:id="94"/>
          <w:p>
            <w:pPr>
              <w:spacing w:after="20"/>
              <w:ind w:left="20"/>
              <w:jc w:val="both"/>
            </w:pPr>
            <w:r>
              <w:rPr>
                <w:rFonts w:ascii="Times New Roman"/>
                <w:b w:val="false"/>
                <w:i w:val="false"/>
                <w:color w:val="000000"/>
                <w:sz w:val="20"/>
              </w:rPr>
              <w:t>
Респонденттерден және (немесе) үй шаруашылықтарынан алынған бастапқы статистикалық деректерге арифметико-логикалық бақылау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5"/>
          <w:p>
            <w:pPr>
              <w:spacing w:after="20"/>
              <w:ind w:left="20"/>
              <w:jc w:val="both"/>
            </w:pPr>
            <w:r>
              <w:rPr>
                <w:rFonts w:ascii="Times New Roman"/>
                <w:b w:val="false"/>
                <w:i w:val="false"/>
                <w:color w:val="000000"/>
                <w:sz w:val="20"/>
              </w:rPr>
              <w:t xml:space="preserve">
Машықтар: </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арифметико- логикалық бақылау үшін сапалық және сандық өлшемшарттарды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Нақтылауды талап ететін бастыпқы деректердің мазмұны мен көлемін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Арифметикалық есептеулердің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 логикалық түрде өзара байланысты екеніне көз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Жауаптардың ретін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Қалыпты немесе күтілетін мәндерден тыс деректерді анықтау.</w:t>
            </w:r>
          </w:p>
          <w:p>
            <w:pPr>
              <w:spacing w:after="20"/>
              <w:ind w:left="20"/>
              <w:jc w:val="both"/>
            </w:pPr>
            <w:r>
              <w:rPr>
                <w:rFonts w:ascii="Times New Roman"/>
                <w:b w:val="false"/>
                <w:i w:val="false"/>
                <w:color w:val="000000"/>
                <w:sz w:val="20"/>
              </w:rPr>
              <w:t>
7. Жетіспейтін деректерді анықтау және қажет болған жағдайда жауаптарды нақтылау үшін респонденттен қосымша ақпаратты сұрау.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6"/>
          <w:p>
            <w:pPr>
              <w:spacing w:after="20"/>
              <w:ind w:left="20"/>
              <w:jc w:val="both"/>
            </w:pPr>
            <w:r>
              <w:rPr>
                <w:rFonts w:ascii="Times New Roman"/>
                <w:b w:val="false"/>
                <w:i w:val="false"/>
                <w:color w:val="000000"/>
                <w:sz w:val="20"/>
              </w:rPr>
              <w:t>
Білімі:</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 Логикалық бақылау тәсілдері, рәсімдері.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байқауларды ұйымдастыру және жүргізу жөніндегі әдіснамалық және нұсқамалық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Қарым-қатынас және деректерді тексеру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Типтік қателерден сабақ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w:t>
            </w:r>
          </w:p>
          <w:p>
            <w:pPr>
              <w:spacing w:after="20"/>
              <w:ind w:left="20"/>
              <w:jc w:val="both"/>
            </w:pPr>
            <w:r>
              <w:rPr>
                <w:rFonts w:ascii="Times New Roman"/>
                <w:b w:val="false"/>
                <w:i w:val="false"/>
                <w:color w:val="000000"/>
                <w:sz w:val="20"/>
              </w:rPr>
              <w:t>
8.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7"/>
          <w:p>
            <w:pPr>
              <w:spacing w:after="20"/>
              <w:ind w:left="20"/>
              <w:jc w:val="both"/>
            </w:pPr>
            <w:r>
              <w:rPr>
                <w:rFonts w:ascii="Times New Roman"/>
                <w:b w:val="false"/>
                <w:i w:val="false"/>
                <w:color w:val="000000"/>
                <w:sz w:val="20"/>
              </w:rPr>
              <w:t>
2-дағды:</w:t>
            </w:r>
          </w:p>
          <w:bookmarkEnd w:id="97"/>
          <w:p>
            <w:pPr>
              <w:spacing w:after="20"/>
              <w:ind w:left="20"/>
              <w:jc w:val="both"/>
            </w:pPr>
            <w:r>
              <w:rPr>
                <w:rFonts w:ascii="Times New Roman"/>
                <w:b w:val="false"/>
                <w:i w:val="false"/>
                <w:color w:val="000000"/>
                <w:sz w:val="20"/>
              </w:rPr>
              <w:t>
Бастапқы статистикалық деректерді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98"/>
          <w:p>
            <w:pPr>
              <w:spacing w:after="20"/>
              <w:ind w:left="20"/>
              <w:jc w:val="both"/>
            </w:pPr>
            <w:r>
              <w:rPr>
                <w:rFonts w:ascii="Times New Roman"/>
                <w:b w:val="false"/>
                <w:i w:val="false"/>
                <w:color w:val="000000"/>
                <w:sz w:val="20"/>
              </w:rPr>
              <w:t>
Машықтар:</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нысандарға және (немесе) санақ парақтарына кодтарды және бастапқы статистикалық деректерді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Толтырылған статистикалық нысандарды және (немесе) санақ парақтарын экспорттау.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Тізімдемелер мен есептер жасау.</w:t>
            </w:r>
          </w:p>
          <w:p>
            <w:pPr>
              <w:spacing w:after="20"/>
              <w:ind w:left="20"/>
              <w:jc w:val="both"/>
            </w:pPr>
            <w:r>
              <w:rPr>
                <w:rFonts w:ascii="Times New Roman"/>
                <w:b w:val="false"/>
                <w:i w:val="false"/>
                <w:color w:val="000000"/>
                <w:sz w:val="20"/>
              </w:rPr>
              <w:t>
4. Кәсіптік қызметтің цифрлық ресурстарын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99"/>
          <w:p>
            <w:pPr>
              <w:spacing w:after="20"/>
              <w:ind w:left="20"/>
              <w:jc w:val="both"/>
            </w:pPr>
            <w:r>
              <w:rPr>
                <w:rFonts w:ascii="Times New Roman"/>
                <w:b w:val="false"/>
                <w:i w:val="false"/>
                <w:color w:val="000000"/>
                <w:sz w:val="20"/>
              </w:rPr>
              <w:t>
Білімі:</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статистика саласындағы уәкілетті орган бекітетін статистикалық нысандарды ұсыну мерзімдері және оларды толтыру жөніндегі нұсқаулықтар.</w:t>
            </w:r>
          </w:p>
          <w:p>
            <w:pPr>
              <w:spacing w:after="20"/>
              <w:ind w:left="20"/>
              <w:jc w:val="both"/>
            </w:pPr>
            <w:r>
              <w:rPr>
                <w:rFonts w:ascii="Times New Roman"/>
                <w:b w:val="false"/>
                <w:i w:val="false"/>
                <w:color w:val="000000"/>
                <w:sz w:val="20"/>
              </w:rPr>
              <w:t xml:space="preserve">
2. Ереженің </w:t>
            </w:r>
            <w:r>
              <w:rPr>
                <w:rFonts w:ascii="Times New Roman"/>
                <w:b w:val="false"/>
                <w:i w:val="false"/>
                <w:color w:val="000000"/>
                <w:sz w:val="20"/>
              </w:rPr>
              <w:t>15-тармағы</w:t>
            </w:r>
            <w:r>
              <w:rPr>
                <w:rFonts w:ascii="Times New Roman"/>
                <w:b w:val="false"/>
                <w:i w:val="false"/>
                <w:color w:val="000000"/>
                <w:sz w:val="20"/>
              </w:rPr>
              <w:t xml:space="preserve"> 44) тармақшасына сәйкес мемлекеттік статистика саласындағы уәкілетті органның ведомствосы бекітетін санақ парақтарын рәсімдеудің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0"/>
          <w:p>
            <w:pPr>
              <w:spacing w:after="20"/>
              <w:ind w:left="20"/>
              <w:jc w:val="both"/>
            </w:pPr>
            <w:r>
              <w:rPr>
                <w:rFonts w:ascii="Times New Roman"/>
                <w:b w:val="false"/>
                <w:i w:val="false"/>
                <w:color w:val="000000"/>
                <w:sz w:val="20"/>
              </w:rPr>
              <w:t>
3. Статистикалық байқауларды ұйымдастыру жөніндегі әдіснамалық және нұсқамалық құжаттар.</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01"/>
          <w:p>
            <w:pPr>
              <w:spacing w:after="20"/>
              <w:ind w:left="20"/>
              <w:jc w:val="both"/>
            </w:pPr>
            <w:r>
              <w:rPr>
                <w:rFonts w:ascii="Times New Roman"/>
                <w:b w:val="false"/>
                <w:i w:val="false"/>
                <w:color w:val="000000"/>
                <w:sz w:val="20"/>
              </w:rPr>
              <w:t>
4-еңбек функциясы:</w:t>
            </w:r>
          </w:p>
          <w:bookmarkEnd w:id="101"/>
          <w:p>
            <w:pPr>
              <w:spacing w:after="20"/>
              <w:ind w:left="20"/>
              <w:jc w:val="both"/>
            </w:pPr>
            <w:r>
              <w:rPr>
                <w:rFonts w:ascii="Times New Roman"/>
                <w:b w:val="false"/>
                <w:i w:val="false"/>
                <w:color w:val="000000"/>
                <w:sz w:val="20"/>
              </w:rPr>
              <w:t>
Деректер сапасын бақылау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02"/>
          <w:p>
            <w:pPr>
              <w:spacing w:after="20"/>
              <w:ind w:left="20"/>
              <w:jc w:val="both"/>
            </w:pPr>
            <w:r>
              <w:rPr>
                <w:rFonts w:ascii="Times New Roman"/>
                <w:b w:val="false"/>
                <w:i w:val="false"/>
                <w:color w:val="000000"/>
                <w:sz w:val="20"/>
              </w:rPr>
              <w:t>
1-дағды:</w:t>
            </w:r>
          </w:p>
          <w:bookmarkEnd w:id="102"/>
          <w:p>
            <w:pPr>
              <w:spacing w:after="20"/>
              <w:ind w:left="20"/>
              <w:jc w:val="both"/>
            </w:pPr>
            <w:r>
              <w:rPr>
                <w:rFonts w:ascii="Times New Roman"/>
                <w:b w:val="false"/>
                <w:i w:val="false"/>
                <w:color w:val="000000"/>
                <w:sz w:val="20"/>
              </w:rPr>
              <w:t>
Деректердің берілген критерийлерге сәйкестігін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3"/>
          <w:p>
            <w:pPr>
              <w:spacing w:after="20"/>
              <w:ind w:left="20"/>
              <w:jc w:val="both"/>
            </w:pPr>
            <w:r>
              <w:rPr>
                <w:rFonts w:ascii="Times New Roman"/>
                <w:b w:val="false"/>
                <w:i w:val="false"/>
                <w:color w:val="000000"/>
                <w:sz w:val="20"/>
              </w:rPr>
              <w:t>
Машықтар:</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 күдікті болып көрінсе, нақтылау сұрақтарын қою, сонымен қатар респонденттерге дұрыс жауаптардың қажеттілігін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Жауаптар мен қателердегі сәйкессіздіктерді анықтау және өзгертулерді дұрыс енгізе білу (қажет болған жағдайда түсіндіру үшін респонденттерге хабарласу).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Шешім қабылдау: түсініктеме алу үшін респондентке оралу керек пе, қатені қалай дұрыс түзету керек және деректерді жинау процесін қалай жалғастыру керек.</w:t>
            </w:r>
          </w:p>
          <w:p>
            <w:pPr>
              <w:spacing w:after="20"/>
              <w:ind w:left="20"/>
              <w:jc w:val="both"/>
            </w:pPr>
            <w:r>
              <w:rPr>
                <w:rFonts w:ascii="Times New Roman"/>
                <w:b w:val="false"/>
                <w:i w:val="false"/>
                <w:color w:val="000000"/>
                <w:sz w:val="20"/>
              </w:rPr>
              <w:t>
4. Қателер мен ауытқуларды құжаттау, жиналған деректердің сапасы туралы есеп беру және жауапты адамдарға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04"/>
          <w:p>
            <w:pPr>
              <w:spacing w:after="20"/>
              <w:ind w:left="20"/>
              <w:jc w:val="both"/>
            </w:pPr>
            <w:r>
              <w:rPr>
                <w:rFonts w:ascii="Times New Roman"/>
                <w:b w:val="false"/>
                <w:i w:val="false"/>
                <w:color w:val="000000"/>
                <w:sz w:val="20"/>
              </w:rPr>
              <w:t>
Білім:</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байқауларды ұйымдастыру және жүргізу бойынша әдістемелік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w:t>
            </w:r>
          </w:p>
          <w:p>
            <w:pPr>
              <w:spacing w:after="20"/>
              <w:ind w:left="20"/>
              <w:jc w:val="both"/>
            </w:pPr>
            <w:r>
              <w:rPr>
                <w:rFonts w:ascii="Times New Roman"/>
                <w:b w:val="false"/>
                <w:i w:val="false"/>
                <w:color w:val="000000"/>
                <w:sz w:val="20"/>
              </w:rPr>
              <w:t>
5.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05"/>
          <w:p>
            <w:pPr>
              <w:spacing w:after="20"/>
              <w:ind w:left="20"/>
              <w:jc w:val="both"/>
            </w:pPr>
            <w:r>
              <w:rPr>
                <w:rFonts w:ascii="Times New Roman"/>
                <w:b w:val="false"/>
                <w:i w:val="false"/>
                <w:color w:val="000000"/>
                <w:sz w:val="20"/>
              </w:rPr>
              <w:t>
2-дағды:</w:t>
            </w:r>
          </w:p>
          <w:bookmarkEnd w:id="105"/>
          <w:p>
            <w:pPr>
              <w:spacing w:after="20"/>
              <w:ind w:left="20"/>
              <w:jc w:val="both"/>
            </w:pPr>
            <w:r>
              <w:rPr>
                <w:rFonts w:ascii="Times New Roman"/>
                <w:b w:val="false"/>
                <w:i w:val="false"/>
                <w:color w:val="000000"/>
                <w:sz w:val="20"/>
              </w:rPr>
              <w:t>
Деректер сапасын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06"/>
          <w:p>
            <w:pPr>
              <w:spacing w:after="20"/>
              <w:ind w:left="20"/>
              <w:jc w:val="both"/>
            </w:pPr>
            <w:r>
              <w:rPr>
                <w:rFonts w:ascii="Times New Roman"/>
                <w:b w:val="false"/>
                <w:i w:val="false"/>
                <w:color w:val="000000"/>
                <w:sz w:val="20"/>
              </w:rPr>
              <w:t>
Машықтар:</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Зерттеудің мақсаттары мен міндеттерін, іріктеу әдістерін және деректер сапасына қойылатын талаптарды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нысандардың және (немесе) санақ нысандарының құрылымын және оларды толтыру ережелерін (сұрақтар, блоктар, логикалық тізбектер) түсіну сұхбат алушыға жауаптардағы қателерді немесе дәлсіздіктерді жылдам анықтауға мүмкіндік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айнымалылар мен деректердің бір-бірімен қалай байланысуы керектігін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логикалық және арифметикалық қателерге тексеру.</w:t>
            </w:r>
          </w:p>
          <w:p>
            <w:pPr>
              <w:spacing w:after="20"/>
              <w:ind w:left="20"/>
              <w:jc w:val="both"/>
            </w:pPr>
            <w:r>
              <w:rPr>
                <w:rFonts w:ascii="Times New Roman"/>
                <w:b w:val="false"/>
                <w:i w:val="false"/>
                <w:color w:val="000000"/>
                <w:sz w:val="20"/>
              </w:rPr>
              <w:t>
5. Қауіпсіздік пен сенімді қамтамасыз ету үшін респонденттердің жеке деректерімен жұмыс істеу кезінде құпиялылық талаптары мен этикалық нормаларды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07"/>
          <w:p>
            <w:pPr>
              <w:spacing w:after="20"/>
              <w:ind w:left="20"/>
              <w:jc w:val="both"/>
            </w:pPr>
            <w:r>
              <w:rPr>
                <w:rFonts w:ascii="Times New Roman"/>
                <w:b w:val="false"/>
                <w:i w:val="false"/>
                <w:color w:val="000000"/>
                <w:sz w:val="20"/>
              </w:rPr>
              <w:t>
Білім:</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байқауларды ұйымдастыру және жүргізу бойынша әдістемелік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w:t>
            </w:r>
          </w:p>
          <w:p>
            <w:pPr>
              <w:spacing w:after="20"/>
              <w:ind w:left="20"/>
              <w:jc w:val="both"/>
            </w:pPr>
            <w:r>
              <w:rPr>
                <w:rFonts w:ascii="Times New Roman"/>
                <w:b w:val="false"/>
                <w:i w:val="false"/>
                <w:color w:val="000000"/>
                <w:sz w:val="20"/>
              </w:rPr>
              <w:t>
5. Еңбек қауіпсіздігі және еңбекті қорғау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8"/>
          <w:p>
            <w:pPr>
              <w:spacing w:after="20"/>
              <w:ind w:left="20"/>
              <w:jc w:val="both"/>
            </w:pPr>
            <w:r>
              <w:rPr>
                <w:rFonts w:ascii="Times New Roman"/>
                <w:b w:val="false"/>
                <w:i w:val="false"/>
                <w:color w:val="000000"/>
                <w:sz w:val="20"/>
              </w:rPr>
              <w:t>
Деталдарға мұқият болу</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Көпшілдік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және жазбаша коммуникация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 нормаларын ұстану</w:t>
            </w:r>
          </w:p>
          <w:p>
            <w:pPr>
              <w:spacing w:after="20"/>
              <w:ind w:left="20"/>
              <w:jc w:val="both"/>
            </w:pPr>
            <w:r>
              <w:rPr>
                <w:rFonts w:ascii="Times New Roman"/>
                <w:b w:val="false"/>
                <w:i w:val="false"/>
                <w:color w:val="000000"/>
                <w:sz w:val="20"/>
              </w:rPr>
              <w:t xml:space="preserve">
Нәтижеге бағдарлану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байқауларды жүргізу жөніндегі интервьюер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байқауларды жүргізу жөніндегі интервьюер"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4314-1-002 Статистикалық байқауларды (зерттеулерді) жүргізу жөніндегі интервьюер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байқауларды жүргізу жөніндегі интервьюер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09"/>
          <w:p>
            <w:pPr>
              <w:spacing w:after="20"/>
              <w:ind w:left="20"/>
              <w:jc w:val="both"/>
            </w:pPr>
            <w:r>
              <w:rPr>
                <w:rFonts w:ascii="Times New Roman"/>
                <w:b w:val="false"/>
                <w:i w:val="false"/>
                <w:color w:val="000000"/>
                <w:sz w:val="20"/>
              </w:rPr>
              <w:t>
Орта білімнен кейінгі білім</w:t>
            </w:r>
          </w:p>
          <w:bookmarkEnd w:id="109"/>
          <w:p>
            <w:pPr>
              <w:spacing w:after="20"/>
              <w:ind w:left="20"/>
              <w:jc w:val="both"/>
            </w:pPr>
            <w:r>
              <w:rPr>
                <w:rFonts w:ascii="Times New Roman"/>
                <w:b w:val="false"/>
                <w:i w:val="false"/>
                <w:color w:val="000000"/>
                <w:sz w:val="20"/>
              </w:rPr>
              <w:t xml:space="preserve">
5.3. - жоғары санат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бойынша біліктілік және басқа да үлгілік біліктілік сипаттамаларының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0"/>
          <w:p>
            <w:pPr>
              <w:spacing w:after="20"/>
              <w:ind w:left="20"/>
              <w:jc w:val="both"/>
            </w:pPr>
            <w:r>
              <w:rPr>
                <w:rFonts w:ascii="Times New Roman"/>
                <w:b w:val="false"/>
                <w:i w:val="false"/>
                <w:color w:val="000000"/>
                <w:sz w:val="20"/>
              </w:rPr>
              <w:t>
Біліктілігі орташа деңгейдегі маман:</w:t>
            </w:r>
          </w:p>
          <w:bookmarkEnd w:id="110"/>
          <w:p>
            <w:pPr>
              <w:spacing w:after="20"/>
              <w:ind w:left="20"/>
              <w:jc w:val="both"/>
            </w:pPr>
            <w:r>
              <w:rPr>
                <w:rFonts w:ascii="Times New Roman"/>
                <w:b w:val="false"/>
                <w:i w:val="false"/>
                <w:color w:val="000000"/>
                <w:sz w:val="20"/>
              </w:rPr>
              <w:t>
жоғары санат: тиісті мамандық бойынша техникалық және кәсіптік (арнайы орта, кәсіптік орта) білім және бірінші санаттағы статистикалық байқаулар (зерттеулер) жүргізетін интервьюер лауазымында жұмыс өтілі кемінде 3 жыл немесе мамандық бойынша жұмыс өтілі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11"/>
          <w:p>
            <w:pPr>
              <w:spacing w:after="20"/>
              <w:ind w:left="20"/>
              <w:jc w:val="both"/>
            </w:pPr>
            <w:r>
              <w:rPr>
                <w:rFonts w:ascii="Times New Roman"/>
                <w:b w:val="false"/>
                <w:i w:val="false"/>
                <w:color w:val="000000"/>
                <w:sz w:val="20"/>
              </w:rPr>
              <w:t>
Мамандық бойынша техникалық және кәсіптік білім:</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01 Білім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02 Өнер және гуманитарлық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03 Әлеуметтік ғылымдар және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04 Кәсіпкерлік, басқару және құқық</w:t>
            </w:r>
          </w:p>
          <w:p>
            <w:pPr>
              <w:spacing w:after="20"/>
              <w:ind w:left="20"/>
              <w:jc w:val="both"/>
            </w:pPr>
            <w:r>
              <w:rPr>
                <w:rFonts w:ascii="Times New Roman"/>
                <w:b w:val="false"/>
                <w:i w:val="false"/>
                <w:color w:val="000000"/>
                <w:sz w:val="20"/>
              </w:rPr>
              <w:t>
</w:t>
            </w:r>
            <w:r>
              <w:rPr>
                <w:rFonts w:ascii="Times New Roman"/>
                <w:b w:val="false"/>
                <w:i w:val="false"/>
                <w:color w:val="000000"/>
                <w:sz w:val="20"/>
              </w:rPr>
              <w:t>05 Жаратылыстану ғылымдары, математика және статистика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06 Ақпараттық-коммуникациялық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07 Инженерлік, өңдеу және құрылыс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08 Ауыл, орман, балық шаруашылығы және ветеринария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09 Денсаулық сақтау және әлеуметтік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Қызметтер</w:t>
            </w:r>
          </w:p>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12"/>
          <w:p>
            <w:pPr>
              <w:spacing w:after="20"/>
              <w:ind w:left="20"/>
              <w:jc w:val="both"/>
            </w:pPr>
            <w:r>
              <w:rPr>
                <w:rFonts w:ascii="Times New Roman"/>
                <w:b w:val="false"/>
                <w:i w:val="false"/>
                <w:color w:val="000000"/>
                <w:sz w:val="20"/>
              </w:rPr>
              <w:t>
102 Гигиена және өндірісте еңбекті қорғау</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103 Қауіпсіздік қызметі</w:t>
            </w:r>
          </w:p>
          <w:p>
            <w:pPr>
              <w:spacing w:after="20"/>
              <w:ind w:left="20"/>
              <w:jc w:val="both"/>
            </w:pPr>
            <w:r>
              <w:rPr>
                <w:rFonts w:ascii="Times New Roman"/>
                <w:b w:val="false"/>
                <w:i w:val="false"/>
                <w:color w:val="000000"/>
                <w:sz w:val="20"/>
              </w:rPr>
              <w:t>
104 Көлік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13"/>
          <w:p>
            <w:pPr>
              <w:spacing w:after="20"/>
              <w:ind w:left="20"/>
              <w:jc w:val="both"/>
            </w:pPr>
            <w:r>
              <w:rPr>
                <w:rFonts w:ascii="Times New Roman"/>
                <w:b w:val="false"/>
                <w:i w:val="false"/>
                <w:color w:val="000000"/>
                <w:sz w:val="20"/>
              </w:rPr>
              <w:t>
Біліктілігі орташа деңгейдегі маман:</w:t>
            </w:r>
          </w:p>
          <w:bookmarkEnd w:id="113"/>
          <w:p>
            <w:pPr>
              <w:spacing w:after="20"/>
              <w:ind w:left="20"/>
              <w:jc w:val="both"/>
            </w:pPr>
            <w:r>
              <w:rPr>
                <w:rFonts w:ascii="Times New Roman"/>
                <w:b w:val="false"/>
                <w:i w:val="false"/>
                <w:color w:val="000000"/>
                <w:sz w:val="20"/>
              </w:rPr>
              <w:t>
жоғары санат: тиісті мамандық бойынша техникалық және кәсіптік (арнайы орта, кәсіптік орта) білім және бірінші санаттағы статистикалық байқаулар (зерттеулер) жүргізетін интервьюер лауазымында жұмыс өтілі кемінде 3 жыл немесе мамандық бойынша жұмыс өтілі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1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114"/>
          <w:p>
            <w:pPr>
              <w:spacing w:after="20"/>
              <w:ind w:left="20"/>
              <w:jc w:val="both"/>
            </w:pPr>
            <w:r>
              <w:rPr>
                <w:rFonts w:ascii="Times New Roman"/>
                <w:b w:val="false"/>
                <w:i w:val="false"/>
                <w:color w:val="000000"/>
                <w:sz w:val="20"/>
              </w:rPr>
              <w:t>
"skills.enbek.kz" платформасында қысқа мерзімді оқыту және қайта даярлау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2120-3-010 Статистик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 мен ұлттық санақтар кезінде респонденттерге және үй шаруашылықтарына сауалнама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15"/>
          <w:p>
            <w:pPr>
              <w:spacing w:after="20"/>
              <w:ind w:left="20"/>
              <w:jc w:val="both"/>
            </w:pPr>
            <w:r>
              <w:rPr>
                <w:rFonts w:ascii="Times New Roman"/>
                <w:b w:val="false"/>
                <w:i w:val="false"/>
                <w:color w:val="000000"/>
                <w:sz w:val="20"/>
              </w:rPr>
              <w:t>
1. Статистикалық байқауларды жүргізуге дайындық</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статистикалық деректерді планшет, интернет-ресурс немесе қағаз жеткізгіштер арқылы бағдарламалық жасақтамада толтыру, кодтау және енгізу сапасына бақылау жүргізу</w:t>
            </w:r>
          </w:p>
          <w:p>
            <w:pPr>
              <w:spacing w:after="20"/>
              <w:ind w:left="20"/>
              <w:jc w:val="both"/>
            </w:pPr>
            <w:r>
              <w:rPr>
                <w:rFonts w:ascii="Times New Roman"/>
                <w:b w:val="false"/>
                <w:i w:val="false"/>
                <w:color w:val="000000"/>
                <w:sz w:val="20"/>
              </w:rPr>
              <w:t>
4. Деректер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Статистикалық байқауларды жүргізуге дайындық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16"/>
          <w:p>
            <w:pPr>
              <w:spacing w:after="20"/>
              <w:ind w:left="20"/>
              <w:jc w:val="both"/>
            </w:pPr>
            <w:r>
              <w:rPr>
                <w:rFonts w:ascii="Times New Roman"/>
                <w:b w:val="false"/>
                <w:i w:val="false"/>
                <w:color w:val="000000"/>
                <w:sz w:val="20"/>
              </w:rPr>
              <w:t xml:space="preserve">
1-дағды: </w:t>
            </w:r>
          </w:p>
          <w:bookmarkEnd w:id="116"/>
          <w:p>
            <w:pPr>
              <w:spacing w:after="20"/>
              <w:ind w:left="20"/>
              <w:jc w:val="both"/>
            </w:pPr>
            <w:r>
              <w:rPr>
                <w:rFonts w:ascii="Times New Roman"/>
                <w:b w:val="false"/>
                <w:i w:val="false"/>
                <w:color w:val="000000"/>
                <w:sz w:val="20"/>
              </w:rPr>
              <w:t>
Статистикалық байқауларды жүргізуді регламенттейтін, әдістемелік және нұсқамалық құжаттарды, әдіснамалық және статистикалық құралдарды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17"/>
          <w:p>
            <w:pPr>
              <w:spacing w:after="20"/>
              <w:ind w:left="20"/>
              <w:jc w:val="both"/>
            </w:pPr>
            <w:r>
              <w:rPr>
                <w:rFonts w:ascii="Times New Roman"/>
                <w:b w:val="false"/>
                <w:i w:val="false"/>
                <w:color w:val="000000"/>
                <w:sz w:val="20"/>
              </w:rPr>
              <w:t xml:space="preserve">
Машықтар: </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байқаудың бағдарламасы мен әдістемесін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Сауалнама жүргізу үшін қажетті құжаттаманы, бланкілер мен жабдықтарды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Сауалнама және сауал салу парақтарын толтыру нұсқаулығымен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Әдіснамалық және техникалық құжаттамамен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Қолжетімді дереккөздерден қажетті ақпаратты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Кәсіптік қызметтің цифрлық ресурстарын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Бюроның аумақтық бөлімшелерінің қызметкерлері дайындаған тізім бойынша үй шаруашылықтарының мекенжайларын анықтау.</w:t>
            </w:r>
          </w:p>
          <w:p>
            <w:pPr>
              <w:spacing w:after="20"/>
              <w:ind w:left="20"/>
              <w:jc w:val="both"/>
            </w:pPr>
            <w:r>
              <w:rPr>
                <w:rFonts w:ascii="Times New Roman"/>
                <w:b w:val="false"/>
                <w:i w:val="false"/>
                <w:color w:val="000000"/>
                <w:sz w:val="20"/>
              </w:rPr>
              <w:t>
8. Аралау күндерін белгілі бір күндерге белгілеу және Бюроның аумақтық бөлімшелерінің жетекшілік ететін қызметкерлеріне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18"/>
          <w:p>
            <w:pPr>
              <w:spacing w:after="20"/>
              <w:ind w:left="20"/>
              <w:jc w:val="both"/>
            </w:pPr>
            <w:r>
              <w:rPr>
                <w:rFonts w:ascii="Times New Roman"/>
                <w:b w:val="false"/>
                <w:i w:val="false"/>
                <w:color w:val="000000"/>
                <w:sz w:val="20"/>
              </w:rPr>
              <w:t>
Білімі: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статистикалық байқаулар саласындағы нормативтік құқықтық актілер, өз құзыреті шегіндегі статистикалық байқаулардың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нысандар мен санақ парақтары, сауал салу әдістемелері және сұхбаттасудың базалық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6.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19"/>
          <w:p>
            <w:pPr>
              <w:spacing w:after="20"/>
              <w:ind w:left="20"/>
              <w:jc w:val="both"/>
            </w:pPr>
            <w:r>
              <w:rPr>
                <w:rFonts w:ascii="Times New Roman"/>
                <w:b w:val="false"/>
                <w:i w:val="false"/>
                <w:color w:val="000000"/>
                <w:sz w:val="20"/>
              </w:rPr>
              <w:t>
2-дағды:</w:t>
            </w:r>
          </w:p>
          <w:bookmarkEnd w:id="119"/>
          <w:p>
            <w:pPr>
              <w:spacing w:after="20"/>
              <w:ind w:left="20"/>
              <w:jc w:val="both"/>
            </w:pPr>
            <w:r>
              <w:rPr>
                <w:rFonts w:ascii="Times New Roman"/>
                <w:b w:val="false"/>
                <w:i w:val="false"/>
                <w:color w:val="000000"/>
                <w:sz w:val="20"/>
              </w:rPr>
              <w:t xml:space="preserve">
Бастапқы статистикалық байқауды және (немесе) үгіт-насихат-түсіндіру жұмысын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20"/>
          <w:p>
            <w:pPr>
              <w:spacing w:after="20"/>
              <w:ind w:left="20"/>
              <w:jc w:val="both"/>
            </w:pPr>
            <w:r>
              <w:rPr>
                <w:rFonts w:ascii="Times New Roman"/>
                <w:b w:val="false"/>
                <w:i w:val="false"/>
                <w:color w:val="000000"/>
                <w:sz w:val="20"/>
              </w:rPr>
              <w:t>
Машықтар:</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Респонденттермен және (немесе) үй шаруашылықтарымен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 туралы негізгі мәліметтерді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байқауларға қатысу қажеттілігі туралы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Респондентердің және (немесе) үй шаруашылықтарының сұрақтарына сындарлы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5. Әңгімелесуді кәсіптік түрде жүргізу, сауал салуды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Іскерлік әңгімелесу дағдыларын білу.</w:t>
            </w:r>
          </w:p>
          <w:p>
            <w:pPr>
              <w:spacing w:after="20"/>
              <w:ind w:left="20"/>
              <w:jc w:val="both"/>
            </w:pPr>
            <w:r>
              <w:rPr>
                <w:rFonts w:ascii="Times New Roman"/>
                <w:b w:val="false"/>
                <w:i w:val="false"/>
                <w:color w:val="000000"/>
                <w:sz w:val="20"/>
              </w:rPr>
              <w:t>
7. Тізімдер мен есептерді, шарттарды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21"/>
          <w:p>
            <w:pPr>
              <w:spacing w:after="20"/>
              <w:ind w:left="20"/>
              <w:jc w:val="both"/>
            </w:pPr>
            <w:r>
              <w:rPr>
                <w:rFonts w:ascii="Times New Roman"/>
                <w:b w:val="false"/>
                <w:i w:val="false"/>
                <w:color w:val="000000"/>
                <w:sz w:val="20"/>
              </w:rPr>
              <w:t xml:space="preserve">
Білімі: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статистикалық байқаулар саласындағы нормативтік құқықтық актілері, өз құзыреті шегіндегі статистикалық байқаулардың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байқауларды ұйымдастыру жөніндегі әдіснамалық және нұсқамалық құжаттар, олардың мақсаттары мен міндеттері.</w:t>
            </w:r>
          </w:p>
          <w:p>
            <w:pPr>
              <w:spacing w:after="20"/>
              <w:ind w:left="20"/>
              <w:jc w:val="both"/>
            </w:pPr>
            <w:r>
              <w:rPr>
                <w:rFonts w:ascii="Times New Roman"/>
                <w:b w:val="false"/>
                <w:i w:val="false"/>
                <w:color w:val="000000"/>
                <w:sz w:val="20"/>
              </w:rPr>
              <w:t xml:space="preserve">
3. "Мемлекеттік статистика туралы"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сәйкес мемлекеттік статистика саласындағы уәкілетті орган бекітетін статистикалық нысандарды ұсыну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22"/>
          <w:p>
            <w:pPr>
              <w:spacing w:after="20"/>
              <w:ind w:left="20"/>
              <w:jc w:val="both"/>
            </w:pPr>
            <w:r>
              <w:rPr>
                <w:rFonts w:ascii="Times New Roman"/>
                <w:b w:val="false"/>
                <w:i w:val="false"/>
                <w:color w:val="000000"/>
                <w:sz w:val="20"/>
              </w:rPr>
              <w:t xml:space="preserve">
4. Ереженің </w:t>
            </w:r>
            <w:r>
              <w:rPr>
                <w:rFonts w:ascii="Times New Roman"/>
                <w:b w:val="false"/>
                <w:i w:val="false"/>
                <w:color w:val="000000"/>
                <w:sz w:val="20"/>
              </w:rPr>
              <w:t>15-тармағы</w:t>
            </w:r>
            <w:r>
              <w:rPr>
                <w:rFonts w:ascii="Times New Roman"/>
                <w:b w:val="false"/>
                <w:i w:val="false"/>
                <w:color w:val="000000"/>
                <w:sz w:val="20"/>
              </w:rPr>
              <w:t xml:space="preserve"> 44) тармақшасына сәйкес мемлекеттік статистика саласындағы уәкілетті органның ведомствосы бекітетін санақ парақтарын рәсімдеу тәртібі.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5. Тілді білу (құрылым, грамматика, лексика).</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23"/>
          <w:p>
            <w:pPr>
              <w:spacing w:after="20"/>
              <w:ind w:left="20"/>
              <w:jc w:val="both"/>
            </w:pPr>
            <w:r>
              <w:rPr>
                <w:rFonts w:ascii="Times New Roman"/>
                <w:b w:val="false"/>
                <w:i w:val="false"/>
                <w:color w:val="000000"/>
                <w:sz w:val="20"/>
              </w:rPr>
              <w:t>
2-еңбек функциясы:</w:t>
            </w:r>
          </w:p>
          <w:bookmarkEnd w:id="123"/>
          <w:p>
            <w:pPr>
              <w:spacing w:after="20"/>
              <w:ind w:left="20"/>
              <w:jc w:val="both"/>
            </w:pPr>
            <w:r>
              <w:rPr>
                <w:rFonts w:ascii="Times New Roman"/>
                <w:b w:val="false"/>
                <w:i w:val="false"/>
                <w:color w:val="000000"/>
                <w:sz w:val="20"/>
              </w:rPr>
              <w:t>
Статистикалық байқауларды жүргізу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24"/>
          <w:p>
            <w:pPr>
              <w:spacing w:after="20"/>
              <w:ind w:left="20"/>
              <w:jc w:val="both"/>
            </w:pPr>
            <w:r>
              <w:rPr>
                <w:rFonts w:ascii="Times New Roman"/>
                <w:b w:val="false"/>
                <w:i w:val="false"/>
                <w:color w:val="000000"/>
                <w:sz w:val="20"/>
              </w:rPr>
              <w:t>
1-дағды:</w:t>
            </w:r>
          </w:p>
          <w:bookmarkEnd w:id="124"/>
          <w:p>
            <w:pPr>
              <w:spacing w:after="20"/>
              <w:ind w:left="20"/>
              <w:jc w:val="both"/>
            </w:pPr>
            <w:r>
              <w:rPr>
                <w:rFonts w:ascii="Times New Roman"/>
                <w:b w:val="false"/>
                <w:i w:val="false"/>
                <w:color w:val="000000"/>
                <w:sz w:val="20"/>
              </w:rPr>
              <w:t>
Статистикалық нысандарды және (немесе) санақ парақтарын тарату және жинау, бекітілген статистикалық нысандар және (немесе) санақ парақтары бойынша респонденттерге және (немесе) үй шаруашылықтарына сауал салуды жүргізу, сондай-ақ планшет арқылы деректерді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25"/>
          <w:p>
            <w:pPr>
              <w:spacing w:after="20"/>
              <w:ind w:left="20"/>
              <w:jc w:val="both"/>
            </w:pPr>
            <w:r>
              <w:rPr>
                <w:rFonts w:ascii="Times New Roman"/>
                <w:b w:val="false"/>
                <w:i w:val="false"/>
                <w:color w:val="000000"/>
                <w:sz w:val="20"/>
              </w:rPr>
              <w:t xml:space="preserve">
Машықтар: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Респонденттердің және (немесе) үй шаруашылықтарының ерекшеліктерін ескеру, бір мезгілде жазбалар жүргізе отырып сұхбат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байқауларға қатысу қажеттілігін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орнату, әңгімелесуді әдепті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 бағдарламасының талаптарына сәйкес респонденттерден сұхбат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Респонденттердің жауаптары негізінде сауалнамалар мен сауал салу парақтарын дұрыс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статистикалық деректердің құпиялылығын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Қарым-қатынас стилін респонденттерге бейімдеу.</w:t>
            </w:r>
          </w:p>
          <w:p>
            <w:pPr>
              <w:spacing w:after="20"/>
              <w:ind w:left="20"/>
              <w:jc w:val="both"/>
            </w:pPr>
            <w:r>
              <w:rPr>
                <w:rFonts w:ascii="Times New Roman"/>
                <w:b w:val="false"/>
                <w:i w:val="false"/>
                <w:color w:val="000000"/>
                <w:sz w:val="20"/>
              </w:rPr>
              <w:t>
8. Респонденттерді бақылау аралауларды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6"/>
          <w:p>
            <w:pPr>
              <w:spacing w:after="20"/>
              <w:ind w:left="20"/>
              <w:jc w:val="both"/>
            </w:pPr>
            <w:r>
              <w:rPr>
                <w:rFonts w:ascii="Times New Roman"/>
                <w:b w:val="false"/>
                <w:i w:val="false"/>
                <w:color w:val="000000"/>
                <w:sz w:val="20"/>
              </w:rPr>
              <w:t>
Білімі:</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мемлекеттік статистика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Сауал салу әдістері және сұхбаттасудың базалық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жөніндегі әдіснамалық және нұсқамалық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27"/>
          <w:p>
            <w:pPr>
              <w:spacing w:after="20"/>
              <w:ind w:left="20"/>
              <w:jc w:val="both"/>
            </w:pPr>
            <w:r>
              <w:rPr>
                <w:rFonts w:ascii="Times New Roman"/>
                <w:b w:val="false"/>
                <w:i w:val="false"/>
                <w:color w:val="000000"/>
                <w:sz w:val="20"/>
              </w:rPr>
              <w:t>
2-дағды:</w:t>
            </w:r>
          </w:p>
          <w:bookmarkEnd w:id="127"/>
          <w:p>
            <w:pPr>
              <w:spacing w:after="20"/>
              <w:ind w:left="20"/>
              <w:jc w:val="both"/>
            </w:pPr>
            <w:r>
              <w:rPr>
                <w:rFonts w:ascii="Times New Roman"/>
                <w:b w:val="false"/>
                <w:i w:val="false"/>
                <w:color w:val="000000"/>
                <w:sz w:val="20"/>
              </w:rPr>
              <w:t xml:space="preserve">
Статистикалық байқаулардың материалдарын жинақтауды жүзеге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28"/>
          <w:p>
            <w:pPr>
              <w:spacing w:after="20"/>
              <w:ind w:left="20"/>
              <w:jc w:val="both"/>
            </w:pPr>
            <w:r>
              <w:rPr>
                <w:rFonts w:ascii="Times New Roman"/>
                <w:b w:val="false"/>
                <w:i w:val="false"/>
                <w:color w:val="000000"/>
                <w:sz w:val="20"/>
              </w:rPr>
              <w:t xml:space="preserve">
Машықтар: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байқаулардың мақсаттарын түсіндіру және респонденттерді және (немесе) үй шаруашылықтарын статистикалық нысандарды және (немесе) санақ парақтарын толтырғанда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Сұрақтарды түсіну және дұрыс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Жауаптардың толық нұсқаларын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 бағдарламасының талаптарына сәйкес респонденттерден сұхбат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Респонденттерге зерттеу мақсатын және қатысудың маңыздылығын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Респонденттердің жауаптары негізінде сауалнамалар мен сауал салу парақтарын дұрыс толтыру.</w:t>
            </w:r>
          </w:p>
          <w:p>
            <w:pPr>
              <w:spacing w:after="20"/>
              <w:ind w:left="20"/>
              <w:jc w:val="both"/>
            </w:pPr>
            <w:r>
              <w:rPr>
                <w:rFonts w:ascii="Times New Roman"/>
                <w:b w:val="false"/>
                <w:i w:val="false"/>
                <w:color w:val="000000"/>
                <w:sz w:val="20"/>
              </w:rPr>
              <w:t>
7. Жиналған ақпараттың құпиялылығын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29"/>
          <w:p>
            <w:pPr>
              <w:spacing w:after="20"/>
              <w:ind w:left="20"/>
              <w:jc w:val="both"/>
            </w:pPr>
            <w:r>
              <w:rPr>
                <w:rFonts w:ascii="Times New Roman"/>
                <w:b w:val="false"/>
                <w:i w:val="false"/>
                <w:color w:val="000000"/>
                <w:sz w:val="20"/>
              </w:rPr>
              <w:t>
Білімі: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нысандар және (немесе) санақ парақтарының және оларды толтыру жөніндегі нұсқаулықтардың мазмұндары.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Тіркелген деректерді жөндеу және түзету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6.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30"/>
          <w:p>
            <w:pPr>
              <w:spacing w:after="20"/>
              <w:ind w:left="20"/>
              <w:jc w:val="both"/>
            </w:pPr>
            <w:r>
              <w:rPr>
                <w:rFonts w:ascii="Times New Roman"/>
                <w:b w:val="false"/>
                <w:i w:val="false"/>
                <w:color w:val="000000"/>
                <w:sz w:val="20"/>
              </w:rPr>
              <w:t>
3-дағды:</w:t>
            </w:r>
          </w:p>
          <w:bookmarkEnd w:id="130"/>
          <w:p>
            <w:pPr>
              <w:spacing w:after="20"/>
              <w:ind w:left="20"/>
              <w:jc w:val="both"/>
            </w:pPr>
            <w:r>
              <w:rPr>
                <w:rFonts w:ascii="Times New Roman"/>
                <w:b w:val="false"/>
                <w:i w:val="false"/>
                <w:color w:val="000000"/>
                <w:sz w:val="20"/>
              </w:rPr>
              <w:t>
Анықталған кемшіліктерді түзету және қосымша сұрақтар бойынша статистикалық байқаулардың материалдарын нақтылау үшін респонденттерге және (немесе) үй шаруашылықтарына қайтадан бару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31"/>
          <w:p>
            <w:pPr>
              <w:spacing w:after="20"/>
              <w:ind w:left="20"/>
              <w:jc w:val="both"/>
            </w:pPr>
            <w:r>
              <w:rPr>
                <w:rFonts w:ascii="Times New Roman"/>
                <w:b w:val="false"/>
                <w:i w:val="false"/>
                <w:color w:val="000000"/>
                <w:sz w:val="20"/>
              </w:rPr>
              <w:t>
Машықтар:</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Қайта келудің мақсатын тұжырымдау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Қосымша және нақтылаушы, бақылау сұрақтарды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Жауаптардың толық нұсқаларын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Жөндеулер мен түзетулер енгізу.</w:t>
            </w:r>
          </w:p>
          <w:p>
            <w:pPr>
              <w:spacing w:after="20"/>
              <w:ind w:left="20"/>
              <w:jc w:val="both"/>
            </w:pPr>
            <w:r>
              <w:rPr>
                <w:rFonts w:ascii="Times New Roman"/>
                <w:b w:val="false"/>
                <w:i w:val="false"/>
                <w:color w:val="000000"/>
                <w:sz w:val="20"/>
              </w:rPr>
              <w:t>
5. Жиналған ақпараттың құпиялылығын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32"/>
          <w:p>
            <w:pPr>
              <w:spacing w:after="20"/>
              <w:ind w:left="20"/>
              <w:jc w:val="both"/>
            </w:pPr>
            <w:r>
              <w:rPr>
                <w:rFonts w:ascii="Times New Roman"/>
                <w:b w:val="false"/>
                <w:i w:val="false"/>
                <w:color w:val="000000"/>
                <w:sz w:val="20"/>
              </w:rPr>
              <w:t>
Білімі: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Сауал салу әдістері және сұхбаттасудың базалық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байқауларды ұйымдастыру және жүргізу жөніндегі әдіснамалық және нұсқамалық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6.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33"/>
          <w:p>
            <w:pPr>
              <w:spacing w:after="20"/>
              <w:ind w:left="20"/>
              <w:jc w:val="both"/>
            </w:pPr>
            <w:r>
              <w:rPr>
                <w:rFonts w:ascii="Times New Roman"/>
                <w:b w:val="false"/>
                <w:i w:val="false"/>
                <w:color w:val="000000"/>
                <w:sz w:val="20"/>
              </w:rPr>
              <w:t>
3-еңбек функциясы:</w:t>
            </w:r>
          </w:p>
          <w:bookmarkEnd w:id="133"/>
          <w:p>
            <w:pPr>
              <w:spacing w:after="20"/>
              <w:ind w:left="20"/>
              <w:jc w:val="both"/>
            </w:pPr>
            <w:r>
              <w:rPr>
                <w:rFonts w:ascii="Times New Roman"/>
                <w:b w:val="false"/>
                <w:i w:val="false"/>
                <w:color w:val="000000"/>
                <w:sz w:val="20"/>
              </w:rPr>
              <w:t>
Бастапқы статистикалық деректерді планшет, интернет-ресурс немесе қағаз жеткізгіштер арқылы бағдарламалық жасақтамада толтыру, кодтау және енгізу сапасына бақылау жүргізу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34"/>
          <w:p>
            <w:pPr>
              <w:spacing w:after="20"/>
              <w:ind w:left="20"/>
              <w:jc w:val="both"/>
            </w:pPr>
            <w:r>
              <w:rPr>
                <w:rFonts w:ascii="Times New Roman"/>
                <w:b w:val="false"/>
                <w:i w:val="false"/>
                <w:color w:val="000000"/>
                <w:sz w:val="20"/>
              </w:rPr>
              <w:t>
1-дағды:</w:t>
            </w:r>
          </w:p>
          <w:bookmarkEnd w:id="134"/>
          <w:p>
            <w:pPr>
              <w:spacing w:after="20"/>
              <w:ind w:left="20"/>
              <w:jc w:val="both"/>
            </w:pPr>
            <w:r>
              <w:rPr>
                <w:rFonts w:ascii="Times New Roman"/>
                <w:b w:val="false"/>
                <w:i w:val="false"/>
                <w:color w:val="000000"/>
                <w:sz w:val="20"/>
              </w:rPr>
              <w:t>
Респонденттерден және (немесе) үй шаруашылықтарынан алынған Бастапқы статистикалық деректерге арифметико-логикалық бақылау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35"/>
          <w:p>
            <w:pPr>
              <w:spacing w:after="20"/>
              <w:ind w:left="20"/>
              <w:jc w:val="both"/>
            </w:pPr>
            <w:r>
              <w:rPr>
                <w:rFonts w:ascii="Times New Roman"/>
                <w:b w:val="false"/>
                <w:i w:val="false"/>
                <w:color w:val="000000"/>
                <w:sz w:val="20"/>
              </w:rPr>
              <w:t xml:space="preserve">
Машықтар: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арифметико- логикалық бақылау үшін сапалық және сандық өлшемшарттарды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Нақтылауды талап ететін бастапқы деректердің мазмұны мен көлемін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Арифметикалық есептеулердің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 логикалық түрде өзара байланысты екеніне көз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Жауаптардың ретін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Қалыпты немесе күтілетін мәндерден тыс деректерді анықтау.</w:t>
            </w:r>
          </w:p>
          <w:p>
            <w:pPr>
              <w:spacing w:after="20"/>
              <w:ind w:left="20"/>
              <w:jc w:val="both"/>
            </w:pPr>
            <w:r>
              <w:rPr>
                <w:rFonts w:ascii="Times New Roman"/>
                <w:b w:val="false"/>
                <w:i w:val="false"/>
                <w:color w:val="000000"/>
                <w:sz w:val="20"/>
              </w:rPr>
              <w:t>
7. Жетіспейтін деректерді анықтау және қажет болған жағдайда жауаптарды нақтылау үшін респонденттен қосымша ақпаратты сұрау.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6"/>
          <w:p>
            <w:pPr>
              <w:spacing w:after="20"/>
              <w:ind w:left="20"/>
              <w:jc w:val="both"/>
            </w:pPr>
            <w:r>
              <w:rPr>
                <w:rFonts w:ascii="Times New Roman"/>
                <w:b w:val="false"/>
                <w:i w:val="false"/>
                <w:color w:val="000000"/>
                <w:sz w:val="20"/>
              </w:rPr>
              <w:t>
Білімі: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Логикалық бақылау тәсілдері, рәсімдері.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байқауларды ұйымдастыру және жүргізу жөніндегі әдіснамалық және нұсқамалық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Қарым-қатынас және деректерді тексеру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Типтік қателерден сабақ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w:t>
            </w:r>
          </w:p>
          <w:p>
            <w:pPr>
              <w:spacing w:after="20"/>
              <w:ind w:left="20"/>
              <w:jc w:val="both"/>
            </w:pPr>
            <w:r>
              <w:rPr>
                <w:rFonts w:ascii="Times New Roman"/>
                <w:b w:val="false"/>
                <w:i w:val="false"/>
                <w:color w:val="000000"/>
                <w:sz w:val="20"/>
              </w:rPr>
              <w:t>
8.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37"/>
          <w:p>
            <w:pPr>
              <w:spacing w:after="20"/>
              <w:ind w:left="20"/>
              <w:jc w:val="both"/>
            </w:pPr>
            <w:r>
              <w:rPr>
                <w:rFonts w:ascii="Times New Roman"/>
                <w:b w:val="false"/>
                <w:i w:val="false"/>
                <w:color w:val="000000"/>
                <w:sz w:val="20"/>
              </w:rPr>
              <w:t>
2-дағды:</w:t>
            </w:r>
          </w:p>
          <w:bookmarkEnd w:id="137"/>
          <w:p>
            <w:pPr>
              <w:spacing w:after="20"/>
              <w:ind w:left="20"/>
              <w:jc w:val="both"/>
            </w:pPr>
            <w:r>
              <w:rPr>
                <w:rFonts w:ascii="Times New Roman"/>
                <w:b w:val="false"/>
                <w:i w:val="false"/>
                <w:color w:val="000000"/>
                <w:sz w:val="20"/>
              </w:rPr>
              <w:t>
Бастапқы статистикалық деректерді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38"/>
          <w:p>
            <w:pPr>
              <w:spacing w:after="20"/>
              <w:ind w:left="20"/>
              <w:jc w:val="both"/>
            </w:pPr>
            <w:r>
              <w:rPr>
                <w:rFonts w:ascii="Times New Roman"/>
                <w:b w:val="false"/>
                <w:i w:val="false"/>
                <w:color w:val="000000"/>
                <w:sz w:val="20"/>
              </w:rPr>
              <w:t>
Машықтар:</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нысандарға және (немесе) санақ парақтарына кодтарды және бастапқы статистикалық деректерді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Толтырылған статистикалық нысандарды және (немесе) санақ парақтарын экспорттау.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Тізімдемелер мен есептер жасау.</w:t>
            </w:r>
          </w:p>
          <w:p>
            <w:pPr>
              <w:spacing w:after="20"/>
              <w:ind w:left="20"/>
              <w:jc w:val="both"/>
            </w:pPr>
            <w:r>
              <w:rPr>
                <w:rFonts w:ascii="Times New Roman"/>
                <w:b w:val="false"/>
                <w:i w:val="false"/>
                <w:color w:val="000000"/>
                <w:sz w:val="20"/>
              </w:rPr>
              <w:t>
4. Кәсіби қызметтің цифрлық ресурстарын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39"/>
          <w:p>
            <w:pPr>
              <w:spacing w:after="20"/>
              <w:ind w:left="20"/>
              <w:jc w:val="both"/>
            </w:pPr>
            <w:r>
              <w:rPr>
                <w:rFonts w:ascii="Times New Roman"/>
                <w:b w:val="false"/>
                <w:i w:val="false"/>
                <w:color w:val="000000"/>
                <w:sz w:val="20"/>
              </w:rPr>
              <w:t>
Білімі:</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статистика саласындағы уәкілетті орган бекітетін статистикалық нысандарды ұсыну мерзімдері және оларды толтыру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Ереженің </w:t>
            </w:r>
            <w:r>
              <w:rPr>
                <w:rFonts w:ascii="Times New Roman"/>
                <w:b w:val="false"/>
                <w:i w:val="false"/>
                <w:color w:val="000000"/>
                <w:sz w:val="20"/>
              </w:rPr>
              <w:t>15-тармағы</w:t>
            </w:r>
            <w:r>
              <w:rPr>
                <w:rFonts w:ascii="Times New Roman"/>
                <w:b w:val="false"/>
                <w:i w:val="false"/>
                <w:color w:val="000000"/>
                <w:sz w:val="20"/>
              </w:rPr>
              <w:t xml:space="preserve"> 44) тармақшасына сәйкес мемлекеттік статистика саласындағы уәкілетті органның ведомствосы бекітетін санақ парақтарын рәсімдеу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жөніндегі әдіснамалық және нұсқамалық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40"/>
          <w:p>
            <w:pPr>
              <w:spacing w:after="20"/>
              <w:ind w:left="20"/>
              <w:jc w:val="both"/>
            </w:pPr>
            <w:r>
              <w:rPr>
                <w:rFonts w:ascii="Times New Roman"/>
                <w:b w:val="false"/>
                <w:i w:val="false"/>
                <w:color w:val="000000"/>
                <w:sz w:val="20"/>
              </w:rPr>
              <w:t>
4-еңбек функциясы:</w:t>
            </w:r>
          </w:p>
          <w:bookmarkEnd w:id="140"/>
          <w:p>
            <w:pPr>
              <w:spacing w:after="20"/>
              <w:ind w:left="20"/>
              <w:jc w:val="both"/>
            </w:pPr>
            <w:r>
              <w:rPr>
                <w:rFonts w:ascii="Times New Roman"/>
                <w:b w:val="false"/>
                <w:i w:val="false"/>
                <w:color w:val="000000"/>
                <w:sz w:val="20"/>
              </w:rPr>
              <w:t>
Деректер сапасын бақылау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41"/>
          <w:p>
            <w:pPr>
              <w:spacing w:after="20"/>
              <w:ind w:left="20"/>
              <w:jc w:val="both"/>
            </w:pPr>
            <w:r>
              <w:rPr>
                <w:rFonts w:ascii="Times New Roman"/>
                <w:b w:val="false"/>
                <w:i w:val="false"/>
                <w:color w:val="000000"/>
                <w:sz w:val="20"/>
              </w:rPr>
              <w:t>
1-дағды:</w:t>
            </w:r>
          </w:p>
          <w:bookmarkEnd w:id="141"/>
          <w:p>
            <w:pPr>
              <w:spacing w:after="20"/>
              <w:ind w:left="20"/>
              <w:jc w:val="both"/>
            </w:pPr>
            <w:r>
              <w:rPr>
                <w:rFonts w:ascii="Times New Roman"/>
                <w:b w:val="false"/>
                <w:i w:val="false"/>
                <w:color w:val="000000"/>
                <w:sz w:val="20"/>
              </w:rPr>
              <w:t>
Деректердің көрсетілген критерийлерге сәйкестігін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42"/>
          <w:p>
            <w:pPr>
              <w:spacing w:after="20"/>
              <w:ind w:left="20"/>
              <w:jc w:val="both"/>
            </w:pPr>
            <w:r>
              <w:rPr>
                <w:rFonts w:ascii="Times New Roman"/>
                <w:b w:val="false"/>
                <w:i w:val="false"/>
                <w:color w:val="000000"/>
                <w:sz w:val="20"/>
              </w:rPr>
              <w:t>
Машықтар:</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 күдікті болып көрінсе, нақтылау сұрақтарын қойу, сонымен қатар респонденттерге дұрыс жауаптардың қажеттілігін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Жауаптар мен қателердегі сәйкессіздіктерді анықтау және өзгертулерді дұрыс енгізе білу (қажет болған жағдайда түсіндіру үшін респонденттерге хабарласу).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Шешім қабылдау: түсініктеме алу үшін респондентке оралу керек пе, қатені қалай дұрыс түзету керек және деректерді жинау процесін қалай жалғастыру керек.</w:t>
            </w:r>
          </w:p>
          <w:p>
            <w:pPr>
              <w:spacing w:after="20"/>
              <w:ind w:left="20"/>
              <w:jc w:val="both"/>
            </w:pPr>
            <w:r>
              <w:rPr>
                <w:rFonts w:ascii="Times New Roman"/>
                <w:b w:val="false"/>
                <w:i w:val="false"/>
                <w:color w:val="000000"/>
                <w:sz w:val="20"/>
              </w:rPr>
              <w:t>
4. Қателер мен ауытқуларды құжаттау, жиналған деректердің сапасы туралы есеп беру және жауапты адамдарға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3"/>
          <w:p>
            <w:pPr>
              <w:spacing w:after="20"/>
              <w:ind w:left="20"/>
              <w:jc w:val="both"/>
            </w:pPr>
            <w:r>
              <w:rPr>
                <w:rFonts w:ascii="Times New Roman"/>
                <w:b w:val="false"/>
                <w:i w:val="false"/>
                <w:color w:val="000000"/>
                <w:sz w:val="20"/>
              </w:rPr>
              <w:t>
Білім:</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байқауларды ұйымдастыру және жүргізу бойынша әдістемелік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w:t>
            </w:r>
          </w:p>
          <w:p>
            <w:pPr>
              <w:spacing w:after="20"/>
              <w:ind w:left="20"/>
              <w:jc w:val="both"/>
            </w:pPr>
            <w:r>
              <w:rPr>
                <w:rFonts w:ascii="Times New Roman"/>
                <w:b w:val="false"/>
                <w:i w:val="false"/>
                <w:color w:val="000000"/>
                <w:sz w:val="20"/>
              </w:rPr>
              <w:t>
5.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44"/>
          <w:p>
            <w:pPr>
              <w:spacing w:after="20"/>
              <w:ind w:left="20"/>
              <w:jc w:val="both"/>
            </w:pPr>
            <w:r>
              <w:rPr>
                <w:rFonts w:ascii="Times New Roman"/>
                <w:b w:val="false"/>
                <w:i w:val="false"/>
                <w:color w:val="000000"/>
                <w:sz w:val="20"/>
              </w:rPr>
              <w:t>
2-дағды:</w:t>
            </w:r>
          </w:p>
          <w:bookmarkEnd w:id="144"/>
          <w:p>
            <w:pPr>
              <w:spacing w:after="20"/>
              <w:ind w:left="20"/>
              <w:jc w:val="both"/>
            </w:pPr>
            <w:r>
              <w:rPr>
                <w:rFonts w:ascii="Times New Roman"/>
                <w:b w:val="false"/>
                <w:i w:val="false"/>
                <w:color w:val="000000"/>
                <w:sz w:val="20"/>
              </w:rPr>
              <w:t>
Деректер сапасын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5"/>
          <w:p>
            <w:pPr>
              <w:spacing w:after="20"/>
              <w:ind w:left="20"/>
              <w:jc w:val="both"/>
            </w:pPr>
            <w:r>
              <w:rPr>
                <w:rFonts w:ascii="Times New Roman"/>
                <w:b w:val="false"/>
                <w:i w:val="false"/>
                <w:color w:val="000000"/>
                <w:sz w:val="20"/>
              </w:rPr>
              <w:t>
Машықтар:</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Зерттеудің мақсаттары мен міндеттерін, іріктеу әдістерін және деректер сапасына қойылатын талаптарды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нысандардың және (немесе) санақ нысандарының құрылымын және оларды толтыру ережелерін (сұрақтар, блоктар, логикалық тізбектер) түсіну сұхбат алушыға жауаптардағы қателерді немесе дәлсіздіктерді жылдам анықтауға мүмкіндік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айнымалылар мен деректердің бір-бірімен қалай байланысуы керектігін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логикалық және арифметикалық қателерге тексеру.</w:t>
            </w:r>
          </w:p>
          <w:p>
            <w:pPr>
              <w:spacing w:after="20"/>
              <w:ind w:left="20"/>
              <w:jc w:val="both"/>
            </w:pPr>
            <w:r>
              <w:rPr>
                <w:rFonts w:ascii="Times New Roman"/>
                <w:b w:val="false"/>
                <w:i w:val="false"/>
                <w:color w:val="000000"/>
                <w:sz w:val="20"/>
              </w:rPr>
              <w:t>
5. Қауіпсіздік пен сенімді қамтамасыз ету үшін респонденттердің жеке деректерімен жұмыс істеу кезінде құпиялылық талаптары мен этикалық нормаларды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46"/>
          <w:p>
            <w:pPr>
              <w:spacing w:after="20"/>
              <w:ind w:left="20"/>
              <w:jc w:val="both"/>
            </w:pPr>
            <w:r>
              <w:rPr>
                <w:rFonts w:ascii="Times New Roman"/>
                <w:b w:val="false"/>
                <w:i w:val="false"/>
                <w:color w:val="000000"/>
                <w:sz w:val="20"/>
              </w:rPr>
              <w:t>
Білім:</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байқауларды ұйымдастыру және жүргізу бойынша әдістемелік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w:t>
            </w:r>
          </w:p>
          <w:p>
            <w:pPr>
              <w:spacing w:after="20"/>
              <w:ind w:left="20"/>
              <w:jc w:val="both"/>
            </w:pPr>
            <w:r>
              <w:rPr>
                <w:rFonts w:ascii="Times New Roman"/>
                <w:b w:val="false"/>
                <w:i w:val="false"/>
                <w:color w:val="000000"/>
                <w:sz w:val="20"/>
              </w:rPr>
              <w:t>
5. Еңбек қауіпсіздігі және еңбекті қорғау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47"/>
          <w:p>
            <w:pPr>
              <w:spacing w:after="20"/>
              <w:ind w:left="20"/>
              <w:jc w:val="both"/>
            </w:pPr>
            <w:r>
              <w:rPr>
                <w:rFonts w:ascii="Times New Roman"/>
                <w:b w:val="false"/>
                <w:i w:val="false"/>
                <w:color w:val="000000"/>
                <w:sz w:val="20"/>
              </w:rPr>
              <w:t>
Детальдарға мұқият болу</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Көпшілдік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және жазбаша коммуникация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 нормаларын ұстану</w:t>
            </w:r>
          </w:p>
          <w:p>
            <w:pPr>
              <w:spacing w:after="20"/>
              <w:ind w:left="20"/>
              <w:jc w:val="both"/>
            </w:pPr>
            <w:r>
              <w:rPr>
                <w:rFonts w:ascii="Times New Roman"/>
                <w:b w:val="false"/>
                <w:i w:val="false"/>
                <w:color w:val="000000"/>
                <w:sz w:val="20"/>
              </w:rPr>
              <w:t xml:space="preserve">
Нәтижеге бағдарлану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байқауларды жүргізу жөніндегі интервьюер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байқауларды жүргізу жөніндегі интервьюер"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4314-1-002 Статистикалық байқауларды (зерттеулерді) жүргізу жөніндегі интервьюер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байқауларды жүргізу жөніндегі интервьюер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48"/>
          <w:p>
            <w:pPr>
              <w:spacing w:after="20"/>
              <w:ind w:left="20"/>
              <w:jc w:val="both"/>
            </w:pPr>
            <w:r>
              <w:rPr>
                <w:rFonts w:ascii="Times New Roman"/>
                <w:b w:val="false"/>
                <w:i w:val="false"/>
                <w:color w:val="000000"/>
                <w:sz w:val="20"/>
              </w:rPr>
              <w:t>
6 – санаты жоқ;</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6.1. – 2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6.2. – 1 санат;</w:t>
            </w:r>
          </w:p>
          <w:p>
            <w:pPr>
              <w:spacing w:after="20"/>
              <w:ind w:left="20"/>
              <w:jc w:val="both"/>
            </w:pPr>
            <w:r>
              <w:rPr>
                <w:rFonts w:ascii="Times New Roman"/>
                <w:b w:val="false"/>
                <w:i w:val="false"/>
                <w:color w:val="000000"/>
                <w:sz w:val="20"/>
              </w:rPr>
              <w:t>
6.3. – жоғары санат.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БТБА, БА бойынша біліктілік және үлгілік біліктілік сипаттамаларының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49"/>
          <w:p>
            <w:pPr>
              <w:spacing w:after="20"/>
              <w:ind w:left="20"/>
              <w:jc w:val="both"/>
            </w:pPr>
            <w:r>
              <w:rPr>
                <w:rFonts w:ascii="Times New Roman"/>
                <w:b w:val="false"/>
                <w:i w:val="false"/>
                <w:color w:val="000000"/>
                <w:sz w:val="20"/>
              </w:rPr>
              <w:t xml:space="preserve">
Біліктілігі жоғары деңгейдегі маман: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 тиісті мамандық бойынша жоғары (немесе жоғары оқу орнынан кейінгі) білім және бірінші санаттағы статистикалық байқаулар (зерттеулер) жүргізетін интервьюер лауазымында жұмыс өтілі кемінде 3 жыл немесе мамандық бойынша жұмыс өтілі кемінде 5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 тиісті мамандық бойынша жоғары (немесе жоғары оқу орнынан кейінгі) білім және екінші санаттағы статистикалық байқаулар (зерттеулер) жүргізетін интервьюер лауазымында жұмыс өтілі кемінде 2 жыл немесе мамандық бойынша жұмыс өтілі кемінде 4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 тиісті мамандық бойынша жоғары (немесе жоғары оқу орнынан кейінгі) білім және санаты жоқ статистикалық байқаулар (зерттеулер) жүргізетін интервьюер лауазымында жұмыс өтілі кемінде 1 жыл немесе мамандық бойынша жұмыс өтілі кемінде 3 жыл.</w:t>
            </w:r>
          </w:p>
          <w:p>
            <w:pPr>
              <w:spacing w:after="20"/>
              <w:ind w:left="20"/>
              <w:jc w:val="both"/>
            </w:pPr>
            <w:r>
              <w:rPr>
                <w:rFonts w:ascii="Times New Roman"/>
                <w:b w:val="false"/>
                <w:i w:val="false"/>
                <w:color w:val="000000"/>
                <w:sz w:val="20"/>
              </w:rPr>
              <w:t>
санаты жоқ: статистикалық байқаулар (зерттеулер) жүргізу жөніндегі интервьюер: тиісті мамандық бойынша жоғары (немесе жоғары оқу орнынан кейінгі) білім, жұмыс өтіліне талаптар қойылмайды.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50"/>
          <w:p>
            <w:pPr>
              <w:spacing w:after="20"/>
              <w:ind w:left="20"/>
              <w:jc w:val="both"/>
            </w:pPr>
            <w:r>
              <w:rPr>
                <w:rFonts w:ascii="Times New Roman"/>
                <w:b w:val="false"/>
                <w:i w:val="false"/>
                <w:color w:val="000000"/>
                <w:sz w:val="20"/>
              </w:rPr>
              <w:t>
Мамандығы бойынша жоғары кәсіптік білім:</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01 Білім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02 Өнер және гуманитарлық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6В03 Әлеуметтік ғылымдар, журналистика және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6В04 Бизнес, менеджмент және құқық</w:t>
            </w:r>
          </w:p>
          <w:p>
            <w:pPr>
              <w:spacing w:after="20"/>
              <w:ind w:left="20"/>
              <w:jc w:val="both"/>
            </w:pPr>
            <w:r>
              <w:rPr>
                <w:rFonts w:ascii="Times New Roman"/>
                <w:b w:val="false"/>
                <w:i w:val="false"/>
                <w:color w:val="000000"/>
                <w:sz w:val="20"/>
              </w:rPr>
              <w:t>
</w:t>
            </w:r>
            <w:r>
              <w:rPr>
                <w:rFonts w:ascii="Times New Roman"/>
                <w:b w:val="false"/>
                <w:i w:val="false"/>
                <w:color w:val="000000"/>
                <w:sz w:val="20"/>
              </w:rPr>
              <w:t>05 Жаратылыстану ғылымдары, математика және статистика</w:t>
            </w:r>
          </w:p>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51"/>
          <w:p>
            <w:pPr>
              <w:spacing w:after="20"/>
              <w:ind w:left="20"/>
              <w:jc w:val="both"/>
            </w:pPr>
            <w:r>
              <w:rPr>
                <w:rFonts w:ascii="Times New Roman"/>
                <w:b w:val="false"/>
                <w:i w:val="false"/>
                <w:color w:val="000000"/>
                <w:sz w:val="20"/>
              </w:rPr>
              <w:t>
07 Инженерлік, өңдеу және құрылыс салалары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08 Ауыл, орман, балық шаруашылығы және ветеринария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09 Денсаулық сақтау және әлеуметтік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101 Қызмет көрсету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102 Гигиена және өндірісте еңбекті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103 Қауіпсіздік қызметі</w:t>
            </w:r>
          </w:p>
          <w:p>
            <w:pPr>
              <w:spacing w:after="20"/>
              <w:ind w:left="20"/>
              <w:jc w:val="both"/>
            </w:pPr>
            <w:r>
              <w:rPr>
                <w:rFonts w:ascii="Times New Roman"/>
                <w:b w:val="false"/>
                <w:i w:val="false"/>
                <w:color w:val="000000"/>
                <w:sz w:val="20"/>
              </w:rPr>
              <w:t>
104 Көлік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52"/>
          <w:p>
            <w:pPr>
              <w:spacing w:after="20"/>
              <w:ind w:left="20"/>
              <w:jc w:val="both"/>
            </w:pPr>
            <w:r>
              <w:rPr>
                <w:rFonts w:ascii="Times New Roman"/>
                <w:b w:val="false"/>
                <w:i w:val="false"/>
                <w:color w:val="000000"/>
                <w:sz w:val="20"/>
              </w:rPr>
              <w:t>
Біліктілігі жоғары деңгейдегі маман:</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статистикалық байқаулар (зерттеулер) жүргізу жөніндегі интервьюер: тиісті мамандық бойынша жоғары (немесе жоғары оқу орнынан кейінгі) білім, жұмыс өтіліне талаптар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 тиісті мамандық бойынша жоғары (немесе жоғары оқу орнынан кейінгі) білім және санаты жоқ статистикалық байқаулар (зерттеулер) жүргізетін интервьюер лауазымында жұмыс өтілі кемінде 1 жыл немесе мамандық бойынша жұмыс өтілі кемінде 3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 тиісті мамандық бойынша жоғары (немесе жоғары оқу орнынан кейінгі) білім және екінші санаттағы статистикалық байқаулар (зерттеулер) жүргізетін интервьюер лауазымында жұмыс өтілі кемінде 2 жыл немесе мамандық бойынша жұмыс өтілі кемінде 4 жыл.</w:t>
            </w:r>
          </w:p>
          <w:p>
            <w:pPr>
              <w:spacing w:after="20"/>
              <w:ind w:left="20"/>
              <w:jc w:val="both"/>
            </w:pPr>
            <w:r>
              <w:rPr>
                <w:rFonts w:ascii="Times New Roman"/>
                <w:b w:val="false"/>
                <w:i w:val="false"/>
                <w:color w:val="000000"/>
                <w:sz w:val="20"/>
              </w:rPr>
              <w:t>
жоғары санат: тиісті мамандық бойынша жоғары (немесе жоғары оқу орнынан кейінгі) білім және бірінші санаттағы статистикалық байқаулар (зерттеулер) жүргізетін интервьюер лауазымында жұмыс өтілі кемінде 3 жыл немесе мамандық бойынша жұмыс өтілі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53"/>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153"/>
          <w:p>
            <w:pPr>
              <w:spacing w:after="20"/>
              <w:ind w:left="20"/>
              <w:jc w:val="both"/>
            </w:pPr>
            <w:r>
              <w:rPr>
                <w:rFonts w:ascii="Times New Roman"/>
                <w:b w:val="false"/>
                <w:i w:val="false"/>
                <w:color w:val="000000"/>
                <w:sz w:val="20"/>
              </w:rPr>
              <w:t>
"skills.enbek.kz" платформасында қысқа мерзімді оқыту және қайта даярлау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2120-3-010 Статистик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 мен ұлттық санақтар кезінде респонденттерге және үй шаруашылықтарына сауалнама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54"/>
          <w:p>
            <w:pPr>
              <w:spacing w:after="20"/>
              <w:ind w:left="20"/>
              <w:jc w:val="both"/>
            </w:pPr>
            <w:r>
              <w:rPr>
                <w:rFonts w:ascii="Times New Roman"/>
                <w:b w:val="false"/>
                <w:i w:val="false"/>
                <w:color w:val="000000"/>
                <w:sz w:val="20"/>
              </w:rPr>
              <w:t>
1. Статистикалық байқауларды жүргізуге дайындық</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статистикалық деректерді планшет, интернет-ресурс немесе қағаз жеткізгіштер арқылы бағдарламалық жасақтамада толтыру, кодтау және енгізу сапасына бақылау жүргізу</w:t>
            </w:r>
          </w:p>
          <w:p>
            <w:pPr>
              <w:spacing w:after="20"/>
              <w:ind w:left="20"/>
              <w:jc w:val="both"/>
            </w:pPr>
            <w:r>
              <w:rPr>
                <w:rFonts w:ascii="Times New Roman"/>
                <w:b w:val="false"/>
                <w:i w:val="false"/>
                <w:color w:val="000000"/>
                <w:sz w:val="20"/>
              </w:rPr>
              <w:t>
4. Деректер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5"/>
          <w:p>
            <w:pPr>
              <w:spacing w:after="20"/>
              <w:ind w:left="20"/>
              <w:jc w:val="both"/>
            </w:pPr>
            <w:r>
              <w:rPr>
                <w:rFonts w:ascii="Times New Roman"/>
                <w:b w:val="false"/>
                <w:i w:val="false"/>
                <w:color w:val="000000"/>
                <w:sz w:val="20"/>
              </w:rPr>
              <w:t xml:space="preserve">
1-дағды: </w:t>
            </w:r>
          </w:p>
          <w:bookmarkEnd w:id="155"/>
          <w:p>
            <w:pPr>
              <w:spacing w:after="20"/>
              <w:ind w:left="20"/>
              <w:jc w:val="both"/>
            </w:pPr>
            <w:r>
              <w:rPr>
                <w:rFonts w:ascii="Times New Roman"/>
                <w:b w:val="false"/>
                <w:i w:val="false"/>
                <w:color w:val="000000"/>
                <w:sz w:val="20"/>
              </w:rPr>
              <w:t>
Статистикалық байқауларды жүргізуді регламенттейтін, әдіснамалық және нұсқамалық құжаттарды, әдіснамалық және статистикалық құралдарды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56"/>
          <w:p>
            <w:pPr>
              <w:spacing w:after="20"/>
              <w:ind w:left="20"/>
              <w:jc w:val="both"/>
            </w:pPr>
            <w:r>
              <w:rPr>
                <w:rFonts w:ascii="Times New Roman"/>
                <w:b w:val="false"/>
                <w:i w:val="false"/>
                <w:color w:val="000000"/>
                <w:sz w:val="20"/>
              </w:rPr>
              <w:t xml:space="preserve">
Машықтар: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байқаудың бағдарламасы мен әдістемесін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Сауалнама жүргізу үшін қажетті құжаттаманы, бланкілер мен жабдықтарды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Сауалнама және сауал салу парақтарын толтыру нұсқаулығымен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Әдіснамалық және техникалық құжаттамамен жұмыс істеу.</w:t>
            </w:r>
          </w:p>
          <w:p>
            <w:pPr>
              <w:spacing w:after="20"/>
              <w:ind w:left="20"/>
              <w:jc w:val="both"/>
            </w:pPr>
            <w:r>
              <w:rPr>
                <w:rFonts w:ascii="Times New Roman"/>
                <w:b w:val="false"/>
                <w:i w:val="false"/>
                <w:color w:val="000000"/>
                <w:sz w:val="20"/>
              </w:rPr>
              <w:t>
5. Қолжетімді дереккөздерден қажетті ақпаратты табу.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Статистикалық байқауларды жүргізуге дайындық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57"/>
          <w:p>
            <w:pPr>
              <w:spacing w:after="20"/>
              <w:ind w:left="20"/>
              <w:jc w:val="both"/>
            </w:pPr>
            <w:r>
              <w:rPr>
                <w:rFonts w:ascii="Times New Roman"/>
                <w:b w:val="false"/>
                <w:i w:val="false"/>
                <w:color w:val="000000"/>
                <w:sz w:val="20"/>
              </w:rPr>
              <w:t>
6. Кәсіптік қызметтің цифрлық ресурстарын пайдалану.</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7. Бюроның аумақтық бөлімшелерінің қызметкерлері дайындаған тізім бойынша үй шаруашылықтарының мекенжайларын анықтау.</w:t>
            </w:r>
          </w:p>
          <w:p>
            <w:pPr>
              <w:spacing w:after="20"/>
              <w:ind w:left="20"/>
              <w:jc w:val="both"/>
            </w:pPr>
            <w:r>
              <w:rPr>
                <w:rFonts w:ascii="Times New Roman"/>
                <w:b w:val="false"/>
                <w:i w:val="false"/>
                <w:color w:val="000000"/>
                <w:sz w:val="20"/>
              </w:rPr>
              <w:t>
8. Аралау күндерін белгілі бір күндерге белгілеу және Бюроның аумақтық бөлімшелерінің жетекшілік ететін қызметкерлеріне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58"/>
          <w:p>
            <w:pPr>
              <w:spacing w:after="20"/>
              <w:ind w:left="20"/>
              <w:jc w:val="both"/>
            </w:pPr>
            <w:r>
              <w:rPr>
                <w:rFonts w:ascii="Times New Roman"/>
                <w:b w:val="false"/>
                <w:i w:val="false"/>
                <w:color w:val="000000"/>
                <w:sz w:val="20"/>
              </w:rPr>
              <w:t>
Білімі:</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мемлкеттік статистика саласындағы нормативтік құқықтық актілер, өз құзыреті шегіндегі статистикалық байқаулардың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нысандар мен санақ парақтары, сауал салу әдістемелері және сұхбаттасудың базалық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6.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59"/>
          <w:p>
            <w:pPr>
              <w:spacing w:after="20"/>
              <w:ind w:left="20"/>
              <w:jc w:val="both"/>
            </w:pPr>
            <w:r>
              <w:rPr>
                <w:rFonts w:ascii="Times New Roman"/>
                <w:b w:val="false"/>
                <w:i w:val="false"/>
                <w:color w:val="000000"/>
                <w:sz w:val="20"/>
              </w:rPr>
              <w:t>
2-дағды:</w:t>
            </w:r>
          </w:p>
          <w:bookmarkEnd w:id="159"/>
          <w:p>
            <w:pPr>
              <w:spacing w:after="20"/>
              <w:ind w:left="20"/>
              <w:jc w:val="both"/>
            </w:pPr>
            <w:r>
              <w:rPr>
                <w:rFonts w:ascii="Times New Roman"/>
                <w:b w:val="false"/>
                <w:i w:val="false"/>
                <w:color w:val="000000"/>
                <w:sz w:val="20"/>
              </w:rPr>
              <w:t xml:space="preserve">
Бастапқы статистикалық байқауды және (немесе) үгіт-насихат-түсіндіру жұмысын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60"/>
          <w:p>
            <w:pPr>
              <w:spacing w:after="20"/>
              <w:ind w:left="20"/>
              <w:jc w:val="both"/>
            </w:pPr>
            <w:r>
              <w:rPr>
                <w:rFonts w:ascii="Times New Roman"/>
                <w:b w:val="false"/>
                <w:i w:val="false"/>
                <w:color w:val="000000"/>
                <w:sz w:val="20"/>
              </w:rPr>
              <w:t>
Машықтар:</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Респонденттермен және (немесе) үй шаруашылықтарымен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 туралы негізгі мәліметтерді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байқауларға қатысу қажеттілігі туралы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Респондентердің және (немесе) үй шаруашылықтарының сұрақтарына сындарлы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5. Әңгімелесуді кәсіптік түрде жүргізу, сауал салуды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Іскерлік әңгімелесу дағдыларын білу.</w:t>
            </w:r>
          </w:p>
          <w:p>
            <w:pPr>
              <w:spacing w:after="20"/>
              <w:ind w:left="20"/>
              <w:jc w:val="both"/>
            </w:pPr>
            <w:r>
              <w:rPr>
                <w:rFonts w:ascii="Times New Roman"/>
                <w:b w:val="false"/>
                <w:i w:val="false"/>
                <w:color w:val="000000"/>
                <w:sz w:val="20"/>
              </w:rPr>
              <w:t>
7. Тізімдер мен есептерді, шарттарды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61"/>
          <w:p>
            <w:pPr>
              <w:spacing w:after="20"/>
              <w:ind w:left="20"/>
              <w:jc w:val="both"/>
            </w:pPr>
            <w:r>
              <w:rPr>
                <w:rFonts w:ascii="Times New Roman"/>
                <w:b w:val="false"/>
                <w:i w:val="false"/>
                <w:color w:val="000000"/>
                <w:sz w:val="20"/>
              </w:rPr>
              <w:t xml:space="preserve">
Білімі: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статистикалық байқаулар саласындағы нормативтік құқықтық актілері, өз құзыреті </w:t>
            </w:r>
          </w:p>
          <w:p>
            <w:pPr>
              <w:spacing w:after="20"/>
              <w:ind w:left="20"/>
              <w:jc w:val="both"/>
            </w:pPr>
            <w:r>
              <w:rPr>
                <w:rFonts w:ascii="Times New Roman"/>
                <w:b w:val="false"/>
                <w:i w:val="false"/>
                <w:color w:val="000000"/>
                <w:sz w:val="20"/>
              </w:rPr>
              <w:t>
</w:t>
            </w:r>
            <w:r>
              <w:rPr>
                <w:rFonts w:ascii="Times New Roman"/>
                <w:b w:val="false"/>
                <w:i w:val="false"/>
                <w:color w:val="000000"/>
                <w:sz w:val="20"/>
              </w:rPr>
              <w:t>шегіндегі статистикалық байқаулардың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байқауларды ұйымдастыру жөніндегі әдіснамалық және нұсқамалық құжаттар, олардың мақсаттары мен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статистика туралы" Қазақстан Республикасы Заңына сәйкес мемлекеттік статистика саласындағы уәкілетті орган бекітетін статистикалық нысандарды ұсыну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Ереженің 15-тармағы 44) тармақшасына сәйкес мемлекеттік статистика саласындағы уәкілетті органның ведомствосы бекітетін санақ парақтарын рәсімдеу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Тілді білу (құрылым, грамматика, лексика).</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62"/>
          <w:p>
            <w:pPr>
              <w:spacing w:after="20"/>
              <w:ind w:left="20"/>
              <w:jc w:val="both"/>
            </w:pPr>
            <w:r>
              <w:rPr>
                <w:rFonts w:ascii="Times New Roman"/>
                <w:b w:val="false"/>
                <w:i w:val="false"/>
                <w:color w:val="000000"/>
                <w:sz w:val="20"/>
              </w:rPr>
              <w:t>
2-еңбек функциясы:</w:t>
            </w:r>
          </w:p>
          <w:bookmarkEnd w:id="162"/>
          <w:p>
            <w:pPr>
              <w:spacing w:after="20"/>
              <w:ind w:left="20"/>
              <w:jc w:val="both"/>
            </w:pPr>
            <w:r>
              <w:rPr>
                <w:rFonts w:ascii="Times New Roman"/>
                <w:b w:val="false"/>
                <w:i w:val="false"/>
                <w:color w:val="000000"/>
                <w:sz w:val="20"/>
              </w:rPr>
              <w:t>
Статистикалық байқауларды жүргізу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63"/>
          <w:p>
            <w:pPr>
              <w:spacing w:after="20"/>
              <w:ind w:left="20"/>
              <w:jc w:val="both"/>
            </w:pPr>
            <w:r>
              <w:rPr>
                <w:rFonts w:ascii="Times New Roman"/>
                <w:b w:val="false"/>
                <w:i w:val="false"/>
                <w:color w:val="000000"/>
                <w:sz w:val="20"/>
              </w:rPr>
              <w:t>
1-дағды:</w:t>
            </w:r>
          </w:p>
          <w:bookmarkEnd w:id="163"/>
          <w:p>
            <w:pPr>
              <w:spacing w:after="20"/>
              <w:ind w:left="20"/>
              <w:jc w:val="both"/>
            </w:pPr>
            <w:r>
              <w:rPr>
                <w:rFonts w:ascii="Times New Roman"/>
                <w:b w:val="false"/>
                <w:i w:val="false"/>
                <w:color w:val="000000"/>
                <w:sz w:val="20"/>
              </w:rPr>
              <w:t>
Статистикалық нысандарды және (немесе) санақ парақтарын тарату және жинау, бекітілген статистикалық нысандар және (немесе) санақ парақтары бойынша респонденттерге және (немесе) үй шаруашылықтарына сауал салуды жүргізу, сондай-ақ планшет арқылы деректерді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64"/>
          <w:p>
            <w:pPr>
              <w:spacing w:after="20"/>
              <w:ind w:left="20"/>
              <w:jc w:val="both"/>
            </w:pPr>
            <w:r>
              <w:rPr>
                <w:rFonts w:ascii="Times New Roman"/>
                <w:b w:val="false"/>
                <w:i w:val="false"/>
                <w:color w:val="000000"/>
                <w:sz w:val="20"/>
              </w:rPr>
              <w:t xml:space="preserve">
Машықтар: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Респонденттердің және (немесе) үй шаруашылықтарының ерекшеліктерін ескеру, бір мезгілде жазбалар жүргізе отырып сұхбат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байқауларға қатысу қажеттілігін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орнату, әңгімелесуді әдепті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 бағдарламасының талаптарына сәйкес респонденттерден сұхбат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Респонденттердің жауаптары негізінде сауалнамалар мен сауал салу парақтарын дұрыс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статистикалық деректердің құпиялылығын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Қарым-қатынас стилін респонденттерге бейімдеу.</w:t>
            </w:r>
          </w:p>
          <w:p>
            <w:pPr>
              <w:spacing w:after="20"/>
              <w:ind w:left="20"/>
              <w:jc w:val="both"/>
            </w:pPr>
            <w:r>
              <w:rPr>
                <w:rFonts w:ascii="Times New Roman"/>
                <w:b w:val="false"/>
                <w:i w:val="false"/>
                <w:color w:val="000000"/>
                <w:sz w:val="20"/>
              </w:rPr>
              <w:t>
8. Респонденттерді бақылау аралауларды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65"/>
          <w:p>
            <w:pPr>
              <w:spacing w:after="20"/>
              <w:ind w:left="20"/>
              <w:jc w:val="both"/>
            </w:pPr>
            <w:r>
              <w:rPr>
                <w:rFonts w:ascii="Times New Roman"/>
                <w:b w:val="false"/>
                <w:i w:val="false"/>
                <w:color w:val="000000"/>
                <w:sz w:val="20"/>
              </w:rPr>
              <w:t>
Білімі:</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мемлекеттік статистика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Сауал салу әдістері және сұхбаттасудың базалық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жөніндегі әдіснамалық және нұсқамалық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66"/>
          <w:p>
            <w:pPr>
              <w:spacing w:after="20"/>
              <w:ind w:left="20"/>
              <w:jc w:val="both"/>
            </w:pPr>
            <w:r>
              <w:rPr>
                <w:rFonts w:ascii="Times New Roman"/>
                <w:b w:val="false"/>
                <w:i w:val="false"/>
                <w:color w:val="000000"/>
                <w:sz w:val="20"/>
              </w:rPr>
              <w:t>
2-дағды:</w:t>
            </w:r>
          </w:p>
          <w:bookmarkEnd w:id="166"/>
          <w:p>
            <w:pPr>
              <w:spacing w:after="20"/>
              <w:ind w:left="20"/>
              <w:jc w:val="both"/>
            </w:pPr>
            <w:r>
              <w:rPr>
                <w:rFonts w:ascii="Times New Roman"/>
                <w:b w:val="false"/>
                <w:i w:val="false"/>
                <w:color w:val="000000"/>
                <w:sz w:val="20"/>
              </w:rPr>
              <w:t xml:space="preserve">
Статистикалық байқаулардың материалдарын жинақтауды жүзеге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67"/>
          <w:p>
            <w:pPr>
              <w:spacing w:after="20"/>
              <w:ind w:left="20"/>
              <w:jc w:val="both"/>
            </w:pPr>
            <w:r>
              <w:rPr>
                <w:rFonts w:ascii="Times New Roman"/>
                <w:b w:val="false"/>
                <w:i w:val="false"/>
                <w:color w:val="000000"/>
                <w:sz w:val="20"/>
              </w:rPr>
              <w:t xml:space="preserve">
Машықтар: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байқаулардың мақсаттарын түсіндіру және респонденттерді және (немесе) үй шаруашылықтарын статистикалық нысандарын және (немесе) санақ парақтарын толтырғанда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Сұрақтарды түсіну және дұрыс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Жауаптардың толық нұсқаларын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 бағдарламасының талаптарына сәйкес респонденттерден сұхбат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Респонденттерге зерттеу мақсатын және қатысудың маңыздылығын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Респонденттердің жауаптары негізінде сауалнамалар мен сауал салу парақтарын дұрыс толтыру.</w:t>
            </w:r>
          </w:p>
          <w:p>
            <w:pPr>
              <w:spacing w:after="20"/>
              <w:ind w:left="20"/>
              <w:jc w:val="both"/>
            </w:pPr>
            <w:r>
              <w:rPr>
                <w:rFonts w:ascii="Times New Roman"/>
                <w:b w:val="false"/>
                <w:i w:val="false"/>
                <w:color w:val="000000"/>
                <w:sz w:val="20"/>
              </w:rPr>
              <w:t>
7. Жиналған ақпараттың құпиялылығын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68"/>
          <w:p>
            <w:pPr>
              <w:spacing w:after="20"/>
              <w:ind w:left="20"/>
              <w:jc w:val="both"/>
            </w:pPr>
            <w:r>
              <w:rPr>
                <w:rFonts w:ascii="Times New Roman"/>
                <w:b w:val="false"/>
                <w:i w:val="false"/>
                <w:color w:val="000000"/>
                <w:sz w:val="20"/>
              </w:rPr>
              <w:t>
Білімі: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нысандар және (немесе) санақ парақтарының және оларды толтыру жөніндегі нұсқаулықтардың мазмұндары.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Тіркелген деректерді жөндеу және түзету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6.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69"/>
          <w:p>
            <w:pPr>
              <w:spacing w:after="20"/>
              <w:ind w:left="20"/>
              <w:jc w:val="both"/>
            </w:pPr>
            <w:r>
              <w:rPr>
                <w:rFonts w:ascii="Times New Roman"/>
                <w:b w:val="false"/>
                <w:i w:val="false"/>
                <w:color w:val="000000"/>
                <w:sz w:val="20"/>
              </w:rPr>
              <w:t>
3-дағды:</w:t>
            </w:r>
          </w:p>
          <w:bookmarkEnd w:id="169"/>
          <w:p>
            <w:pPr>
              <w:spacing w:after="20"/>
              <w:ind w:left="20"/>
              <w:jc w:val="both"/>
            </w:pPr>
            <w:r>
              <w:rPr>
                <w:rFonts w:ascii="Times New Roman"/>
                <w:b w:val="false"/>
                <w:i w:val="false"/>
                <w:color w:val="000000"/>
                <w:sz w:val="20"/>
              </w:rPr>
              <w:t>
Анықталған кемшіліктерді түзету және қосымша сұрақтар бойынша статистикалық байқаулардың материалдарын нақтылау үшін респонденттерге және (немесе) үй шаруашылықтарына қайтадан бару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70"/>
          <w:p>
            <w:pPr>
              <w:spacing w:after="20"/>
              <w:ind w:left="20"/>
              <w:jc w:val="both"/>
            </w:pPr>
            <w:r>
              <w:rPr>
                <w:rFonts w:ascii="Times New Roman"/>
                <w:b w:val="false"/>
                <w:i w:val="false"/>
                <w:color w:val="000000"/>
                <w:sz w:val="20"/>
              </w:rPr>
              <w:t>
Машықтар:</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Қайта келудің мақсатын тұжырымдау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Қосымша және нақтылаушы, бақылау сұрақтарды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Жауаптардың толық нұсқаларын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Жөндеулер мен түзетулер енгізу.</w:t>
            </w:r>
          </w:p>
          <w:p>
            <w:pPr>
              <w:spacing w:after="20"/>
              <w:ind w:left="20"/>
              <w:jc w:val="both"/>
            </w:pPr>
            <w:r>
              <w:rPr>
                <w:rFonts w:ascii="Times New Roman"/>
                <w:b w:val="false"/>
                <w:i w:val="false"/>
                <w:color w:val="000000"/>
                <w:sz w:val="20"/>
              </w:rPr>
              <w:t>
5. Жиналған ақпараттың құпиялылығын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71"/>
          <w:p>
            <w:pPr>
              <w:spacing w:after="20"/>
              <w:ind w:left="20"/>
              <w:jc w:val="both"/>
            </w:pPr>
            <w:r>
              <w:rPr>
                <w:rFonts w:ascii="Times New Roman"/>
                <w:b w:val="false"/>
                <w:i w:val="false"/>
                <w:color w:val="000000"/>
                <w:sz w:val="20"/>
              </w:rPr>
              <w:t>
Білімі:</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Сауал салу әдістері және сұхбаттасудың базалық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байқауларды ұйымдастыру және жүргізу жөніндегі әдіснамалық және нұсқамалық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6.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72"/>
          <w:p>
            <w:pPr>
              <w:spacing w:after="20"/>
              <w:ind w:left="20"/>
              <w:jc w:val="both"/>
            </w:pPr>
            <w:r>
              <w:rPr>
                <w:rFonts w:ascii="Times New Roman"/>
                <w:b w:val="false"/>
                <w:i w:val="false"/>
                <w:color w:val="000000"/>
                <w:sz w:val="20"/>
              </w:rPr>
              <w:t>
3-еңбек функциясы:</w:t>
            </w:r>
          </w:p>
          <w:bookmarkEnd w:id="172"/>
          <w:p>
            <w:pPr>
              <w:spacing w:after="20"/>
              <w:ind w:left="20"/>
              <w:jc w:val="both"/>
            </w:pPr>
            <w:r>
              <w:rPr>
                <w:rFonts w:ascii="Times New Roman"/>
                <w:b w:val="false"/>
                <w:i w:val="false"/>
                <w:color w:val="000000"/>
                <w:sz w:val="20"/>
              </w:rPr>
              <w:t>
Бастапқы статистикалық деректерді планшет, интернет-ресурс немесе қағаз жеткізгіштер арқылы бағдарламалық жасақтамада толтыру, кодтау және енгізу сапасына бақылау жүргізу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73"/>
          <w:p>
            <w:pPr>
              <w:spacing w:after="20"/>
              <w:ind w:left="20"/>
              <w:jc w:val="both"/>
            </w:pPr>
            <w:r>
              <w:rPr>
                <w:rFonts w:ascii="Times New Roman"/>
                <w:b w:val="false"/>
                <w:i w:val="false"/>
                <w:color w:val="000000"/>
                <w:sz w:val="20"/>
              </w:rPr>
              <w:t>
1-дағды:</w:t>
            </w:r>
          </w:p>
          <w:bookmarkEnd w:id="173"/>
          <w:p>
            <w:pPr>
              <w:spacing w:after="20"/>
              <w:ind w:left="20"/>
              <w:jc w:val="both"/>
            </w:pPr>
            <w:r>
              <w:rPr>
                <w:rFonts w:ascii="Times New Roman"/>
                <w:b w:val="false"/>
                <w:i w:val="false"/>
                <w:color w:val="000000"/>
                <w:sz w:val="20"/>
              </w:rPr>
              <w:t>
Респонденттерден және (немесе) үй шаруашылықтарынан алынған бастапқы статистикалық деректерге арифметико-логикалық бақылау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74"/>
          <w:p>
            <w:pPr>
              <w:spacing w:after="20"/>
              <w:ind w:left="20"/>
              <w:jc w:val="both"/>
            </w:pPr>
            <w:r>
              <w:rPr>
                <w:rFonts w:ascii="Times New Roman"/>
                <w:b w:val="false"/>
                <w:i w:val="false"/>
                <w:color w:val="000000"/>
                <w:sz w:val="20"/>
              </w:rPr>
              <w:t xml:space="preserve">
Машықтар: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арифметико- логикалық бақылау үшін сапалық және сандық өлшемшарттарды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Нақтылауды талап ететін бастапқы деректердің мазмұны мен көлемін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Арифметикалық есептеулердің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 логикалық түрде өзара байланысты екеніне көз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Жауаптардың ретін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Қалыпты немесе күтілетін мәндерден тыс деректерді анықтау.</w:t>
            </w:r>
          </w:p>
          <w:p>
            <w:pPr>
              <w:spacing w:after="20"/>
              <w:ind w:left="20"/>
              <w:jc w:val="both"/>
            </w:pPr>
            <w:r>
              <w:rPr>
                <w:rFonts w:ascii="Times New Roman"/>
                <w:b w:val="false"/>
                <w:i w:val="false"/>
                <w:color w:val="000000"/>
                <w:sz w:val="20"/>
              </w:rPr>
              <w:t>
7. Жетіспейтін деректерді анықтау және қажет болған жағдайда жауаптарды нақтылау үшін респонденттен қосымша ақпаратты сұрау.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75"/>
          <w:p>
            <w:pPr>
              <w:spacing w:after="20"/>
              <w:ind w:left="20"/>
              <w:jc w:val="both"/>
            </w:pPr>
            <w:r>
              <w:rPr>
                <w:rFonts w:ascii="Times New Roman"/>
                <w:b w:val="false"/>
                <w:i w:val="false"/>
                <w:color w:val="000000"/>
                <w:sz w:val="20"/>
              </w:rPr>
              <w:t>
Білімі:</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Логикалық бақылау тәсілдері, рәсімдері.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байқауларды ұйымдастыру және жүргізу жөніндегі әдіснамалық және нұсқамалық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Қарым-қатынас және деректерді тексеру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Типтік қателерден сабақ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w:t>
            </w:r>
          </w:p>
          <w:p>
            <w:pPr>
              <w:spacing w:after="20"/>
              <w:ind w:left="20"/>
              <w:jc w:val="both"/>
            </w:pPr>
            <w:r>
              <w:rPr>
                <w:rFonts w:ascii="Times New Roman"/>
                <w:b w:val="false"/>
                <w:i w:val="false"/>
                <w:color w:val="000000"/>
                <w:sz w:val="20"/>
              </w:rPr>
              <w:t>
8.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76"/>
          <w:p>
            <w:pPr>
              <w:spacing w:after="20"/>
              <w:ind w:left="20"/>
              <w:jc w:val="both"/>
            </w:pPr>
            <w:r>
              <w:rPr>
                <w:rFonts w:ascii="Times New Roman"/>
                <w:b w:val="false"/>
                <w:i w:val="false"/>
                <w:color w:val="000000"/>
                <w:sz w:val="20"/>
              </w:rPr>
              <w:t>
2-дағды:</w:t>
            </w:r>
          </w:p>
          <w:bookmarkEnd w:id="176"/>
          <w:p>
            <w:pPr>
              <w:spacing w:after="20"/>
              <w:ind w:left="20"/>
              <w:jc w:val="both"/>
            </w:pPr>
            <w:r>
              <w:rPr>
                <w:rFonts w:ascii="Times New Roman"/>
                <w:b w:val="false"/>
                <w:i w:val="false"/>
                <w:color w:val="000000"/>
                <w:sz w:val="20"/>
              </w:rPr>
              <w:t>
Бастапқы статистикалық деректерді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77"/>
          <w:p>
            <w:pPr>
              <w:spacing w:after="20"/>
              <w:ind w:left="20"/>
              <w:jc w:val="both"/>
            </w:pPr>
            <w:r>
              <w:rPr>
                <w:rFonts w:ascii="Times New Roman"/>
                <w:b w:val="false"/>
                <w:i w:val="false"/>
                <w:color w:val="000000"/>
                <w:sz w:val="20"/>
              </w:rPr>
              <w:t>
Машықтар:</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нысандарға және (немесе) санақ парақтарына кодтарды және Бастапқы статистикалық деректерді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Толтырылған статистикалық нысандарды және (немесе) санақ парақтарын экспорттау.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Тізімдемелер мен есептер жасау.</w:t>
            </w:r>
          </w:p>
          <w:p>
            <w:pPr>
              <w:spacing w:after="20"/>
              <w:ind w:left="20"/>
              <w:jc w:val="both"/>
            </w:pPr>
            <w:r>
              <w:rPr>
                <w:rFonts w:ascii="Times New Roman"/>
                <w:b w:val="false"/>
                <w:i w:val="false"/>
                <w:color w:val="000000"/>
                <w:sz w:val="20"/>
              </w:rPr>
              <w:t>
4. Кәсіби қызметтің цифрлық ресурстарын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78"/>
          <w:p>
            <w:pPr>
              <w:spacing w:after="20"/>
              <w:ind w:left="20"/>
              <w:jc w:val="both"/>
            </w:pPr>
            <w:r>
              <w:rPr>
                <w:rFonts w:ascii="Times New Roman"/>
                <w:b w:val="false"/>
                <w:i w:val="false"/>
                <w:color w:val="000000"/>
                <w:sz w:val="20"/>
              </w:rPr>
              <w:t>
Білімі:</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статистика саласындағы уәкілетті орган бекітетін статистикалық нысандарды ұсыну мерзімдері және оларды толтыру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Ереженің </w:t>
            </w:r>
            <w:r>
              <w:rPr>
                <w:rFonts w:ascii="Times New Roman"/>
                <w:b w:val="false"/>
                <w:i w:val="false"/>
                <w:color w:val="000000"/>
                <w:sz w:val="20"/>
              </w:rPr>
              <w:t>15-тармағы</w:t>
            </w:r>
            <w:r>
              <w:rPr>
                <w:rFonts w:ascii="Times New Roman"/>
                <w:b w:val="false"/>
                <w:i w:val="false"/>
                <w:color w:val="000000"/>
                <w:sz w:val="20"/>
              </w:rPr>
              <w:t xml:space="preserve"> 44) тармақшасына сәйкес мемлекеттік статистика саласындағы уәкілетті органның ведомствосы бекітетін санақ парақтарын рәсімдеудің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жөніндегі әдіснамалық және нұсқамалық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79"/>
          <w:p>
            <w:pPr>
              <w:spacing w:after="20"/>
              <w:ind w:left="20"/>
              <w:jc w:val="both"/>
            </w:pPr>
            <w:r>
              <w:rPr>
                <w:rFonts w:ascii="Times New Roman"/>
                <w:b w:val="false"/>
                <w:i w:val="false"/>
                <w:color w:val="000000"/>
                <w:sz w:val="20"/>
              </w:rPr>
              <w:t>
4-еңбек функциясы:</w:t>
            </w:r>
          </w:p>
          <w:bookmarkEnd w:id="179"/>
          <w:p>
            <w:pPr>
              <w:spacing w:after="20"/>
              <w:ind w:left="20"/>
              <w:jc w:val="both"/>
            </w:pPr>
            <w:r>
              <w:rPr>
                <w:rFonts w:ascii="Times New Roman"/>
                <w:b w:val="false"/>
                <w:i w:val="false"/>
                <w:color w:val="000000"/>
                <w:sz w:val="20"/>
              </w:rPr>
              <w:t>
Деректер сапасын бақылау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80"/>
          <w:p>
            <w:pPr>
              <w:spacing w:after="20"/>
              <w:ind w:left="20"/>
              <w:jc w:val="both"/>
            </w:pPr>
            <w:r>
              <w:rPr>
                <w:rFonts w:ascii="Times New Roman"/>
                <w:b w:val="false"/>
                <w:i w:val="false"/>
                <w:color w:val="000000"/>
                <w:sz w:val="20"/>
              </w:rPr>
              <w:t>
1-дағды:</w:t>
            </w:r>
          </w:p>
          <w:bookmarkEnd w:id="180"/>
          <w:p>
            <w:pPr>
              <w:spacing w:after="20"/>
              <w:ind w:left="20"/>
              <w:jc w:val="both"/>
            </w:pPr>
            <w:r>
              <w:rPr>
                <w:rFonts w:ascii="Times New Roman"/>
                <w:b w:val="false"/>
                <w:i w:val="false"/>
                <w:color w:val="000000"/>
                <w:sz w:val="20"/>
              </w:rPr>
              <w:t>
Деректердің көрсетілген критерийлерге сәйкестігін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81"/>
          <w:p>
            <w:pPr>
              <w:spacing w:after="20"/>
              <w:ind w:left="20"/>
              <w:jc w:val="both"/>
            </w:pPr>
            <w:r>
              <w:rPr>
                <w:rFonts w:ascii="Times New Roman"/>
                <w:b w:val="false"/>
                <w:i w:val="false"/>
                <w:color w:val="000000"/>
                <w:sz w:val="20"/>
              </w:rPr>
              <w:t xml:space="preserve">
Машықтар: </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 күдікті болып көрінсе, нақтылау сұрақтарын қойу, сонымен қатар респонденттерге дұрыс жауаптардың қажеттілігін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Жауаптар мен қателердегі сәйкессіздіктерді анықтау және өзгертулерді дұрыс енгізе білу (қажет болған жағдайда түсіндіру үшін респонденттерге хабарласу).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Шешім қабылдау: түсініктеме алу үшін респондентке оралу керек пе, қатені қалай дұрыс түзету керек және деректерді жинау процесін қалай жалғастыру керек.</w:t>
            </w:r>
          </w:p>
          <w:p>
            <w:pPr>
              <w:spacing w:after="20"/>
              <w:ind w:left="20"/>
              <w:jc w:val="both"/>
            </w:pPr>
            <w:r>
              <w:rPr>
                <w:rFonts w:ascii="Times New Roman"/>
                <w:b w:val="false"/>
                <w:i w:val="false"/>
                <w:color w:val="000000"/>
                <w:sz w:val="20"/>
              </w:rPr>
              <w:t>
4. Қателер мен ауытқуларды құжаттау, жиналған деректердің сапасы туралы есеп беру және жауапты адамдарға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82"/>
          <w:p>
            <w:pPr>
              <w:spacing w:after="20"/>
              <w:ind w:left="20"/>
              <w:jc w:val="both"/>
            </w:pPr>
            <w:r>
              <w:rPr>
                <w:rFonts w:ascii="Times New Roman"/>
                <w:b w:val="false"/>
                <w:i w:val="false"/>
                <w:color w:val="000000"/>
                <w:sz w:val="20"/>
              </w:rPr>
              <w:t>
Білім:</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байқауларды ұйымдастыру және жүргізу бойынша әдістемелік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w:t>
            </w:r>
          </w:p>
          <w:p>
            <w:pPr>
              <w:spacing w:after="20"/>
              <w:ind w:left="20"/>
              <w:jc w:val="both"/>
            </w:pPr>
            <w:r>
              <w:rPr>
                <w:rFonts w:ascii="Times New Roman"/>
                <w:b w:val="false"/>
                <w:i w:val="false"/>
                <w:color w:val="000000"/>
                <w:sz w:val="20"/>
              </w:rPr>
              <w:t>
5.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83"/>
          <w:p>
            <w:pPr>
              <w:spacing w:after="20"/>
              <w:ind w:left="20"/>
              <w:jc w:val="both"/>
            </w:pPr>
            <w:r>
              <w:rPr>
                <w:rFonts w:ascii="Times New Roman"/>
                <w:b w:val="false"/>
                <w:i w:val="false"/>
                <w:color w:val="000000"/>
                <w:sz w:val="20"/>
              </w:rPr>
              <w:t>
2-дағды:</w:t>
            </w:r>
          </w:p>
          <w:bookmarkEnd w:id="183"/>
          <w:p>
            <w:pPr>
              <w:spacing w:after="20"/>
              <w:ind w:left="20"/>
              <w:jc w:val="both"/>
            </w:pPr>
            <w:r>
              <w:rPr>
                <w:rFonts w:ascii="Times New Roman"/>
                <w:b w:val="false"/>
                <w:i w:val="false"/>
                <w:color w:val="000000"/>
                <w:sz w:val="20"/>
              </w:rPr>
              <w:t>
Деректер сапасын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84"/>
          <w:p>
            <w:pPr>
              <w:spacing w:after="20"/>
              <w:ind w:left="20"/>
              <w:jc w:val="both"/>
            </w:pPr>
            <w:r>
              <w:rPr>
                <w:rFonts w:ascii="Times New Roman"/>
                <w:b w:val="false"/>
                <w:i w:val="false"/>
                <w:color w:val="000000"/>
                <w:sz w:val="20"/>
              </w:rPr>
              <w:t>
Машықтар:</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Зерттеудің мақсаттары мен міндеттерін, іріктеу әдістерін және деректер сапасына қойылатын талаптарды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нысандардың және (немесе) санақ нысандарының құрылымын және оларды толтыру ережелерін (сұрақтар, блоктар, логикалық тізбектер) түсіну сұхбат алушыға жауаптардағы қателерді немесе дәлсіздіктерді жылдам анықтауға мүмкіндік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айнымалылар мен деректердің бір-бірімен қалай байланысуы керектігін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логикалық және арифметикалық қателерге тексеру.</w:t>
            </w:r>
          </w:p>
          <w:p>
            <w:pPr>
              <w:spacing w:after="20"/>
              <w:ind w:left="20"/>
              <w:jc w:val="both"/>
            </w:pPr>
            <w:r>
              <w:rPr>
                <w:rFonts w:ascii="Times New Roman"/>
                <w:b w:val="false"/>
                <w:i w:val="false"/>
                <w:color w:val="000000"/>
                <w:sz w:val="20"/>
              </w:rPr>
              <w:t>
5. Қауіпсіздік пен сенімді қамтамасыз ету үшін респонденттердің жеке деректерімен жұмыс істеу кезінде құпиялылық талаптары мен этикалық нормаларды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85"/>
          <w:p>
            <w:pPr>
              <w:spacing w:after="20"/>
              <w:ind w:left="20"/>
              <w:jc w:val="both"/>
            </w:pPr>
            <w:r>
              <w:rPr>
                <w:rFonts w:ascii="Times New Roman"/>
                <w:b w:val="false"/>
                <w:i w:val="false"/>
                <w:color w:val="000000"/>
                <w:sz w:val="20"/>
              </w:rPr>
              <w:t>
Білім:</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байқауларды ұйымдастыру және жүргізу бойынша әдістемелік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w:t>
            </w:r>
          </w:p>
          <w:p>
            <w:pPr>
              <w:spacing w:after="20"/>
              <w:ind w:left="20"/>
              <w:jc w:val="both"/>
            </w:pPr>
            <w:r>
              <w:rPr>
                <w:rFonts w:ascii="Times New Roman"/>
                <w:b w:val="false"/>
                <w:i w:val="false"/>
                <w:color w:val="000000"/>
                <w:sz w:val="20"/>
              </w:rPr>
              <w:t>
5. Еңбек қауіпсіздігі және еңбекті қорғау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86"/>
          <w:p>
            <w:pPr>
              <w:spacing w:after="20"/>
              <w:ind w:left="20"/>
              <w:jc w:val="both"/>
            </w:pPr>
            <w:r>
              <w:rPr>
                <w:rFonts w:ascii="Times New Roman"/>
                <w:b w:val="false"/>
                <w:i w:val="false"/>
                <w:color w:val="000000"/>
                <w:sz w:val="20"/>
              </w:rPr>
              <w:t>
Детальдарға мұқият болу</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Көпшілдік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және жазбаша коммуникация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 нормаларын ұстану</w:t>
            </w:r>
          </w:p>
          <w:p>
            <w:pPr>
              <w:spacing w:after="20"/>
              <w:ind w:left="20"/>
              <w:jc w:val="both"/>
            </w:pPr>
            <w:r>
              <w:rPr>
                <w:rFonts w:ascii="Times New Roman"/>
                <w:b w:val="false"/>
                <w:i w:val="false"/>
                <w:color w:val="000000"/>
                <w:sz w:val="20"/>
              </w:rPr>
              <w:t xml:space="preserve">
Нәтижеге бағдарлану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4314-1-004 (*жаңа ҰСБ)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87"/>
          <w:p>
            <w:pPr>
              <w:spacing w:after="20"/>
              <w:ind w:left="20"/>
              <w:jc w:val="both"/>
            </w:pPr>
            <w:r>
              <w:rPr>
                <w:rFonts w:ascii="Times New Roman"/>
                <w:b w:val="false"/>
                <w:i w:val="false"/>
                <w:color w:val="000000"/>
                <w:sz w:val="20"/>
              </w:rPr>
              <w:t>
4 – санаты жоқ;</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4.1. – 2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4.2. – 1 санат</w:t>
            </w:r>
          </w:p>
          <w:p>
            <w:pPr>
              <w:spacing w:after="20"/>
              <w:ind w:left="20"/>
              <w:jc w:val="both"/>
            </w:pPr>
            <w:r>
              <w:rPr>
                <w:rFonts w:ascii="Times New Roman"/>
                <w:b w:val="false"/>
                <w:i w:val="false"/>
                <w:color w:val="000000"/>
                <w:sz w:val="20"/>
              </w:rPr>
              <w:t xml:space="preserve">
4.3. – жоғары санат.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88"/>
          <w:p>
            <w:pPr>
              <w:spacing w:after="20"/>
              <w:ind w:left="20"/>
              <w:jc w:val="both"/>
            </w:pPr>
            <w:r>
              <w:rPr>
                <w:rFonts w:ascii="Times New Roman"/>
                <w:b w:val="false"/>
                <w:i w:val="false"/>
                <w:color w:val="000000"/>
                <w:sz w:val="20"/>
              </w:rPr>
              <w:t>
Біліктілігі орта деңгейдегі маман:</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 тиісті мамандық бойынша орта техникалық және кәсіптік (арнайы орта, кәсіптік орта) немесе жоғары (немесе жоғары оқу</w:t>
            </w:r>
          </w:p>
          <w:p>
            <w:pPr>
              <w:spacing w:after="20"/>
              <w:ind w:left="20"/>
              <w:jc w:val="both"/>
            </w:pPr>
            <w:r>
              <w:rPr>
                <w:rFonts w:ascii="Times New Roman"/>
                <w:b w:val="false"/>
                <w:i w:val="false"/>
                <w:color w:val="000000"/>
                <w:sz w:val="20"/>
              </w:rPr>
              <w:t>
орнынан кейінгі) білім және бірінші санаттағы интервьюер лауазымындағы жұмыс өтілі кемінде 3 жыл немесе мамандығы бойынша жұмыс өтілі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 тиісті мамандық бойынша орта техникалық және кәсіптік (арнайы орта, кәсіптік орта) немесе жоғары (немесе жоғары оқу орнынан кейінгі) білім және екінші санаттағы статистикалық байқаулар (зерттеулер) жүргізу үшін интервьюер лауазымындағы жұмыс өтілі кемінде 2 жыл немесе мамандығы бойынша жұмыс өтілі кемінде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бойынша біліктілік және басқа да үлгілік біліктілік сипаттамаларының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89"/>
          <w:p>
            <w:pPr>
              <w:spacing w:after="20"/>
              <w:ind w:left="20"/>
              <w:jc w:val="both"/>
            </w:pPr>
            <w:r>
              <w:rPr>
                <w:rFonts w:ascii="Times New Roman"/>
                <w:b w:val="false"/>
                <w:i w:val="false"/>
                <w:color w:val="000000"/>
                <w:sz w:val="20"/>
              </w:rPr>
              <w:t>
екінші санат: тиісті мамандық бойынша орта техникалық және кәсіптік (арнайы орта, кәсіптік орта) немесе жоғары (немесе жоғары оқу орнынан кейінгі) білім және санаты жоқ статистикалық байқаулар (зерттеулер) жүргізу бойынша интервьюер лауазымындағы жұмыс өтілі кемінде 1 жыл немесе мамандығы бойынша жұмыс өтілі кемінде 3 жыл;</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тиісті мамандық бойынша орта техникалық және кәсіптік (арнайы орта, кәсіптік орта) немесе жоғары (немесе жоғары оқу орнынан кейінгі) білім, жұмыс өтіліне талаптар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статистикалық қызмет саласындағы ұйымдардың басшылары мен мамандары лауазымдарының үлгілік біліктілік сипаттамалары (Қазақстан Республикасы Ұлттық экономика министрінің 2018 жылғы 3 наурыздағы № 92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19 наурызда № 16626 болып тіркелді).</w:t>
            </w:r>
          </w:p>
          <w:p>
            <w:pPr>
              <w:spacing w:after="20"/>
              <w:ind w:left="20"/>
              <w:jc w:val="both"/>
            </w:pPr>
            <w:r>
              <w:rPr>
                <w:rFonts w:ascii="Times New Roman"/>
                <w:b w:val="false"/>
                <w:i w:val="false"/>
                <w:color w:val="000000"/>
                <w:sz w:val="20"/>
              </w:rPr>
              <w:t>
Ұлттық санақтарға дайындық және оны жүргізу жөніндегі нұсқаушы 3-тарау, § 1, 22 және 23-тармақтар.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90"/>
          <w:p>
            <w:pPr>
              <w:spacing w:after="20"/>
              <w:ind w:left="20"/>
              <w:jc w:val="both"/>
            </w:pPr>
            <w:r>
              <w:rPr>
                <w:rFonts w:ascii="Times New Roman"/>
                <w:b w:val="false"/>
                <w:i w:val="false"/>
                <w:color w:val="000000"/>
                <w:sz w:val="20"/>
              </w:rPr>
              <w:t>
Мамандығы бойынша техникалық және кәсіптік білім:</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01 Білім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02 Өнер және гуманитарлық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03 Әлеуметтік ғылымдар және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04 Кәсіпкерлік, басқару және құқық</w:t>
            </w:r>
          </w:p>
          <w:p>
            <w:pPr>
              <w:spacing w:after="20"/>
              <w:ind w:left="20"/>
              <w:jc w:val="both"/>
            </w:pPr>
            <w:r>
              <w:rPr>
                <w:rFonts w:ascii="Times New Roman"/>
                <w:b w:val="false"/>
                <w:i w:val="false"/>
                <w:color w:val="000000"/>
                <w:sz w:val="20"/>
              </w:rPr>
              <w:t>
</w:t>
            </w:r>
            <w:r>
              <w:rPr>
                <w:rFonts w:ascii="Times New Roman"/>
                <w:b w:val="false"/>
                <w:i w:val="false"/>
                <w:color w:val="000000"/>
                <w:sz w:val="20"/>
              </w:rPr>
              <w:t>05 Жаратылыстану ғылымдары, математика және статистика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06 Ақпараттық-коммуникациялық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07 Инженерлік, өңдеу және құрылыс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08 Ауыл, орман, балықшаруашылығы және ветеринария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09 Денсаулық сақтау және әлеуметтік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101 Қызмет көрсету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102 Гигиена және өндірісте еңбекті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103 Қауіпсіздік қызметі</w:t>
            </w:r>
          </w:p>
          <w:p>
            <w:pPr>
              <w:spacing w:after="20"/>
              <w:ind w:left="20"/>
              <w:jc w:val="both"/>
            </w:pPr>
            <w:r>
              <w:rPr>
                <w:rFonts w:ascii="Times New Roman"/>
                <w:b w:val="false"/>
                <w:i w:val="false"/>
                <w:color w:val="000000"/>
                <w:sz w:val="20"/>
              </w:rPr>
              <w:t>
104 Көлік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91"/>
          <w:p>
            <w:pPr>
              <w:spacing w:after="20"/>
              <w:ind w:left="20"/>
              <w:jc w:val="both"/>
            </w:pPr>
            <w:r>
              <w:rPr>
                <w:rFonts w:ascii="Times New Roman"/>
                <w:b w:val="false"/>
                <w:i w:val="false"/>
                <w:color w:val="000000"/>
                <w:sz w:val="20"/>
              </w:rPr>
              <w:t>
Біліктілігі орташа деңгейдегі маман:</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тиісті мамандық бойынша техникалық және кәсіптік орта білім, жұмыс өтіліне талаптар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 тиісті мамандық бойынша техникалық және кәсіптік орта білім және санаты жоқ статистикалық байқаулар (зерттеулер) жүргізетін интервьюер лауазымында жұмыс өтілі кемінде 1 жыл немесе мамандық бойынша жұмыс өтілі кемінде 3 жыл.</w:t>
            </w:r>
          </w:p>
          <w:p>
            <w:pPr>
              <w:spacing w:after="20"/>
              <w:ind w:left="20"/>
              <w:jc w:val="both"/>
            </w:pPr>
            <w:r>
              <w:rPr>
                <w:rFonts w:ascii="Times New Roman"/>
                <w:b w:val="false"/>
                <w:i w:val="false"/>
                <w:color w:val="000000"/>
                <w:sz w:val="20"/>
              </w:rPr>
              <w:t>
бірінші санат: тиісті мамандық бойынша техникалық және кәсіптік орта білім және екінші санаттағы статистикалық байқаулар (зерттеулер) жүргізетін интервьюер лауазымында жұмыс өтілі кемінде 2 жыл немесе мамандық бойынша жұмыс өтілі кемінде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92"/>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192"/>
          <w:p>
            <w:pPr>
              <w:spacing w:after="20"/>
              <w:ind w:left="20"/>
              <w:jc w:val="both"/>
            </w:pPr>
            <w:r>
              <w:rPr>
                <w:rFonts w:ascii="Times New Roman"/>
                <w:b w:val="false"/>
                <w:i w:val="false"/>
                <w:color w:val="000000"/>
                <w:sz w:val="20"/>
              </w:rPr>
              <w:t>
"skills.enbek.kz" платформасында қысқа мерзімді оқыту және қайта даярлау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93"/>
          <w:p>
            <w:pPr>
              <w:spacing w:after="20"/>
              <w:ind w:left="20"/>
              <w:jc w:val="both"/>
            </w:pPr>
            <w:r>
              <w:rPr>
                <w:rFonts w:ascii="Times New Roman"/>
                <w:b w:val="false"/>
                <w:i w:val="false"/>
                <w:color w:val="000000"/>
                <w:sz w:val="20"/>
              </w:rPr>
              <w:t>
4314-1-002 Статистикалық байқауларды (зерттеулерді) жүргізу жөніндегі интервьюер</w:t>
            </w:r>
          </w:p>
          <w:bookmarkEnd w:id="193"/>
          <w:p>
            <w:pPr>
              <w:spacing w:after="20"/>
              <w:ind w:left="20"/>
              <w:jc w:val="both"/>
            </w:pPr>
            <w:r>
              <w:rPr>
                <w:rFonts w:ascii="Times New Roman"/>
                <w:b w:val="false"/>
                <w:i w:val="false"/>
                <w:color w:val="000000"/>
                <w:sz w:val="20"/>
              </w:rPr>
              <w:t>
2120-3-014 Сауал салуды жүргізу бойынша статистик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Интервьюерлерді бастапқы статистикалық деректерді жинауға іздеу, іріктеу және оқыту, интервьюерлердің ұлттық санақтарды жүргізу кезінде жұмысының сапасын бақылау.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94"/>
          <w:p>
            <w:pPr>
              <w:spacing w:after="20"/>
              <w:ind w:left="20"/>
              <w:jc w:val="both"/>
            </w:pPr>
            <w:r>
              <w:rPr>
                <w:rFonts w:ascii="Times New Roman"/>
                <w:b w:val="false"/>
                <w:i w:val="false"/>
                <w:color w:val="000000"/>
                <w:sz w:val="20"/>
              </w:rPr>
              <w:t>
1. Ұлттық санақтарды жүргізуді ұйымдастыру және оған қатысу.</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статистикалық деректерді жинау үшін интервьюерлерді іздеу, таңдау және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санақ кезінде интервьюерлер жұмысының сапасын бақылау.</w:t>
            </w:r>
          </w:p>
          <w:p>
            <w:pPr>
              <w:spacing w:after="20"/>
              <w:ind w:left="20"/>
              <w:jc w:val="both"/>
            </w:pPr>
            <w:r>
              <w:rPr>
                <w:rFonts w:ascii="Times New Roman"/>
                <w:b w:val="false"/>
                <w:i w:val="false"/>
                <w:color w:val="000000"/>
                <w:sz w:val="20"/>
              </w:rPr>
              <w:t>
4. Ұлттық санақтардың нәтижелері бойынша есептерді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95"/>
          <w:p>
            <w:pPr>
              <w:spacing w:after="20"/>
              <w:ind w:left="20"/>
              <w:jc w:val="both"/>
            </w:pPr>
            <w:r>
              <w:rPr>
                <w:rFonts w:ascii="Times New Roman"/>
                <w:b w:val="false"/>
                <w:i w:val="false"/>
                <w:color w:val="000000"/>
                <w:sz w:val="20"/>
              </w:rPr>
              <w:t>
1. Интервьюерлер үшін оқыту және нұсқамалар ұйымдастыру</w:t>
            </w:r>
          </w:p>
          <w:bookmarkEnd w:id="195"/>
          <w:p>
            <w:pPr>
              <w:spacing w:after="20"/>
              <w:ind w:left="20"/>
              <w:jc w:val="both"/>
            </w:pPr>
            <w:r>
              <w:rPr>
                <w:rFonts w:ascii="Times New Roman"/>
                <w:b w:val="false"/>
                <w:i w:val="false"/>
                <w:color w:val="000000"/>
                <w:sz w:val="20"/>
              </w:rPr>
              <w:t>
2. Ұлттық санақтардың барысын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96"/>
          <w:p>
            <w:pPr>
              <w:spacing w:after="20"/>
              <w:ind w:left="20"/>
              <w:jc w:val="both"/>
            </w:pPr>
            <w:r>
              <w:rPr>
                <w:rFonts w:ascii="Times New Roman"/>
                <w:b w:val="false"/>
                <w:i w:val="false"/>
                <w:color w:val="000000"/>
                <w:sz w:val="20"/>
              </w:rPr>
              <w:t>
1-еңбек функциясы:</w:t>
            </w:r>
          </w:p>
          <w:bookmarkEnd w:id="196"/>
          <w:p>
            <w:pPr>
              <w:spacing w:after="20"/>
              <w:ind w:left="20"/>
              <w:jc w:val="both"/>
            </w:pPr>
            <w:r>
              <w:rPr>
                <w:rFonts w:ascii="Times New Roman"/>
                <w:b w:val="false"/>
                <w:i w:val="false"/>
                <w:color w:val="000000"/>
                <w:sz w:val="20"/>
              </w:rPr>
              <w:t>
Ұлттық санақтарды жүргізуді ұйымдастыру және оған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97"/>
          <w:p>
            <w:pPr>
              <w:spacing w:after="20"/>
              <w:ind w:left="20"/>
              <w:jc w:val="both"/>
            </w:pPr>
            <w:r>
              <w:rPr>
                <w:rFonts w:ascii="Times New Roman"/>
                <w:b w:val="false"/>
                <w:i w:val="false"/>
                <w:color w:val="000000"/>
                <w:sz w:val="20"/>
              </w:rPr>
              <w:t>
1-дағды</w:t>
            </w:r>
          </w:p>
          <w:bookmarkEnd w:id="197"/>
          <w:p>
            <w:pPr>
              <w:spacing w:after="20"/>
              <w:ind w:left="20"/>
              <w:jc w:val="both"/>
            </w:pPr>
            <w:r>
              <w:rPr>
                <w:rFonts w:ascii="Times New Roman"/>
                <w:b w:val="false"/>
                <w:i w:val="false"/>
                <w:color w:val="000000"/>
                <w:sz w:val="20"/>
              </w:rPr>
              <w:t xml:space="preserve">
Еңбек ресурстарын және сауал салу уақытын бөлу жолымен ұлттық санақтарды жүргізуді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98"/>
          <w:p>
            <w:pPr>
              <w:spacing w:after="20"/>
              <w:ind w:left="20"/>
              <w:jc w:val="both"/>
            </w:pPr>
            <w:r>
              <w:rPr>
                <w:rFonts w:ascii="Times New Roman"/>
                <w:b w:val="false"/>
                <w:i w:val="false"/>
                <w:color w:val="000000"/>
                <w:sz w:val="20"/>
              </w:rPr>
              <w:t>
Машықтар:</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Халық санағын жүргізу бойынша жаппай түсіндіру жұмыстарын ұйымдастыру бойынша дайындық іс-шараларын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санақтардың егжей-тегжейлі жоспарын, оның ішінде әртүрлі кезеңдерге мерзімдерді белгілеумен бірге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Санақ жүргізудің ұйымдастырушылық және күнтізбелік жоспарларын жасау, олардың тиімділігін арттыру шараларын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қызмет үшін цифрлық ресурстарды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Барлық мүдделі тараптармен қарым-қатынас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 болған мәселелерге жылдам жауап бере алу және процестерді нақты уақытта реттей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Картографиялық материалды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Ұлттық халық санағын өткізу бойынша жаппай ақпараттық-түсіндіру жұмыстарын ұйымдастыру бойынша дайындық шараларын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Бұқаралық ақпарат құралдарында ұлттық санақтардың жариялануын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Бастапқы статистикалық мәліметтерді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Жұмысты ұйымдастыру процесін жетілдіру бойынша ұсыныстар енгізу.</w:t>
            </w:r>
          </w:p>
          <w:p>
            <w:pPr>
              <w:spacing w:after="20"/>
              <w:ind w:left="20"/>
              <w:jc w:val="both"/>
            </w:pPr>
            <w:r>
              <w:rPr>
                <w:rFonts w:ascii="Times New Roman"/>
                <w:b w:val="false"/>
                <w:i w:val="false"/>
                <w:color w:val="000000"/>
                <w:sz w:val="20"/>
              </w:rPr>
              <w:t>
12. Бастапқы статистикалық деректердің құпиялылығын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199"/>
          <w:p>
            <w:pPr>
              <w:spacing w:after="20"/>
              <w:ind w:left="20"/>
              <w:jc w:val="both"/>
            </w:pPr>
            <w:r>
              <w:rPr>
                <w:rFonts w:ascii="Times New Roman"/>
                <w:b w:val="false"/>
                <w:i w:val="false"/>
                <w:color w:val="000000"/>
                <w:sz w:val="20"/>
              </w:rPr>
              <w:t>
Білімі:</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байқауларды ұйымдастыру және жүргізу бойынша әдістемелік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статистикалық мәліметтермен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статистикалық мәліметтерді жинау процесін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Ұлттық санақтарды өткізу мәселелері бойынша Қазақстан Республикасының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ұйымдастыру және басқару негіздері, еңбек заңнамасы; ішкі еңбек тәртібі; қауіпсіздік және еңбекті қорғау талаптары, өндірістік санитария, өрт қауіпсіздігі.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Тіл білімі (грамматика, лексика).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Іскерлік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Сандық ресурстар арқылы бастапқы статистикалық мәліметтерді енгізу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Алынған Бастапқы статистикалық деректердің сапасын бақылау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қауіпсіздігінің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Ішкі еңбек тәртібі.</w:t>
            </w:r>
          </w:p>
          <w:p>
            <w:pPr>
              <w:spacing w:after="20"/>
              <w:ind w:left="20"/>
              <w:jc w:val="both"/>
            </w:pPr>
            <w:r>
              <w:rPr>
                <w:rFonts w:ascii="Times New Roman"/>
                <w:b w:val="false"/>
                <w:i w:val="false"/>
                <w:color w:val="000000"/>
                <w:sz w:val="20"/>
              </w:rPr>
              <w:t>
13.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00"/>
          <w:p>
            <w:pPr>
              <w:spacing w:after="20"/>
              <w:ind w:left="20"/>
              <w:jc w:val="both"/>
            </w:pPr>
            <w:r>
              <w:rPr>
                <w:rFonts w:ascii="Times New Roman"/>
                <w:b w:val="false"/>
                <w:i w:val="false"/>
                <w:color w:val="000000"/>
                <w:sz w:val="20"/>
              </w:rPr>
              <w:t>
2-дағды</w:t>
            </w:r>
          </w:p>
          <w:bookmarkEnd w:id="200"/>
          <w:p>
            <w:pPr>
              <w:spacing w:after="20"/>
              <w:ind w:left="20"/>
              <w:jc w:val="both"/>
            </w:pPr>
            <w:r>
              <w:rPr>
                <w:rFonts w:ascii="Times New Roman"/>
                <w:b w:val="false"/>
                <w:i w:val="false"/>
                <w:color w:val="000000"/>
                <w:sz w:val="20"/>
              </w:rPr>
              <w:t>
Ұлттық санақтарды жүргізуге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01"/>
          <w:p>
            <w:pPr>
              <w:spacing w:after="20"/>
              <w:ind w:left="20"/>
              <w:jc w:val="both"/>
            </w:pPr>
            <w:r>
              <w:rPr>
                <w:rFonts w:ascii="Times New Roman"/>
                <w:b w:val="false"/>
                <w:i w:val="false"/>
                <w:color w:val="000000"/>
                <w:sz w:val="20"/>
              </w:rPr>
              <w:t xml:space="preserve">
 Машықтар: </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Жұмыс кезеңдерін жоспарлау,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тиімді жинау үшін тиімді сауалнама кестелерін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статистикалық мәліметтерді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 санағын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статистикалық деректердің құпиялылығын сақтау.</w:t>
            </w:r>
          </w:p>
          <w:p>
            <w:pPr>
              <w:spacing w:after="20"/>
              <w:ind w:left="20"/>
              <w:jc w:val="both"/>
            </w:pPr>
            <w:r>
              <w:rPr>
                <w:rFonts w:ascii="Times New Roman"/>
                <w:b w:val="false"/>
                <w:i w:val="false"/>
                <w:color w:val="000000"/>
                <w:sz w:val="20"/>
              </w:rPr>
              <w:t>
6. Статистикалық мәліметтерді талдаңыз.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02"/>
          <w:p>
            <w:pPr>
              <w:spacing w:after="20"/>
              <w:ind w:left="20"/>
              <w:jc w:val="both"/>
            </w:pPr>
            <w:r>
              <w:rPr>
                <w:rFonts w:ascii="Times New Roman"/>
                <w:b w:val="false"/>
                <w:i w:val="false"/>
                <w:color w:val="000000"/>
                <w:sz w:val="20"/>
              </w:rPr>
              <w:t>
Білімі:</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ұлттық санақ саласындағы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санақтарды ұйымдастыру және жүргізу бойынша әдіснамалық және нұсқамалық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Тілді білу (грамматика, лексика)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03"/>
          <w:p>
            <w:pPr>
              <w:spacing w:after="20"/>
              <w:ind w:left="20"/>
              <w:jc w:val="both"/>
            </w:pPr>
            <w:r>
              <w:rPr>
                <w:rFonts w:ascii="Times New Roman"/>
                <w:b w:val="false"/>
                <w:i w:val="false"/>
                <w:color w:val="000000"/>
                <w:sz w:val="20"/>
              </w:rPr>
              <w:t>
2-еңбек функциясы:</w:t>
            </w:r>
          </w:p>
          <w:bookmarkEnd w:id="203"/>
          <w:p>
            <w:pPr>
              <w:spacing w:after="20"/>
              <w:ind w:left="20"/>
              <w:jc w:val="both"/>
            </w:pPr>
            <w:r>
              <w:rPr>
                <w:rFonts w:ascii="Times New Roman"/>
                <w:b w:val="false"/>
                <w:i w:val="false"/>
                <w:color w:val="000000"/>
                <w:sz w:val="20"/>
              </w:rPr>
              <w:t>
Интервьюерлерді іздеу, таңдау және бастапқы статистикалық деректерді жинауға оқыту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04"/>
          <w:p>
            <w:pPr>
              <w:spacing w:after="20"/>
              <w:ind w:left="20"/>
              <w:jc w:val="both"/>
            </w:pPr>
            <w:r>
              <w:rPr>
                <w:rFonts w:ascii="Times New Roman"/>
                <w:b w:val="false"/>
                <w:i w:val="false"/>
                <w:color w:val="000000"/>
                <w:sz w:val="20"/>
              </w:rPr>
              <w:t>
1-дағды</w:t>
            </w:r>
          </w:p>
          <w:bookmarkEnd w:id="204"/>
          <w:p>
            <w:pPr>
              <w:spacing w:after="20"/>
              <w:ind w:left="20"/>
              <w:jc w:val="both"/>
            </w:pPr>
            <w:r>
              <w:rPr>
                <w:rFonts w:ascii="Times New Roman"/>
                <w:b w:val="false"/>
                <w:i w:val="false"/>
                <w:color w:val="000000"/>
                <w:sz w:val="20"/>
              </w:rPr>
              <w:t xml:space="preserve">
Интервьюерлерді іздеу және таңдау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05"/>
          <w:p>
            <w:pPr>
              <w:spacing w:after="20"/>
              <w:ind w:left="20"/>
              <w:jc w:val="both"/>
            </w:pPr>
            <w:r>
              <w:rPr>
                <w:rFonts w:ascii="Times New Roman"/>
                <w:b w:val="false"/>
                <w:i w:val="false"/>
                <w:color w:val="000000"/>
                <w:sz w:val="20"/>
              </w:rPr>
              <w:t xml:space="preserve">
 Машықтары: </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 Интервьюерлер рөліне үміткерлерді олардың жеке қасиеттеріне, тәжірибесіне және адамдармен жұмыс істеу қабілетіне қарай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Уақытша санақ қызметкерлерімен өтеулі қызмет көрсету шарттарын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жеткізу және интервьюерлер тобын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Аудитория алдында сөйлеу, өз ойыңызды анық жеткізу және назарды шоғырландыру.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Санақ барысында интервьюерлер арасында да, тұрғындармен де туындауы мүмкін мәселелер мен жанжалдарды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Интервьюерлерді іріктеу нәтижелерін, олардың жұмысының тиімділігін, сондай-ақ жиналған деректердің сапасы мен толықтығын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Интервьюердің қатысуының жоғары деңгейін сақтау, жетістіктері үшін көтермелеу және қиындықтарды жеңуге көмектесу.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Әлеуетті кандидаттардың нысаналы топтарын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Іздеу жүйелерін, коммуникация арналарын анықтау және кандидаттарды тарту мақсатында тиісті іс-шараларды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Мүдделі тараптармен өзара қарым-қатынас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Кандидаттармен әңгімелесу жүргізу.</w:t>
            </w:r>
          </w:p>
          <w:p>
            <w:pPr>
              <w:spacing w:after="20"/>
              <w:ind w:left="20"/>
              <w:jc w:val="both"/>
            </w:pPr>
            <w:r>
              <w:rPr>
                <w:rFonts w:ascii="Times New Roman"/>
                <w:b w:val="false"/>
                <w:i w:val="false"/>
                <w:color w:val="000000"/>
                <w:sz w:val="20"/>
              </w:rPr>
              <w:t>
12. Ақпаратты жазбаша түрде қабылдау, өңдеу және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06"/>
          <w:p>
            <w:pPr>
              <w:spacing w:after="20"/>
              <w:ind w:left="20"/>
              <w:jc w:val="both"/>
            </w:pPr>
            <w:r>
              <w:rPr>
                <w:rFonts w:ascii="Times New Roman"/>
                <w:b w:val="false"/>
                <w:i w:val="false"/>
                <w:color w:val="000000"/>
                <w:sz w:val="20"/>
              </w:rPr>
              <w:t>
Білімі:</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мемлекеттік статистика саласындағы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Лауазымдарға қойылатын біліктілік талаптары, оның ішінде жеке және кәсіби құзыреттіліктер.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Әлеуетті кандидаттардың нысаналы топтары.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Іздеу жүйелерінің түрлері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Әлеуетті кандидаттармен байланыс арналарының түрлері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Әлеуетті кандидаттарды тарту бойынша іс-шаралар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Адамдарды интервьюер ретінде тарту қағидасы.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Тілді білуі (грамматика, лексика).</w:t>
            </w:r>
          </w:p>
          <w:p>
            <w:pPr>
              <w:spacing w:after="20"/>
              <w:ind w:left="20"/>
              <w:jc w:val="both"/>
            </w:pPr>
            <w:r>
              <w:rPr>
                <w:rFonts w:ascii="Times New Roman"/>
                <w:b w:val="false"/>
                <w:i w:val="false"/>
                <w:color w:val="000000"/>
                <w:sz w:val="20"/>
              </w:rPr>
              <w:t>
11. Іскерлік қарым-қатынас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07"/>
          <w:p>
            <w:pPr>
              <w:spacing w:after="20"/>
              <w:ind w:left="20"/>
              <w:jc w:val="both"/>
            </w:pPr>
            <w:r>
              <w:rPr>
                <w:rFonts w:ascii="Times New Roman"/>
                <w:b w:val="false"/>
                <w:i w:val="false"/>
                <w:color w:val="000000"/>
                <w:sz w:val="20"/>
              </w:rPr>
              <w:t>
12. Өндірістік санитария.</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13.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Ішкі еңбек тәртібі.</w:t>
            </w:r>
          </w:p>
          <w:p>
            <w:pPr>
              <w:spacing w:after="20"/>
              <w:ind w:left="20"/>
              <w:jc w:val="both"/>
            </w:pPr>
            <w:r>
              <w:rPr>
                <w:rFonts w:ascii="Times New Roman"/>
                <w:b w:val="false"/>
                <w:i w:val="false"/>
                <w:color w:val="000000"/>
                <w:sz w:val="20"/>
              </w:rPr>
              <w:t>
15.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08"/>
          <w:p>
            <w:pPr>
              <w:spacing w:after="20"/>
              <w:ind w:left="20"/>
              <w:jc w:val="both"/>
            </w:pPr>
            <w:r>
              <w:rPr>
                <w:rFonts w:ascii="Times New Roman"/>
                <w:b w:val="false"/>
                <w:i w:val="false"/>
                <w:color w:val="000000"/>
                <w:sz w:val="20"/>
              </w:rPr>
              <w:t>
 </w:t>
            </w:r>
          </w:p>
          <w:bookmarkEnd w:id="208"/>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Интервьюерлерді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09"/>
          <w:p>
            <w:pPr>
              <w:spacing w:after="20"/>
              <w:ind w:left="20"/>
              <w:jc w:val="both"/>
            </w:pPr>
            <w:r>
              <w:rPr>
                <w:rFonts w:ascii="Times New Roman"/>
                <w:b w:val="false"/>
                <w:i w:val="false"/>
                <w:color w:val="000000"/>
                <w:sz w:val="20"/>
              </w:rPr>
              <w:t>
Машықтары:</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Мүдделі тараптармен өзара қарым-қатынас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Қолжетімді дереккөздерден қажетті ақпаратты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бағдарламасын, нұсқаулықтарды және әдіснамалық ұсынымдарды қоса алғанда, интервьюерлер үшін оқу материалдарын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Материалды қарапайым және түсінікті тілмен анық және дәлелді түрде түсіндіру.</w:t>
            </w:r>
          </w:p>
          <w:p>
            <w:pPr>
              <w:spacing w:after="20"/>
              <w:ind w:left="20"/>
              <w:jc w:val="both"/>
            </w:pPr>
            <w:r>
              <w:rPr>
                <w:rFonts w:ascii="Times New Roman"/>
                <w:b w:val="false"/>
                <w:i w:val="false"/>
                <w:color w:val="000000"/>
                <w:sz w:val="20"/>
              </w:rPr>
              <w:t>
6. Нысандарды дұрыс толтыруды және статистиканы жүргізуді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10"/>
          <w:p>
            <w:pPr>
              <w:spacing w:after="20"/>
              <w:ind w:left="20"/>
              <w:jc w:val="both"/>
            </w:pPr>
            <w:r>
              <w:rPr>
                <w:rFonts w:ascii="Times New Roman"/>
                <w:b w:val="false"/>
                <w:i w:val="false"/>
                <w:color w:val="000000"/>
                <w:sz w:val="20"/>
              </w:rPr>
              <w:t>
Білімі:</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мемлекеттік статистика мәселелері бойынша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Сұхбат алудың негізгі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санақтарды ұйымдастыру және жүргізу бойынша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11"/>
          <w:p>
            <w:pPr>
              <w:spacing w:after="20"/>
              <w:ind w:left="20"/>
              <w:jc w:val="both"/>
            </w:pPr>
            <w:r>
              <w:rPr>
                <w:rFonts w:ascii="Times New Roman"/>
                <w:b w:val="false"/>
                <w:i w:val="false"/>
                <w:color w:val="000000"/>
                <w:sz w:val="20"/>
              </w:rPr>
              <w:t>
3-дағды:</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Нұсқаушы бақылаушылармен және интервьюерлермен бастапқы статистикалық</w:t>
            </w:r>
          </w:p>
          <w:p>
            <w:pPr>
              <w:spacing w:after="20"/>
              <w:ind w:left="20"/>
              <w:jc w:val="both"/>
            </w:pPr>
            <w:r>
              <w:rPr>
                <w:rFonts w:ascii="Times New Roman"/>
                <w:b w:val="false"/>
                <w:i w:val="false"/>
                <w:color w:val="000000"/>
                <w:sz w:val="20"/>
              </w:rPr>
              <w:t>
деректерді жинау және цифрлық ресурстар немесе қағаз жеткізгіштер арқылы санақ дерекқорына енгізу бойынша оқыту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12"/>
          <w:p>
            <w:pPr>
              <w:spacing w:after="20"/>
              <w:ind w:left="20"/>
              <w:jc w:val="both"/>
            </w:pPr>
            <w:r>
              <w:rPr>
                <w:rFonts w:ascii="Times New Roman"/>
                <w:b w:val="false"/>
                <w:i w:val="false"/>
                <w:color w:val="000000"/>
                <w:sz w:val="20"/>
              </w:rPr>
              <w:t>
Машықтары:</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1. Оқытуды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ақпаратты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Әдіснамалық және нұсқаулық құжаттармен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Оқушыларға кері байланыс жасау.</w:t>
            </w:r>
          </w:p>
          <w:p>
            <w:pPr>
              <w:spacing w:after="20"/>
              <w:ind w:left="20"/>
              <w:jc w:val="both"/>
            </w:pPr>
            <w:r>
              <w:rPr>
                <w:rFonts w:ascii="Times New Roman"/>
                <w:b w:val="false"/>
                <w:i w:val="false"/>
                <w:color w:val="000000"/>
                <w:sz w:val="20"/>
              </w:rPr>
              <w:t>
5. Жоспарланған нәтижелерге қол жеткізу және процестерді үздіксіз жақсарту бойынша ұсынымдар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13"/>
          <w:p>
            <w:pPr>
              <w:spacing w:after="20"/>
              <w:ind w:left="20"/>
              <w:jc w:val="both"/>
            </w:pPr>
            <w:r>
              <w:rPr>
                <w:rFonts w:ascii="Times New Roman"/>
                <w:b w:val="false"/>
                <w:i w:val="false"/>
                <w:color w:val="000000"/>
                <w:sz w:val="20"/>
              </w:rPr>
              <w:t>
Білімі:</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статистикалық деректерді жинау және планшет, интернет-ресурс немесе қағаз жеткізгіштер арқылы дерекқорларға енгізу 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санақтарды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6.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Ұлттық санақтар жүргізу кезінде интервьюерлердің жұмыс сапасын бақылау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14"/>
          <w:p>
            <w:pPr>
              <w:spacing w:after="20"/>
              <w:ind w:left="20"/>
              <w:jc w:val="both"/>
            </w:pPr>
            <w:r>
              <w:rPr>
                <w:rFonts w:ascii="Times New Roman"/>
                <w:b w:val="false"/>
                <w:i w:val="false"/>
                <w:color w:val="000000"/>
                <w:sz w:val="20"/>
              </w:rPr>
              <w:t>
1-дағды:</w:t>
            </w:r>
          </w:p>
          <w:bookmarkEnd w:id="214"/>
          <w:p>
            <w:pPr>
              <w:spacing w:after="20"/>
              <w:ind w:left="20"/>
              <w:jc w:val="both"/>
            </w:pPr>
            <w:r>
              <w:rPr>
                <w:rFonts w:ascii="Times New Roman"/>
                <w:b w:val="false"/>
                <w:i w:val="false"/>
                <w:color w:val="000000"/>
                <w:sz w:val="20"/>
              </w:rPr>
              <w:t>
Интервьюерлер жұмысының сапасын талдау және мониторингтеу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15"/>
          <w:p>
            <w:pPr>
              <w:spacing w:after="20"/>
              <w:ind w:left="20"/>
              <w:jc w:val="both"/>
            </w:pPr>
            <w:r>
              <w:rPr>
                <w:rFonts w:ascii="Times New Roman"/>
                <w:b w:val="false"/>
                <w:i w:val="false"/>
                <w:color w:val="000000"/>
                <w:sz w:val="20"/>
              </w:rPr>
              <w:t>
Машықтары:</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 Санақ барысын мониторингтеу және қажет болған жағдайда процеске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Жиналған бастапқы статистикалық деректердің сапасын және олардың дербес компьютер, планшет немесе интернет-ресурс арқылы енгізілуін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"Аудандастыру үшін деректерді жинау" мобильді қосымшасын сынау және апробациялау.</w:t>
            </w:r>
          </w:p>
          <w:p>
            <w:pPr>
              <w:spacing w:after="20"/>
              <w:ind w:left="20"/>
              <w:jc w:val="both"/>
            </w:pPr>
            <w:r>
              <w:rPr>
                <w:rFonts w:ascii="Times New Roman"/>
                <w:b w:val="false"/>
                <w:i w:val="false"/>
                <w:color w:val="000000"/>
                <w:sz w:val="20"/>
              </w:rPr>
              <w:t>
4. Нысандарды дұрыс толтыруды және статистиканы жүргізуді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16"/>
          <w:p>
            <w:pPr>
              <w:spacing w:after="20"/>
              <w:ind w:left="20"/>
              <w:jc w:val="both"/>
            </w:pPr>
            <w:r>
              <w:rPr>
                <w:rFonts w:ascii="Times New Roman"/>
                <w:b w:val="false"/>
                <w:i w:val="false"/>
                <w:color w:val="000000"/>
                <w:sz w:val="20"/>
              </w:rPr>
              <w:t>
Білімі:</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Стратегиялық жоспарлау және реформалар агенттігі төрағасының 2023 жылғы 20 маусымдағы № 3 бұйрығымен бекітілген Ұлттық санақтарды жүргізу қағидалары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Ережелердің 15-тармағы 44) тармақшасына сәйкес мемлекеттік статистика саласындағы уәкілетті орган бекітетін Санақ парақтарын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17"/>
          <w:p>
            <w:pPr>
              <w:spacing w:after="20"/>
              <w:ind w:left="20"/>
              <w:jc w:val="both"/>
            </w:pPr>
            <w:r>
              <w:rPr>
                <w:rFonts w:ascii="Times New Roman"/>
                <w:b w:val="false"/>
                <w:i w:val="false"/>
                <w:color w:val="000000"/>
                <w:sz w:val="20"/>
              </w:rPr>
              <w:t>
2-дағды:</w:t>
            </w:r>
          </w:p>
          <w:bookmarkEnd w:id="217"/>
          <w:p>
            <w:pPr>
              <w:spacing w:after="20"/>
              <w:ind w:left="20"/>
              <w:jc w:val="both"/>
            </w:pPr>
            <w:r>
              <w:rPr>
                <w:rFonts w:ascii="Times New Roman"/>
                <w:b w:val="false"/>
                <w:i w:val="false"/>
                <w:color w:val="000000"/>
                <w:sz w:val="20"/>
              </w:rPr>
              <w:t>
Интервьюерлер жұмысының сапасын бақылауды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18"/>
          <w:p>
            <w:pPr>
              <w:spacing w:after="20"/>
              <w:ind w:left="20"/>
              <w:jc w:val="both"/>
            </w:pPr>
            <w:r>
              <w:rPr>
                <w:rFonts w:ascii="Times New Roman"/>
                <w:b w:val="false"/>
                <w:i w:val="false"/>
                <w:color w:val="000000"/>
                <w:sz w:val="20"/>
              </w:rPr>
              <w:t>
Машықтары:</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 Санақ нысандарын толтырудың толықтығын, қамтуды және алынған бастапқы статистикалық деректердің дұрыстығын телефон шалу және (немесе) респонденттерді аралау арқылы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Тізімдемелер мен есептер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Кәсіптік қызмет үшін цифрлық ресурстарды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статистикалық деректердің құпиялылығын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Статистикалық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Ұлттық санақтарды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Интервьюерлердің жұмысын үйлестіру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Ұлттық санақтардың жан-жақты қамтылуын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Санақ парақтарын толтыру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Ұлттық санақтарды өткізу бойынша ұйымдық-күнтізбелік жұмыс жоспарларын жасауға, олардың тиімділігін арттыру жөніндегі іс-шараларды іске асыруға қатысу.</w:t>
            </w:r>
          </w:p>
          <w:p>
            <w:pPr>
              <w:spacing w:after="20"/>
              <w:ind w:left="20"/>
              <w:jc w:val="both"/>
            </w:pPr>
            <w:r>
              <w:rPr>
                <w:rFonts w:ascii="Times New Roman"/>
                <w:b w:val="false"/>
                <w:i w:val="false"/>
                <w:color w:val="000000"/>
                <w:sz w:val="20"/>
              </w:rPr>
              <w:t>
11. Алынған деректердің дұрыстығын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19"/>
          <w:p>
            <w:pPr>
              <w:spacing w:after="20"/>
              <w:ind w:left="20"/>
              <w:jc w:val="both"/>
            </w:pPr>
            <w:r>
              <w:rPr>
                <w:rFonts w:ascii="Times New Roman"/>
                <w:b w:val="false"/>
                <w:i w:val="false"/>
                <w:color w:val="000000"/>
                <w:sz w:val="20"/>
              </w:rPr>
              <w:t>
12. Бастапқы статистикалық деректердің анықтығы мен ұсынудың уақтылығын қамтамасыз ету процесін бақылау.</w:t>
            </w:r>
          </w:p>
          <w:bookmarkEnd w:id="219"/>
          <w:p>
            <w:pPr>
              <w:spacing w:after="20"/>
              <w:ind w:left="20"/>
              <w:jc w:val="both"/>
            </w:pPr>
            <w:r>
              <w:rPr>
                <w:rFonts w:ascii="Times New Roman"/>
                <w:b w:val="false"/>
                <w:i w:val="false"/>
                <w:color w:val="000000"/>
                <w:sz w:val="20"/>
              </w:rPr>
              <w:t>
13. Алынған ақпараттық және есепті деректердің құпиялылық принципін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20"/>
          <w:p>
            <w:pPr>
              <w:spacing w:after="20"/>
              <w:ind w:left="20"/>
              <w:jc w:val="both"/>
            </w:pPr>
            <w:r>
              <w:rPr>
                <w:rFonts w:ascii="Times New Roman"/>
                <w:b w:val="false"/>
                <w:i w:val="false"/>
                <w:color w:val="000000"/>
                <w:sz w:val="20"/>
              </w:rPr>
              <w:t>
Білімі:</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Стратегиялық жоспарлау және реформалар агенттігі төрағасының 2023 жылғы 20 маусымдағы № 3 бұйрығымен бекітілген Ұлттық санақтарды жүргізу қағидалары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Ережелердің 15-тармағы 44) тармақшасына сәйкес мемлекеттік статистика саласындағы уәкілетті орган бекітетін Санақ парақтарын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21"/>
          <w:p>
            <w:pPr>
              <w:spacing w:after="20"/>
              <w:ind w:left="20"/>
              <w:jc w:val="both"/>
            </w:pPr>
            <w:r>
              <w:rPr>
                <w:rFonts w:ascii="Times New Roman"/>
                <w:b w:val="false"/>
                <w:i w:val="false"/>
                <w:color w:val="000000"/>
                <w:sz w:val="20"/>
              </w:rPr>
              <w:t>
Еңбек функциясы 4:</w:t>
            </w:r>
          </w:p>
          <w:bookmarkEnd w:id="221"/>
          <w:p>
            <w:pPr>
              <w:spacing w:after="20"/>
              <w:ind w:left="20"/>
              <w:jc w:val="both"/>
            </w:pPr>
            <w:r>
              <w:rPr>
                <w:rFonts w:ascii="Times New Roman"/>
                <w:b w:val="false"/>
                <w:i w:val="false"/>
                <w:color w:val="000000"/>
                <w:sz w:val="20"/>
              </w:rPr>
              <w:t xml:space="preserve">
Ұлттық санақ қорытындылары бойынша есеп құрастыру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22"/>
          <w:p>
            <w:pPr>
              <w:spacing w:after="20"/>
              <w:ind w:left="20"/>
              <w:jc w:val="both"/>
            </w:pPr>
            <w:r>
              <w:rPr>
                <w:rFonts w:ascii="Times New Roman"/>
                <w:b w:val="false"/>
                <w:i w:val="false"/>
                <w:color w:val="000000"/>
                <w:sz w:val="20"/>
              </w:rPr>
              <w:t>
1-дағды:</w:t>
            </w:r>
          </w:p>
          <w:bookmarkEnd w:id="222"/>
          <w:p>
            <w:pPr>
              <w:spacing w:after="20"/>
              <w:ind w:left="20"/>
              <w:jc w:val="both"/>
            </w:pPr>
            <w:r>
              <w:rPr>
                <w:rFonts w:ascii="Times New Roman"/>
                <w:b w:val="false"/>
                <w:i w:val="false"/>
                <w:color w:val="000000"/>
                <w:sz w:val="20"/>
              </w:rPr>
              <w:t>
Ұлттық санақтардың қорытындылары бойынша деректерді жинау және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23"/>
          <w:p>
            <w:pPr>
              <w:spacing w:after="20"/>
              <w:ind w:left="20"/>
              <w:jc w:val="both"/>
            </w:pPr>
            <w:r>
              <w:rPr>
                <w:rFonts w:ascii="Times New Roman"/>
                <w:b w:val="false"/>
                <w:i w:val="false"/>
                <w:color w:val="000000"/>
                <w:sz w:val="20"/>
              </w:rPr>
              <w:t>
Машықтары:</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Санақ персоналына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Жиналған деректердің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мемлекеттік органдармен және басқа да санақ қатысушыларымен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4. Алынған санақ деректерін халық және тұрғын үй қоры тіркелімдерінің бар статистикалық деректерімен толықтыру.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Түгендеу және есеп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Кәсіптік қызмет үшін цифрлық ресурстарды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Бастапқы статистикалық деректерді ң құпиялылығын сақтау.</w:t>
            </w:r>
          </w:p>
          <w:p>
            <w:pPr>
              <w:spacing w:after="20"/>
              <w:ind w:left="20"/>
              <w:jc w:val="both"/>
            </w:pPr>
            <w:r>
              <w:rPr>
                <w:rFonts w:ascii="Times New Roman"/>
                <w:b w:val="false"/>
                <w:i w:val="false"/>
                <w:color w:val="000000"/>
                <w:sz w:val="20"/>
              </w:rPr>
              <w:t>
8. Статистикалық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24"/>
          <w:p>
            <w:pPr>
              <w:spacing w:after="20"/>
              <w:ind w:left="20"/>
              <w:jc w:val="both"/>
            </w:pPr>
            <w:r>
              <w:rPr>
                <w:rFonts w:ascii="Times New Roman"/>
                <w:b w:val="false"/>
                <w:i w:val="false"/>
                <w:color w:val="000000"/>
                <w:sz w:val="20"/>
              </w:rPr>
              <w:t>
Білімі:</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Стратегиялық жоспарлау және реформалар агенттігі төрағасының 2023 жылғы 20 маусымдағы № 3 бұйрығымен бекітілген Ұлттық санақтарды жүргізу қағидалары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Ережелердің </w:t>
            </w:r>
            <w:r>
              <w:rPr>
                <w:rFonts w:ascii="Times New Roman"/>
                <w:b w:val="false"/>
                <w:i w:val="false"/>
                <w:color w:val="000000"/>
                <w:sz w:val="20"/>
              </w:rPr>
              <w:t>15-тармағы</w:t>
            </w:r>
            <w:r>
              <w:rPr>
                <w:rFonts w:ascii="Times New Roman"/>
                <w:b w:val="false"/>
                <w:i w:val="false"/>
                <w:color w:val="000000"/>
                <w:sz w:val="20"/>
              </w:rPr>
              <w:t xml:space="preserve"> 44) тармақшасына сәйкес мемлекеттік статистика саласындағы уәкілетті орган бекітетін Санақ парақтарын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25"/>
          <w:p>
            <w:pPr>
              <w:spacing w:after="20"/>
              <w:ind w:left="20"/>
              <w:jc w:val="both"/>
            </w:pPr>
            <w:r>
              <w:rPr>
                <w:rFonts w:ascii="Times New Roman"/>
                <w:b w:val="false"/>
                <w:i w:val="false"/>
                <w:color w:val="000000"/>
                <w:sz w:val="20"/>
              </w:rPr>
              <w:t>
2-дағды:</w:t>
            </w:r>
          </w:p>
          <w:bookmarkEnd w:id="225"/>
          <w:p>
            <w:pPr>
              <w:spacing w:after="20"/>
              <w:ind w:left="20"/>
              <w:jc w:val="both"/>
            </w:pPr>
            <w:r>
              <w:rPr>
                <w:rFonts w:ascii="Times New Roman"/>
                <w:b w:val="false"/>
                <w:i w:val="false"/>
                <w:color w:val="000000"/>
                <w:sz w:val="20"/>
              </w:rPr>
              <w:t>
Ұлттық санақ қорытындылары бойынша есептілік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26"/>
          <w:p>
            <w:pPr>
              <w:spacing w:after="20"/>
              <w:ind w:left="20"/>
              <w:jc w:val="both"/>
            </w:pPr>
            <w:r>
              <w:rPr>
                <w:rFonts w:ascii="Times New Roman"/>
                <w:b w:val="false"/>
                <w:i w:val="false"/>
                <w:color w:val="000000"/>
                <w:sz w:val="20"/>
              </w:rPr>
              <w:t>
Машықтары:</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 Халыққа ақпараттық қолдауды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Есептік құжаттамамен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санақтар процестерін талдау және жақсарту.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жинау әдістерінің сақталуын және нұсқаулықтардың дұрыс қолданылуын бақылау.</w:t>
            </w:r>
          </w:p>
          <w:p>
            <w:pPr>
              <w:spacing w:after="20"/>
              <w:ind w:left="20"/>
              <w:jc w:val="both"/>
            </w:pPr>
            <w:r>
              <w:rPr>
                <w:rFonts w:ascii="Times New Roman"/>
                <w:b w:val="false"/>
                <w:i w:val="false"/>
                <w:color w:val="000000"/>
                <w:sz w:val="20"/>
              </w:rPr>
              <w:t>
5. Жиналған деректерді өңдеу процесін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27"/>
          <w:p>
            <w:pPr>
              <w:spacing w:after="20"/>
              <w:ind w:left="20"/>
              <w:jc w:val="both"/>
            </w:pPr>
            <w:r>
              <w:rPr>
                <w:rFonts w:ascii="Times New Roman"/>
                <w:b w:val="false"/>
                <w:i w:val="false"/>
                <w:color w:val="000000"/>
                <w:sz w:val="20"/>
              </w:rPr>
              <w:t>
Білімі:</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Стратегиялық жоспарлау және реформалар агенттігі төрағасының 2023 жылғы 20 маусымдағы № 3 бұйрығымен бекітілген Ұлттық санақтарды жүргізу қағидалары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Ережелердің </w:t>
            </w:r>
            <w:r>
              <w:rPr>
                <w:rFonts w:ascii="Times New Roman"/>
                <w:b w:val="false"/>
                <w:i w:val="false"/>
                <w:color w:val="000000"/>
                <w:sz w:val="20"/>
              </w:rPr>
              <w:t>15-тармағы</w:t>
            </w:r>
            <w:r>
              <w:rPr>
                <w:rFonts w:ascii="Times New Roman"/>
                <w:b w:val="false"/>
                <w:i w:val="false"/>
                <w:color w:val="000000"/>
                <w:sz w:val="20"/>
              </w:rPr>
              <w:t xml:space="preserve"> 44) тармақшасына сәйкес мемлекеттік статистика саласындағы уәкілетті орган бекітетін Санақ парақтарын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28"/>
          <w:p>
            <w:pPr>
              <w:spacing w:after="20"/>
              <w:ind w:left="20"/>
              <w:jc w:val="both"/>
            </w:pPr>
            <w:r>
              <w:rPr>
                <w:rFonts w:ascii="Times New Roman"/>
                <w:b w:val="false"/>
                <w:i w:val="false"/>
                <w:color w:val="000000"/>
                <w:sz w:val="20"/>
              </w:rPr>
              <w:t>
Талдамалық ойлау</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және жазбаша коммуникация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 нормаларын ұстану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Әдістемені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Нормативтілік </w:t>
            </w:r>
          </w:p>
          <w:p>
            <w:pPr>
              <w:spacing w:after="20"/>
              <w:ind w:left="20"/>
              <w:jc w:val="both"/>
            </w:pPr>
            <w:r>
              <w:rPr>
                <w:rFonts w:ascii="Times New Roman"/>
                <w:b w:val="false"/>
                <w:i w:val="false"/>
                <w:color w:val="000000"/>
                <w:sz w:val="20"/>
              </w:rPr>
              <w:t>
Нәтижеге бағдарлану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4314-1-004 (*жаңа ҰСБ)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29"/>
          <w:p>
            <w:pPr>
              <w:spacing w:after="20"/>
              <w:ind w:left="20"/>
              <w:jc w:val="both"/>
            </w:pPr>
            <w:r>
              <w:rPr>
                <w:rFonts w:ascii="Times New Roman"/>
                <w:b w:val="false"/>
                <w:i w:val="false"/>
                <w:color w:val="000000"/>
                <w:sz w:val="20"/>
              </w:rPr>
              <w:t>
Ортадан кейінгі білім</w:t>
            </w:r>
          </w:p>
          <w:bookmarkEnd w:id="229"/>
          <w:p>
            <w:pPr>
              <w:spacing w:after="20"/>
              <w:ind w:left="20"/>
              <w:jc w:val="both"/>
            </w:pPr>
            <w:r>
              <w:rPr>
                <w:rFonts w:ascii="Times New Roman"/>
                <w:b w:val="false"/>
                <w:i w:val="false"/>
                <w:color w:val="000000"/>
                <w:sz w:val="20"/>
              </w:rPr>
              <w:t>
5.3. – жоғары санат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бойынша біліктілік және басқа да үлгілік біліктілік сипаттамаларының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30"/>
          <w:p>
            <w:pPr>
              <w:spacing w:after="20"/>
              <w:ind w:left="20"/>
              <w:jc w:val="both"/>
            </w:pPr>
            <w:r>
              <w:rPr>
                <w:rFonts w:ascii="Times New Roman"/>
                <w:b w:val="false"/>
                <w:i w:val="false"/>
                <w:color w:val="000000"/>
                <w:sz w:val="20"/>
              </w:rPr>
              <w:t>
Біліктілігі орташа деңгейдегі маман:</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 тиісті мамандық бойынша техникалық және кәсіптік (арнайы орта, кәсіптік орта) немесе жоғары (немесе жоғары білімнен кейінгі) білім және бірінші санаттағы интервьюер лауазымында жұмыс өтілі кемінде 3 жыл немесе мамандық бойынша жұмыс өтілі кемінде 5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статистикалық қызмет саласындағы ұйымдардың басшылары және мамандары лауазымдарының үлгілік біліктілік сипаттамалары (Қазақстан Республикасы Ұлттық экономика министрінің 2018 жылғы 3 наурыздағы № 92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19 наурызда № 16626 болып тіркелді).</w:t>
            </w:r>
          </w:p>
          <w:p>
            <w:pPr>
              <w:spacing w:after="20"/>
              <w:ind w:left="20"/>
              <w:jc w:val="both"/>
            </w:pPr>
            <w:r>
              <w:rPr>
                <w:rFonts w:ascii="Times New Roman"/>
                <w:b w:val="false"/>
                <w:i w:val="false"/>
                <w:color w:val="000000"/>
                <w:sz w:val="20"/>
              </w:rPr>
              <w:t>
Ұлттық санақтарға дайындық және өткізу жөніндегі нұсқаушы 3-тарау, § 1, 22 және 23-тармақтар.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31"/>
          <w:p>
            <w:pPr>
              <w:spacing w:after="20"/>
              <w:ind w:left="20"/>
              <w:jc w:val="both"/>
            </w:pPr>
            <w:r>
              <w:rPr>
                <w:rFonts w:ascii="Times New Roman"/>
                <w:b w:val="false"/>
                <w:i w:val="false"/>
                <w:color w:val="000000"/>
                <w:sz w:val="20"/>
              </w:rPr>
              <w:t>
01 Білім беру</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02 Өнер және гуманитарлық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05 Жаратылыстану ғылымдары, математика және статистика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06 Ақпараттық-коммуникациялық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07 Инженерлік, өңдеу және құрылыс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08 Ауыл, орман, балық шаруашылығы және ветеринария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09 Денсаулық сақтау және әлеуметтік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101 Қызмет көрсету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102 Гигиена және өндірісте еңбекті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103 Қауіпсіздік қызметі</w:t>
            </w:r>
          </w:p>
          <w:p>
            <w:pPr>
              <w:spacing w:after="20"/>
              <w:ind w:left="20"/>
              <w:jc w:val="both"/>
            </w:pPr>
            <w:r>
              <w:rPr>
                <w:rFonts w:ascii="Times New Roman"/>
                <w:b w:val="false"/>
                <w:i w:val="false"/>
                <w:color w:val="000000"/>
                <w:sz w:val="20"/>
              </w:rPr>
              <w:t>
104 Көлік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232"/>
          <w:p>
            <w:pPr>
              <w:spacing w:after="20"/>
              <w:ind w:left="20"/>
              <w:jc w:val="both"/>
            </w:pPr>
            <w:r>
              <w:rPr>
                <w:rFonts w:ascii="Times New Roman"/>
                <w:b w:val="false"/>
                <w:i w:val="false"/>
                <w:color w:val="000000"/>
                <w:sz w:val="20"/>
              </w:rPr>
              <w:t>
Біліктілігі орташа деңгейдегі маман:</w:t>
            </w:r>
          </w:p>
          <w:bookmarkEnd w:id="232"/>
          <w:p>
            <w:pPr>
              <w:spacing w:after="20"/>
              <w:ind w:left="20"/>
              <w:jc w:val="both"/>
            </w:pPr>
            <w:r>
              <w:rPr>
                <w:rFonts w:ascii="Times New Roman"/>
                <w:b w:val="false"/>
                <w:i w:val="false"/>
                <w:color w:val="000000"/>
                <w:sz w:val="20"/>
              </w:rPr>
              <w:t>
жоғары санат: тиісті мамандық бойынша орта білімнен кейінгі білім және бірінші санаттағы интервьюер лауазымында жұмыс өтілі кемінде 3 жыл немесе мамандық бойынша жұмыс өтілі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33"/>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233"/>
          <w:p>
            <w:pPr>
              <w:spacing w:after="20"/>
              <w:ind w:left="20"/>
              <w:jc w:val="both"/>
            </w:pPr>
            <w:r>
              <w:rPr>
                <w:rFonts w:ascii="Times New Roman"/>
                <w:b w:val="false"/>
                <w:i w:val="false"/>
                <w:color w:val="000000"/>
                <w:sz w:val="20"/>
              </w:rPr>
              <w:t>
"skills.enbek.kz" платформасында қысқа мерзімді оқыту және қайта даярлау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34"/>
          <w:p>
            <w:pPr>
              <w:spacing w:after="20"/>
              <w:ind w:left="20"/>
              <w:jc w:val="both"/>
            </w:pPr>
            <w:r>
              <w:rPr>
                <w:rFonts w:ascii="Times New Roman"/>
                <w:b w:val="false"/>
                <w:i w:val="false"/>
                <w:color w:val="000000"/>
                <w:sz w:val="20"/>
              </w:rPr>
              <w:t>
4314-1-002 Статистикалық байқауларды (зерттеулерді) жүргізу жөніндегі интервьюер</w:t>
            </w:r>
          </w:p>
          <w:bookmarkEnd w:id="234"/>
          <w:p>
            <w:pPr>
              <w:spacing w:after="20"/>
              <w:ind w:left="20"/>
              <w:jc w:val="both"/>
            </w:pPr>
            <w:r>
              <w:rPr>
                <w:rFonts w:ascii="Times New Roman"/>
                <w:b w:val="false"/>
                <w:i w:val="false"/>
                <w:color w:val="000000"/>
                <w:sz w:val="20"/>
              </w:rPr>
              <w:t xml:space="preserve">
2120-3-014 Сауал салуды жүргізу бойынша статистик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Интервьюерлерді іздеу, таңдау және бастапқы статистикалық деректерді жинауға оқыту, ұлттық санақтарды жүргізу кезінде интервьюерлер жұмысының сапасын бақылау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35"/>
          <w:p>
            <w:pPr>
              <w:spacing w:after="20"/>
              <w:ind w:left="20"/>
              <w:jc w:val="both"/>
            </w:pPr>
            <w:r>
              <w:rPr>
                <w:rFonts w:ascii="Times New Roman"/>
                <w:b w:val="false"/>
                <w:i w:val="false"/>
                <w:color w:val="000000"/>
                <w:sz w:val="20"/>
              </w:rPr>
              <w:t>
1. Ұлттық санақтарды жүргізуді ұйымдастыру және оған қатысу.</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2. Интервьюерлерді іздеу, таңдау және бастапқы статистикалық деректерді жинауға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санақтарды жүргізу кезінде интервьюерлер жұмысының сапасын бақылау.</w:t>
            </w:r>
          </w:p>
          <w:p>
            <w:pPr>
              <w:spacing w:after="20"/>
              <w:ind w:left="20"/>
              <w:jc w:val="both"/>
            </w:pPr>
            <w:r>
              <w:rPr>
                <w:rFonts w:ascii="Times New Roman"/>
                <w:b w:val="false"/>
                <w:i w:val="false"/>
                <w:color w:val="000000"/>
                <w:sz w:val="20"/>
              </w:rPr>
              <w:t>
4. Ұлттық санақтардың қорытындылары бойынша есептерді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36"/>
          <w:p>
            <w:pPr>
              <w:spacing w:after="20"/>
              <w:ind w:left="20"/>
              <w:jc w:val="both"/>
            </w:pPr>
            <w:r>
              <w:rPr>
                <w:rFonts w:ascii="Times New Roman"/>
                <w:b w:val="false"/>
                <w:i w:val="false"/>
                <w:color w:val="000000"/>
                <w:sz w:val="20"/>
              </w:rPr>
              <w:t>
1. Интервьюерлер үшін оқыту және нұсқамалар өткізуді ұйымдастыру.</w:t>
            </w:r>
          </w:p>
          <w:bookmarkEnd w:id="236"/>
          <w:p>
            <w:pPr>
              <w:spacing w:after="20"/>
              <w:ind w:left="20"/>
              <w:jc w:val="both"/>
            </w:pPr>
            <w:r>
              <w:rPr>
                <w:rFonts w:ascii="Times New Roman"/>
                <w:b w:val="false"/>
                <w:i w:val="false"/>
                <w:color w:val="000000"/>
                <w:sz w:val="20"/>
              </w:rPr>
              <w:t>
2. Ұлттық санақтардың барысын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37"/>
          <w:p>
            <w:pPr>
              <w:spacing w:after="20"/>
              <w:ind w:left="20"/>
              <w:jc w:val="both"/>
            </w:pPr>
            <w:r>
              <w:rPr>
                <w:rFonts w:ascii="Times New Roman"/>
                <w:b w:val="false"/>
                <w:i w:val="false"/>
                <w:color w:val="000000"/>
                <w:sz w:val="20"/>
              </w:rPr>
              <w:t>
1-еңбек функциясы:</w:t>
            </w:r>
          </w:p>
          <w:bookmarkEnd w:id="237"/>
          <w:p>
            <w:pPr>
              <w:spacing w:after="20"/>
              <w:ind w:left="20"/>
              <w:jc w:val="both"/>
            </w:pPr>
            <w:r>
              <w:rPr>
                <w:rFonts w:ascii="Times New Roman"/>
                <w:b w:val="false"/>
                <w:i w:val="false"/>
                <w:color w:val="000000"/>
                <w:sz w:val="20"/>
              </w:rPr>
              <w:t>
Ұлттық санақтарды жүргізуді ұйымдастыру және оған қатысу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38"/>
          <w:p>
            <w:pPr>
              <w:spacing w:after="20"/>
              <w:ind w:left="20"/>
              <w:jc w:val="both"/>
            </w:pPr>
            <w:r>
              <w:rPr>
                <w:rFonts w:ascii="Times New Roman"/>
                <w:b w:val="false"/>
                <w:i w:val="false"/>
                <w:color w:val="000000"/>
                <w:sz w:val="20"/>
              </w:rPr>
              <w:t>
1-дағды</w:t>
            </w:r>
          </w:p>
          <w:bookmarkEnd w:id="238"/>
          <w:p>
            <w:pPr>
              <w:spacing w:after="20"/>
              <w:ind w:left="20"/>
              <w:jc w:val="both"/>
            </w:pPr>
            <w:r>
              <w:rPr>
                <w:rFonts w:ascii="Times New Roman"/>
                <w:b w:val="false"/>
                <w:i w:val="false"/>
                <w:color w:val="000000"/>
                <w:sz w:val="20"/>
              </w:rPr>
              <w:t xml:space="preserve">
Еңбек ресурстарын және сауал салу уақытын бөлу арқылы ұлттық санақтарды жүргізуді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39"/>
          <w:p>
            <w:pPr>
              <w:spacing w:after="20"/>
              <w:ind w:left="20"/>
              <w:jc w:val="both"/>
            </w:pPr>
            <w:r>
              <w:rPr>
                <w:rFonts w:ascii="Times New Roman"/>
                <w:b w:val="false"/>
                <w:i w:val="false"/>
                <w:color w:val="000000"/>
                <w:sz w:val="20"/>
              </w:rPr>
              <w:t>
Машықтары:</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Халық санағын жүргізу үшін жаппай түсіндіру жұмыстарын ұйымдастыру бойынша дайындық іс-шараларын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кезеңдер үшін мерзім белгілеуді қоса алғанда, ұлттық санақтардың егжей-тегжейлі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Санақ жүргізудің ұйымдастырушылық және күнтізбелік жоспарларын жасау, олардың тиімділігін арттыру шараларын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қызмет үшін цифрлық ресурстарды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Барлық мүдделі тараптармен қарым-қатынас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 болған мәселелерге жылдам жылдам ден қою және процестерді нақты уақытта реттей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Картографиялық материалды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Халық санақтарын жүргізу бойынша жаппай түсіндіру жұмыстарын ұйымдастыру бойынша дайындық шараларын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Бұқаралық ақпарат құралдарында ұлттық санақтарды жүргізуді жариялауды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Бастапқы статистикалық деректерді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Жұмысты ұйымдастыру процесін жетілдіру бойынша ұсыныстар енгізу.</w:t>
            </w:r>
          </w:p>
          <w:p>
            <w:pPr>
              <w:spacing w:after="20"/>
              <w:ind w:left="20"/>
              <w:jc w:val="both"/>
            </w:pPr>
            <w:r>
              <w:rPr>
                <w:rFonts w:ascii="Times New Roman"/>
                <w:b w:val="false"/>
                <w:i w:val="false"/>
                <w:color w:val="000000"/>
                <w:sz w:val="20"/>
              </w:rPr>
              <w:t>
12. Бастапқы статистикалық деректердің құпиялылығын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40"/>
          <w:p>
            <w:pPr>
              <w:spacing w:after="20"/>
              <w:ind w:left="20"/>
              <w:jc w:val="both"/>
            </w:pPr>
            <w:r>
              <w:rPr>
                <w:rFonts w:ascii="Times New Roman"/>
                <w:b w:val="false"/>
                <w:i w:val="false"/>
                <w:color w:val="000000"/>
                <w:sz w:val="20"/>
              </w:rPr>
              <w:t>
Білімі:</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статистикалық деректермен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статистикалық деректерді жинау процесін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ұлттық санақтарды жүргізу мәселелері бойынша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ұйымдастыру және басқару негіздері, еңбек заңнамасы; ішкі еңбек тәртібі; қауіпсіздік және еңбекті қорғау талаптары, өндірістік санитария, өрт қауіпсіздігі.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Тіл білімі (грамматика, лексика).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Іскерлік қарым-қатынас дағдылары.</w:t>
            </w:r>
          </w:p>
          <w:p>
            <w:pPr>
              <w:spacing w:after="20"/>
              <w:ind w:left="20"/>
              <w:jc w:val="both"/>
            </w:pPr>
            <w:r>
              <w:rPr>
                <w:rFonts w:ascii="Times New Roman"/>
                <w:b w:val="false"/>
                <w:i w:val="false"/>
                <w:color w:val="000000"/>
                <w:sz w:val="20"/>
              </w:rPr>
              <w:t>
8. Цифрлық ресурстар арқылы бастапқы статистикалық деректерді енгізу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41"/>
          <w:p>
            <w:pPr>
              <w:spacing w:after="20"/>
              <w:ind w:left="20"/>
              <w:jc w:val="both"/>
            </w:pPr>
            <w:r>
              <w:rPr>
                <w:rFonts w:ascii="Times New Roman"/>
                <w:b w:val="false"/>
                <w:i w:val="false"/>
                <w:color w:val="000000"/>
                <w:sz w:val="20"/>
              </w:rPr>
              <w:t>
9. Алынған бастапқы статистикалық деректердің сапасын бақылау процедуралары.</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Ішкі еңбек тәртібі.</w:t>
            </w:r>
          </w:p>
          <w:p>
            <w:pPr>
              <w:spacing w:after="20"/>
              <w:ind w:left="20"/>
              <w:jc w:val="both"/>
            </w:pPr>
            <w:r>
              <w:rPr>
                <w:rFonts w:ascii="Times New Roman"/>
                <w:b w:val="false"/>
                <w:i w:val="false"/>
                <w:color w:val="000000"/>
                <w:sz w:val="20"/>
              </w:rPr>
              <w:t>
13.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42"/>
          <w:p>
            <w:pPr>
              <w:spacing w:after="20"/>
              <w:ind w:left="20"/>
              <w:jc w:val="both"/>
            </w:pPr>
            <w:r>
              <w:rPr>
                <w:rFonts w:ascii="Times New Roman"/>
                <w:b w:val="false"/>
                <w:i w:val="false"/>
                <w:color w:val="000000"/>
                <w:sz w:val="20"/>
              </w:rPr>
              <w:t>
2-дағды</w:t>
            </w:r>
          </w:p>
          <w:bookmarkEnd w:id="242"/>
          <w:p>
            <w:pPr>
              <w:spacing w:after="20"/>
              <w:ind w:left="20"/>
              <w:jc w:val="both"/>
            </w:pPr>
            <w:r>
              <w:rPr>
                <w:rFonts w:ascii="Times New Roman"/>
                <w:b w:val="false"/>
                <w:i w:val="false"/>
                <w:color w:val="000000"/>
                <w:sz w:val="20"/>
              </w:rPr>
              <w:t>
Ұлттық санақтарды жүргізуге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43"/>
          <w:p>
            <w:pPr>
              <w:spacing w:after="20"/>
              <w:ind w:left="20"/>
              <w:jc w:val="both"/>
            </w:pPr>
            <w:r>
              <w:rPr>
                <w:rFonts w:ascii="Times New Roman"/>
                <w:b w:val="false"/>
                <w:i w:val="false"/>
                <w:color w:val="000000"/>
                <w:sz w:val="20"/>
              </w:rPr>
              <w:t xml:space="preserve">
 Машықтары: </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Жұмыс кезеңдерін жоспарлау,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жинаудың тиімділігі үшін сауал салу жүргізудің тиімді кестелерін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статистикалық деректерді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 санағын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статистикалық деректердің құпиялылығын сақтау.</w:t>
            </w:r>
          </w:p>
          <w:p>
            <w:pPr>
              <w:spacing w:after="20"/>
              <w:ind w:left="20"/>
              <w:jc w:val="both"/>
            </w:pPr>
            <w:r>
              <w:rPr>
                <w:rFonts w:ascii="Times New Roman"/>
                <w:b w:val="false"/>
                <w:i w:val="false"/>
                <w:color w:val="000000"/>
                <w:sz w:val="20"/>
              </w:rPr>
              <w:t>
6. Бастапқы статистикалық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44"/>
          <w:p>
            <w:pPr>
              <w:spacing w:after="20"/>
              <w:ind w:left="20"/>
              <w:jc w:val="both"/>
            </w:pPr>
            <w:r>
              <w:rPr>
                <w:rFonts w:ascii="Times New Roman"/>
                <w:b w:val="false"/>
                <w:i w:val="false"/>
                <w:color w:val="000000"/>
                <w:sz w:val="20"/>
              </w:rPr>
              <w:t>
Білімі:</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мемлекеттік статистика саласындағы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байқауларды ұйымдастыру және жүргізу бойынша әдіснамалық және нұсқамалық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Тілді білу (грамматика, лексика)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Еңбек қауіпсіздігі және еңбекті қорғау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45"/>
          <w:p>
            <w:pPr>
              <w:spacing w:after="20"/>
              <w:ind w:left="20"/>
              <w:jc w:val="both"/>
            </w:pPr>
            <w:r>
              <w:rPr>
                <w:rFonts w:ascii="Times New Roman"/>
                <w:b w:val="false"/>
                <w:i w:val="false"/>
                <w:color w:val="000000"/>
                <w:sz w:val="20"/>
              </w:rPr>
              <w:t>
2-еңбек функциясы:</w:t>
            </w:r>
          </w:p>
          <w:bookmarkEnd w:id="245"/>
          <w:p>
            <w:pPr>
              <w:spacing w:after="20"/>
              <w:ind w:left="20"/>
              <w:jc w:val="both"/>
            </w:pPr>
            <w:r>
              <w:rPr>
                <w:rFonts w:ascii="Times New Roman"/>
                <w:b w:val="false"/>
                <w:i w:val="false"/>
                <w:color w:val="000000"/>
                <w:sz w:val="20"/>
              </w:rPr>
              <w:t>
Интервьюерлерді іздеу, таңдау және бастапқы статистикалық деректерді жинауға оқыту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46"/>
          <w:p>
            <w:pPr>
              <w:spacing w:after="20"/>
              <w:ind w:left="20"/>
              <w:jc w:val="both"/>
            </w:pPr>
            <w:r>
              <w:rPr>
                <w:rFonts w:ascii="Times New Roman"/>
                <w:b w:val="false"/>
                <w:i w:val="false"/>
                <w:color w:val="000000"/>
                <w:sz w:val="20"/>
              </w:rPr>
              <w:t>
1-дағды</w:t>
            </w:r>
          </w:p>
          <w:bookmarkEnd w:id="246"/>
          <w:p>
            <w:pPr>
              <w:spacing w:after="20"/>
              <w:ind w:left="20"/>
              <w:jc w:val="both"/>
            </w:pPr>
            <w:r>
              <w:rPr>
                <w:rFonts w:ascii="Times New Roman"/>
                <w:b w:val="false"/>
                <w:i w:val="false"/>
                <w:color w:val="000000"/>
                <w:sz w:val="20"/>
              </w:rPr>
              <w:t xml:space="preserve">
Интервьюерлерді іздеу және таңдау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47"/>
          <w:p>
            <w:pPr>
              <w:spacing w:after="20"/>
              <w:ind w:left="20"/>
              <w:jc w:val="both"/>
            </w:pPr>
            <w:r>
              <w:rPr>
                <w:rFonts w:ascii="Times New Roman"/>
                <w:b w:val="false"/>
                <w:i w:val="false"/>
                <w:color w:val="000000"/>
                <w:sz w:val="20"/>
              </w:rPr>
              <w:t xml:space="preserve">
Машықтары: </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 Интервьюерлер рөліне үміткерлерді олардың жеке қасиеттеріне, тәжірибесіне және адамдармен жұмыс істеу қабілетіне қарай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Уақытша санақ қызметкерлерімен өтеулі қызмет көрсету шарттарын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жеткізу және интервьюерлер тобын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Аудитория алдында сөйлеу, өз ойыңызды анық жеткізу және назарды шоғырландыру.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Санақ барысында интервьюерлер арасында да, тұрғындармен де туындауы мүмкін мәселелер мен жанжалдарды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Интервьюерлерді іріктеу нәтижелерін, олардың жұмысының тиімділігін, сондай-ақ жиналған деректердің сапасы мен толықтығын талдау.</w:t>
            </w:r>
          </w:p>
          <w:p>
            <w:pPr>
              <w:spacing w:after="20"/>
              <w:ind w:left="20"/>
              <w:jc w:val="both"/>
            </w:pPr>
            <w:r>
              <w:rPr>
                <w:rFonts w:ascii="Times New Roman"/>
                <w:b w:val="false"/>
                <w:i w:val="false"/>
                <w:color w:val="000000"/>
                <w:sz w:val="20"/>
              </w:rPr>
              <w:t>
7. Интервьюердің қатысуының жоғары деңгейін сақтау, жетістіктері үшін көтермелеу және қиындықтарды жеңуге көмектесу.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48"/>
          <w:p>
            <w:pPr>
              <w:spacing w:after="20"/>
              <w:ind w:left="20"/>
              <w:jc w:val="both"/>
            </w:pPr>
            <w:r>
              <w:rPr>
                <w:rFonts w:ascii="Times New Roman"/>
                <w:b w:val="false"/>
                <w:i w:val="false"/>
                <w:color w:val="000000"/>
                <w:sz w:val="20"/>
              </w:rPr>
              <w:t>
8. Әлеуетті кандидаттардың нысаналы топтарын анықтау.</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9. Іздеу жүйелерін, коммуникация арналарын анықтау және кандидаттарды тарту мақсатында тиісті іс-шараларды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Мүдделі тараптармен өзара қарым-қатынас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Кандидаттармен әңгімелесу жүргізу.</w:t>
            </w:r>
          </w:p>
          <w:p>
            <w:pPr>
              <w:spacing w:after="20"/>
              <w:ind w:left="20"/>
              <w:jc w:val="both"/>
            </w:pPr>
            <w:r>
              <w:rPr>
                <w:rFonts w:ascii="Times New Roman"/>
                <w:b w:val="false"/>
                <w:i w:val="false"/>
                <w:color w:val="000000"/>
                <w:sz w:val="20"/>
              </w:rPr>
              <w:t>
12. Ақпаратты жазбаша түрде қабылдау, өңдеу және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49"/>
          <w:p>
            <w:pPr>
              <w:spacing w:after="20"/>
              <w:ind w:left="20"/>
              <w:jc w:val="both"/>
            </w:pPr>
            <w:r>
              <w:rPr>
                <w:rFonts w:ascii="Times New Roman"/>
                <w:b w:val="false"/>
                <w:i w:val="false"/>
                <w:color w:val="000000"/>
                <w:sz w:val="20"/>
              </w:rPr>
              <w:t>
Білімі:</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мемлекеттік статистика саласындағы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Лауазымдарға қойылатын біліктілік талаптары, оның ішінде жеке және кәсіби құзыреттіліктер.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Әлеуетті кандидаттардың нысаналы топтары.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Іздеу жүйелерінің түрлері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Әлеуетті кандидаттармен байланыс арналарының түрлері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Әлеуетті кандидаттарды тарту бойынша іс-шаралар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Адамдарды интервьюер ретінде тарту қағидасы.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Тілді білуі (грамматика, лексика).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11. Іскерлік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Ішкі еңбек тәртібі.</w:t>
            </w:r>
          </w:p>
          <w:p>
            <w:pPr>
              <w:spacing w:after="20"/>
              <w:ind w:left="20"/>
              <w:jc w:val="both"/>
            </w:pPr>
            <w:r>
              <w:rPr>
                <w:rFonts w:ascii="Times New Roman"/>
                <w:b w:val="false"/>
                <w:i w:val="false"/>
                <w:color w:val="000000"/>
                <w:sz w:val="20"/>
              </w:rPr>
              <w:t>
15.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50"/>
          <w:p>
            <w:pPr>
              <w:spacing w:after="20"/>
              <w:ind w:left="20"/>
              <w:jc w:val="both"/>
            </w:pPr>
            <w:r>
              <w:rPr>
                <w:rFonts w:ascii="Times New Roman"/>
                <w:b w:val="false"/>
                <w:i w:val="false"/>
                <w:color w:val="000000"/>
                <w:sz w:val="20"/>
              </w:rPr>
              <w:t>
2-дағды:</w:t>
            </w:r>
          </w:p>
          <w:bookmarkEnd w:id="250"/>
          <w:p>
            <w:pPr>
              <w:spacing w:after="20"/>
              <w:ind w:left="20"/>
              <w:jc w:val="both"/>
            </w:pPr>
            <w:r>
              <w:rPr>
                <w:rFonts w:ascii="Times New Roman"/>
                <w:b w:val="false"/>
                <w:i w:val="false"/>
                <w:color w:val="000000"/>
                <w:sz w:val="20"/>
              </w:rPr>
              <w:t>
Интервьюерлерді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51"/>
          <w:p>
            <w:pPr>
              <w:spacing w:after="20"/>
              <w:ind w:left="20"/>
              <w:jc w:val="both"/>
            </w:pPr>
            <w:r>
              <w:rPr>
                <w:rFonts w:ascii="Times New Roman"/>
                <w:b w:val="false"/>
                <w:i w:val="false"/>
                <w:color w:val="000000"/>
                <w:sz w:val="20"/>
              </w:rPr>
              <w:t>
Машықтары:</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Мүдделі тараптармен өзара қарым-қатынас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Қолжетімді дереккөздерден қажетті ақпаратты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бағдарламасын, нұсқаулықтарды және әдіснамалық ұсынымдарды қоса алғанда, интервьюерлер үшін оқу материалдарын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Материалды қарапайым және түсінікті тілмен анық және дәлелді түрде түсіндіру.</w:t>
            </w:r>
          </w:p>
          <w:p>
            <w:pPr>
              <w:spacing w:after="20"/>
              <w:ind w:left="20"/>
              <w:jc w:val="both"/>
            </w:pPr>
            <w:r>
              <w:rPr>
                <w:rFonts w:ascii="Times New Roman"/>
                <w:b w:val="false"/>
                <w:i w:val="false"/>
                <w:color w:val="000000"/>
                <w:sz w:val="20"/>
              </w:rPr>
              <w:t>
6. Нысандарды дұрыс толтыруды және статистиканы жүргізуді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52"/>
          <w:p>
            <w:pPr>
              <w:spacing w:after="20"/>
              <w:ind w:left="20"/>
              <w:jc w:val="both"/>
            </w:pPr>
            <w:r>
              <w:rPr>
                <w:rFonts w:ascii="Times New Roman"/>
                <w:b w:val="false"/>
                <w:i w:val="false"/>
                <w:color w:val="000000"/>
                <w:sz w:val="20"/>
              </w:rPr>
              <w:t>
Білім:</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статистика мәселелері бойынша Қазақстан Республикасының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Сұхбат алудың негізгі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Әдістемелік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санақтарды ұйымдастыру және өткізу бойынша статистикалық байқауларды ұйымдастыру және жүргізу бойынша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53"/>
          <w:p>
            <w:pPr>
              <w:spacing w:after="20"/>
              <w:ind w:left="20"/>
              <w:jc w:val="both"/>
            </w:pPr>
            <w:r>
              <w:rPr>
                <w:rFonts w:ascii="Times New Roman"/>
                <w:b w:val="false"/>
                <w:i w:val="false"/>
                <w:color w:val="000000"/>
                <w:sz w:val="20"/>
              </w:rPr>
              <w:t>
3-дағды:</w:t>
            </w:r>
          </w:p>
          <w:bookmarkEnd w:id="253"/>
          <w:p>
            <w:pPr>
              <w:spacing w:after="20"/>
              <w:ind w:left="20"/>
              <w:jc w:val="both"/>
            </w:pPr>
            <w:r>
              <w:rPr>
                <w:rFonts w:ascii="Times New Roman"/>
                <w:b w:val="false"/>
                <w:i w:val="false"/>
                <w:color w:val="000000"/>
                <w:sz w:val="20"/>
              </w:rPr>
              <w:t>
Нұсқаушы бақылаушылармен және интервьюерлермен бастапқы статистикалық деректерді жинау және цифрлық ресурстар немесе қағаз жеткізгіштер арқылы санақ дерекқорына енгізу бойынша оқыту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54"/>
          <w:p>
            <w:pPr>
              <w:spacing w:after="20"/>
              <w:ind w:left="20"/>
              <w:jc w:val="both"/>
            </w:pPr>
            <w:r>
              <w:rPr>
                <w:rFonts w:ascii="Times New Roman"/>
                <w:b w:val="false"/>
                <w:i w:val="false"/>
                <w:color w:val="000000"/>
                <w:sz w:val="20"/>
              </w:rPr>
              <w:t>
Машықтары:</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Оқытуды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ақпаратты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Әдіснамалық және нұсқаулық құжаттармен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Оқушыларға кері байланыс жасау.</w:t>
            </w:r>
          </w:p>
          <w:p>
            <w:pPr>
              <w:spacing w:after="20"/>
              <w:ind w:left="20"/>
              <w:jc w:val="both"/>
            </w:pPr>
            <w:r>
              <w:rPr>
                <w:rFonts w:ascii="Times New Roman"/>
                <w:b w:val="false"/>
                <w:i w:val="false"/>
                <w:color w:val="000000"/>
                <w:sz w:val="20"/>
              </w:rPr>
              <w:t>
5. Жоспарланған нәтижелерге қол жеткізу және процестерді үздіксіз жақсарту бойынша ұсынымдар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55"/>
          <w:p>
            <w:pPr>
              <w:spacing w:after="20"/>
              <w:ind w:left="20"/>
              <w:jc w:val="both"/>
            </w:pPr>
            <w:r>
              <w:rPr>
                <w:rFonts w:ascii="Times New Roman"/>
                <w:b w:val="false"/>
                <w:i w:val="false"/>
                <w:color w:val="000000"/>
                <w:sz w:val="20"/>
              </w:rPr>
              <w:t>
Білімі:</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статистикалық деректерді жинау және планшет, интернет-ресурс немесе қағаз жеткізгіштер арқылы дерекқорларға енгізу 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санақтарды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6.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Ұлттық санақтар жүргізу кезінде интервьюерлердің жұмыс сапасын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56"/>
          <w:p>
            <w:pPr>
              <w:spacing w:after="20"/>
              <w:ind w:left="20"/>
              <w:jc w:val="both"/>
            </w:pPr>
            <w:r>
              <w:rPr>
                <w:rFonts w:ascii="Times New Roman"/>
                <w:b w:val="false"/>
                <w:i w:val="false"/>
                <w:color w:val="000000"/>
                <w:sz w:val="20"/>
              </w:rPr>
              <w:t>
1-дағды:</w:t>
            </w:r>
          </w:p>
          <w:bookmarkEnd w:id="256"/>
          <w:p>
            <w:pPr>
              <w:spacing w:after="20"/>
              <w:ind w:left="20"/>
              <w:jc w:val="both"/>
            </w:pPr>
            <w:r>
              <w:rPr>
                <w:rFonts w:ascii="Times New Roman"/>
                <w:b w:val="false"/>
                <w:i w:val="false"/>
                <w:color w:val="000000"/>
                <w:sz w:val="20"/>
              </w:rPr>
              <w:t>
Интервьюерлер жұмысының сапасын талдау және мониторингтеу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257"/>
          <w:p>
            <w:pPr>
              <w:spacing w:after="20"/>
              <w:ind w:left="20"/>
              <w:jc w:val="both"/>
            </w:pPr>
            <w:r>
              <w:rPr>
                <w:rFonts w:ascii="Times New Roman"/>
                <w:b w:val="false"/>
                <w:i w:val="false"/>
                <w:color w:val="000000"/>
                <w:sz w:val="20"/>
              </w:rPr>
              <w:t>
Машықтары:</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 Санақ барысын мониторингтеу және қажет болған жағдайда процеске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Жиналған бастапқы статистикалық деректердің сапасын және олардың дербес компьютер, планшет немесе интернет-ресурс арқылы енгізілуін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"Аудандастыру үшін деректерді жинау" мобильді қосымшасын сынау және апробациялау.</w:t>
            </w:r>
          </w:p>
          <w:p>
            <w:pPr>
              <w:spacing w:after="20"/>
              <w:ind w:left="20"/>
              <w:jc w:val="both"/>
            </w:pPr>
            <w:r>
              <w:rPr>
                <w:rFonts w:ascii="Times New Roman"/>
                <w:b w:val="false"/>
                <w:i w:val="false"/>
                <w:color w:val="000000"/>
                <w:sz w:val="20"/>
              </w:rPr>
              <w:t>
4. Нысандарды дұрыс толтыруды және статистиканы жүргізуді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58"/>
          <w:p>
            <w:pPr>
              <w:spacing w:after="20"/>
              <w:ind w:left="20"/>
              <w:jc w:val="both"/>
            </w:pPr>
            <w:r>
              <w:rPr>
                <w:rFonts w:ascii="Times New Roman"/>
                <w:b w:val="false"/>
                <w:i w:val="false"/>
                <w:color w:val="000000"/>
                <w:sz w:val="20"/>
              </w:rPr>
              <w:t>
Білімі:</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Стратегиялық жоспарлау және реформалар агенттігі төрағасының 2023 жылғы 20 маусымдағы № 3 бұйрығымен бекітілген Ұлттық санақтарды жүргізу қағидалары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Ережелердің </w:t>
            </w:r>
            <w:r>
              <w:rPr>
                <w:rFonts w:ascii="Times New Roman"/>
                <w:b w:val="false"/>
                <w:i w:val="false"/>
                <w:color w:val="000000"/>
                <w:sz w:val="20"/>
              </w:rPr>
              <w:t>15-тармағы</w:t>
            </w:r>
            <w:r>
              <w:rPr>
                <w:rFonts w:ascii="Times New Roman"/>
                <w:b w:val="false"/>
                <w:i w:val="false"/>
                <w:color w:val="000000"/>
                <w:sz w:val="20"/>
              </w:rPr>
              <w:t xml:space="preserve"> 44) тармақшасына сәйкес мемлекеттік статистика саласындағы уәкілетті орган бекітетін Санақ парақтарын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259"/>
          <w:p>
            <w:pPr>
              <w:spacing w:after="20"/>
              <w:ind w:left="20"/>
              <w:jc w:val="both"/>
            </w:pPr>
            <w:r>
              <w:rPr>
                <w:rFonts w:ascii="Times New Roman"/>
                <w:b w:val="false"/>
                <w:i w:val="false"/>
                <w:color w:val="000000"/>
                <w:sz w:val="20"/>
              </w:rPr>
              <w:t>
2-дағды:</w:t>
            </w:r>
          </w:p>
          <w:bookmarkEnd w:id="259"/>
          <w:p>
            <w:pPr>
              <w:spacing w:after="20"/>
              <w:ind w:left="20"/>
              <w:jc w:val="both"/>
            </w:pPr>
            <w:r>
              <w:rPr>
                <w:rFonts w:ascii="Times New Roman"/>
                <w:b w:val="false"/>
                <w:i w:val="false"/>
                <w:color w:val="000000"/>
                <w:sz w:val="20"/>
              </w:rPr>
              <w:t>
Интервьюерлер жұмысының сапасын бақылауды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60"/>
          <w:p>
            <w:pPr>
              <w:spacing w:after="20"/>
              <w:ind w:left="20"/>
              <w:jc w:val="both"/>
            </w:pPr>
            <w:r>
              <w:rPr>
                <w:rFonts w:ascii="Times New Roman"/>
                <w:b w:val="false"/>
                <w:i w:val="false"/>
                <w:color w:val="000000"/>
                <w:sz w:val="20"/>
              </w:rPr>
              <w:t>
Машықтары:</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Санақ нысандарын толтырудың толықтығын, қамтуды және алынған бастапқы статистикалық деректердің дұрыстығын телефон шалу және (немесе) респонденттерді аралау арқылы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Тізімдемелер мен есептер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Кәсіптік қызмет үшін цифрлық ресурстарды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статистикалық деректердің құпиялылығын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статистикалық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Ұлттық санақтарды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Интервьюерлердің жұмысын үйлестіру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Ұлттық санақтардың жан-жақты қамтылуын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Санақ парақтарын толтыру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Ұлттық санақтарды өткізу бойынша ұйымдық-күнтізбелік жұмыс жоспарларын жасауға, олардың тиімділігін арттыру жөніндегі іс-шараларды іске асыруға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Алынған деректердің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Бастапқы статистикалық деректердің анықтығы мен ұсынудың уақтылығын қамтамасыз ету процесін бақылау.</w:t>
            </w:r>
          </w:p>
          <w:p>
            <w:pPr>
              <w:spacing w:after="20"/>
              <w:ind w:left="20"/>
              <w:jc w:val="both"/>
            </w:pPr>
            <w:r>
              <w:rPr>
                <w:rFonts w:ascii="Times New Roman"/>
                <w:b w:val="false"/>
                <w:i w:val="false"/>
                <w:color w:val="000000"/>
                <w:sz w:val="20"/>
              </w:rPr>
              <w:t>
13. Алынған ақпараттық және есепті деректердің құпиялылық принципін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261"/>
          <w:p>
            <w:pPr>
              <w:spacing w:after="20"/>
              <w:ind w:left="20"/>
              <w:jc w:val="both"/>
            </w:pPr>
            <w:r>
              <w:rPr>
                <w:rFonts w:ascii="Times New Roman"/>
                <w:b w:val="false"/>
                <w:i w:val="false"/>
                <w:color w:val="000000"/>
                <w:sz w:val="20"/>
              </w:rPr>
              <w:t>
Білімі:</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Стратегиялық жоспарлау және реформалар агенттігі төрағасының 2023 жылғы 20 маусымдағы № 3 бұйрығымен бекітілген Ұлттық санақтарды жүргізу қағидалары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Ережелердің </w:t>
            </w:r>
            <w:r>
              <w:rPr>
                <w:rFonts w:ascii="Times New Roman"/>
                <w:b w:val="false"/>
                <w:i w:val="false"/>
                <w:color w:val="000000"/>
                <w:sz w:val="20"/>
              </w:rPr>
              <w:t>15-тармағы</w:t>
            </w:r>
            <w:r>
              <w:rPr>
                <w:rFonts w:ascii="Times New Roman"/>
                <w:b w:val="false"/>
                <w:i w:val="false"/>
                <w:color w:val="000000"/>
                <w:sz w:val="20"/>
              </w:rPr>
              <w:t xml:space="preserve"> 44) тармақшасына сәйкес мемлекеттік статистика саласындағы уәкілетті орган бекітетін Санақ парақтарын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62"/>
          <w:p>
            <w:pPr>
              <w:spacing w:after="20"/>
              <w:ind w:left="20"/>
              <w:jc w:val="both"/>
            </w:pPr>
            <w:r>
              <w:rPr>
                <w:rFonts w:ascii="Times New Roman"/>
                <w:b w:val="false"/>
                <w:i w:val="false"/>
                <w:color w:val="000000"/>
                <w:sz w:val="20"/>
              </w:rPr>
              <w:t>
Еңбек функциясы 4:</w:t>
            </w:r>
          </w:p>
          <w:bookmarkEnd w:id="262"/>
          <w:p>
            <w:pPr>
              <w:spacing w:after="20"/>
              <w:ind w:left="20"/>
              <w:jc w:val="both"/>
            </w:pPr>
            <w:r>
              <w:rPr>
                <w:rFonts w:ascii="Times New Roman"/>
                <w:b w:val="false"/>
                <w:i w:val="false"/>
                <w:color w:val="000000"/>
                <w:sz w:val="20"/>
              </w:rPr>
              <w:t xml:space="preserve">
Ұлттық санақ қорытындылары бойынша есеп құрастыру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63"/>
          <w:p>
            <w:pPr>
              <w:spacing w:after="20"/>
              <w:ind w:left="20"/>
              <w:jc w:val="both"/>
            </w:pPr>
            <w:r>
              <w:rPr>
                <w:rFonts w:ascii="Times New Roman"/>
                <w:b w:val="false"/>
                <w:i w:val="false"/>
                <w:color w:val="000000"/>
                <w:sz w:val="20"/>
              </w:rPr>
              <w:t>
1-дағды:</w:t>
            </w:r>
          </w:p>
          <w:bookmarkEnd w:id="263"/>
          <w:p>
            <w:pPr>
              <w:spacing w:after="20"/>
              <w:ind w:left="20"/>
              <w:jc w:val="both"/>
            </w:pPr>
            <w:r>
              <w:rPr>
                <w:rFonts w:ascii="Times New Roman"/>
                <w:b w:val="false"/>
                <w:i w:val="false"/>
                <w:color w:val="000000"/>
                <w:sz w:val="20"/>
              </w:rPr>
              <w:t>
Ұлттық санақтардың қорытындылары бойынша деректерді жинау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64"/>
          <w:p>
            <w:pPr>
              <w:spacing w:after="20"/>
              <w:ind w:left="20"/>
              <w:jc w:val="both"/>
            </w:pPr>
            <w:r>
              <w:rPr>
                <w:rFonts w:ascii="Times New Roman"/>
                <w:b w:val="false"/>
                <w:i w:val="false"/>
                <w:color w:val="000000"/>
                <w:sz w:val="20"/>
              </w:rPr>
              <w:t>
Машықтары:</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Санақ персоналына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Жиналған деректердің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мемлекеттік органдармен және басқа да санақ қатысушыларымен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4. Алынған санақ деректерін халық және тұрғын үй қоры тіркелімдерінің бар бастапқы статистикалық деректерімен толықтыру.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Түгендеу және есеп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Кәсіптік қызмет үшін цифрлық ресурстарды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Бастапқы статистикалық деректердің құпиялылығын сақтау.</w:t>
            </w:r>
          </w:p>
          <w:p>
            <w:pPr>
              <w:spacing w:after="20"/>
              <w:ind w:left="20"/>
              <w:jc w:val="both"/>
            </w:pPr>
            <w:r>
              <w:rPr>
                <w:rFonts w:ascii="Times New Roman"/>
                <w:b w:val="false"/>
                <w:i w:val="false"/>
                <w:color w:val="000000"/>
                <w:sz w:val="20"/>
              </w:rPr>
              <w:t>
8. Статистикалық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65"/>
          <w:p>
            <w:pPr>
              <w:spacing w:after="20"/>
              <w:ind w:left="20"/>
              <w:jc w:val="both"/>
            </w:pPr>
            <w:r>
              <w:rPr>
                <w:rFonts w:ascii="Times New Roman"/>
                <w:b w:val="false"/>
                <w:i w:val="false"/>
                <w:color w:val="000000"/>
                <w:sz w:val="20"/>
              </w:rPr>
              <w:t>
Білімі:</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Стратегиялық жоспарлау және реформалар агенттігі төрағасының 2023 жылғы 20 маусымдағы № 3 бұйрығымен бекітілген Ұлттық санақтарды жүргізу қағидалары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Ережелердің </w:t>
            </w:r>
            <w:r>
              <w:rPr>
                <w:rFonts w:ascii="Times New Roman"/>
                <w:b w:val="false"/>
                <w:i w:val="false"/>
                <w:color w:val="000000"/>
                <w:sz w:val="20"/>
              </w:rPr>
              <w:t>15-тармағы</w:t>
            </w:r>
            <w:r>
              <w:rPr>
                <w:rFonts w:ascii="Times New Roman"/>
                <w:b w:val="false"/>
                <w:i w:val="false"/>
                <w:color w:val="000000"/>
                <w:sz w:val="20"/>
              </w:rPr>
              <w:t xml:space="preserve"> 44) тармақшасына сәйкес мемлекеттік статистика саласындағы уәкілетті орган бекітетін Санақ парақтарын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266"/>
          <w:p>
            <w:pPr>
              <w:spacing w:after="20"/>
              <w:ind w:left="20"/>
              <w:jc w:val="both"/>
            </w:pPr>
            <w:r>
              <w:rPr>
                <w:rFonts w:ascii="Times New Roman"/>
                <w:b w:val="false"/>
                <w:i w:val="false"/>
                <w:color w:val="000000"/>
                <w:sz w:val="20"/>
              </w:rPr>
              <w:t>
2-дағды:</w:t>
            </w:r>
          </w:p>
          <w:bookmarkEnd w:id="266"/>
          <w:p>
            <w:pPr>
              <w:spacing w:after="20"/>
              <w:ind w:left="20"/>
              <w:jc w:val="both"/>
            </w:pPr>
            <w:r>
              <w:rPr>
                <w:rFonts w:ascii="Times New Roman"/>
                <w:b w:val="false"/>
                <w:i w:val="false"/>
                <w:color w:val="000000"/>
                <w:sz w:val="20"/>
              </w:rPr>
              <w:t>
Ұлттық санақ қорытындылары бойынша есептілік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267"/>
          <w:p>
            <w:pPr>
              <w:spacing w:after="20"/>
              <w:ind w:left="20"/>
              <w:jc w:val="both"/>
            </w:pPr>
            <w:r>
              <w:rPr>
                <w:rFonts w:ascii="Times New Roman"/>
                <w:b w:val="false"/>
                <w:i w:val="false"/>
                <w:color w:val="000000"/>
                <w:sz w:val="20"/>
              </w:rPr>
              <w:t>
Машықтары:</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1. Халыққа ақпараттық қолдауды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Есептік құжаттамамен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санақтар процестерін талдау және жақсарту.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жинау әдістерінің сақталуын және нұсқаулықтардың дұрыс қолданылуын бақылау.</w:t>
            </w:r>
          </w:p>
          <w:p>
            <w:pPr>
              <w:spacing w:after="20"/>
              <w:ind w:left="20"/>
              <w:jc w:val="both"/>
            </w:pPr>
            <w:r>
              <w:rPr>
                <w:rFonts w:ascii="Times New Roman"/>
                <w:b w:val="false"/>
                <w:i w:val="false"/>
                <w:color w:val="000000"/>
                <w:sz w:val="20"/>
              </w:rPr>
              <w:t>
5. Жиналған деректерді өңдеу процесін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268"/>
          <w:p>
            <w:pPr>
              <w:spacing w:after="20"/>
              <w:ind w:left="20"/>
              <w:jc w:val="both"/>
            </w:pPr>
            <w:r>
              <w:rPr>
                <w:rFonts w:ascii="Times New Roman"/>
                <w:b w:val="false"/>
                <w:i w:val="false"/>
                <w:color w:val="000000"/>
                <w:sz w:val="20"/>
              </w:rPr>
              <w:t>
Білімі:</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Стратегиялық жоспарлау және реформалар агенттігі төрағасының 2023 жылғы 20 маусымдағы № 3 бұйрығымен бекітілген Ұлттық санақтарды жүргізу қағидалары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Ережелердің </w:t>
            </w:r>
            <w:r>
              <w:rPr>
                <w:rFonts w:ascii="Times New Roman"/>
                <w:b w:val="false"/>
                <w:i w:val="false"/>
                <w:color w:val="000000"/>
                <w:sz w:val="20"/>
              </w:rPr>
              <w:t>15-тармағы</w:t>
            </w:r>
            <w:r>
              <w:rPr>
                <w:rFonts w:ascii="Times New Roman"/>
                <w:b w:val="false"/>
                <w:i w:val="false"/>
                <w:color w:val="000000"/>
                <w:sz w:val="20"/>
              </w:rPr>
              <w:t xml:space="preserve"> 44) тармақшасына сәйкес мемлекеттік статистика саласындағы уәкілетті орган бекітетін Санақ парақтарын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269"/>
          <w:p>
            <w:pPr>
              <w:spacing w:after="20"/>
              <w:ind w:left="20"/>
              <w:jc w:val="both"/>
            </w:pPr>
            <w:r>
              <w:rPr>
                <w:rFonts w:ascii="Times New Roman"/>
                <w:b w:val="false"/>
                <w:i w:val="false"/>
                <w:color w:val="000000"/>
                <w:sz w:val="20"/>
              </w:rPr>
              <w:t>
Талдамалық ойлау</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және жазбаша коммуникация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 нормаларын ұстану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Әдістемені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Нормативтілік </w:t>
            </w:r>
          </w:p>
          <w:p>
            <w:pPr>
              <w:spacing w:after="20"/>
              <w:ind w:left="20"/>
              <w:jc w:val="both"/>
            </w:pPr>
            <w:r>
              <w:rPr>
                <w:rFonts w:ascii="Times New Roman"/>
                <w:b w:val="false"/>
                <w:i w:val="false"/>
                <w:color w:val="000000"/>
                <w:sz w:val="20"/>
              </w:rPr>
              <w:t>
Нәтижеге бағдарлану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4314-1-004 (*жаңа ҰСБ)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270"/>
          <w:p>
            <w:pPr>
              <w:spacing w:after="20"/>
              <w:ind w:left="20"/>
              <w:jc w:val="both"/>
            </w:pPr>
            <w:r>
              <w:rPr>
                <w:rFonts w:ascii="Times New Roman"/>
                <w:b w:val="false"/>
                <w:i w:val="false"/>
                <w:color w:val="000000"/>
                <w:sz w:val="20"/>
              </w:rPr>
              <w:t>
6 – санаты жоқ;</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6.1. – 2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6.2. – 1 санат;</w:t>
            </w:r>
          </w:p>
          <w:p>
            <w:pPr>
              <w:spacing w:after="20"/>
              <w:ind w:left="20"/>
              <w:jc w:val="both"/>
            </w:pPr>
            <w:r>
              <w:rPr>
                <w:rFonts w:ascii="Times New Roman"/>
                <w:b w:val="false"/>
                <w:i w:val="false"/>
                <w:color w:val="000000"/>
                <w:sz w:val="20"/>
              </w:rPr>
              <w:t>
6.3. – жоғары санат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бойынша біліктілік және басқа да үлгілік біліктілік сипаттамаларының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271"/>
          <w:p>
            <w:pPr>
              <w:spacing w:after="20"/>
              <w:ind w:left="20"/>
              <w:jc w:val="both"/>
            </w:pPr>
            <w:r>
              <w:rPr>
                <w:rFonts w:ascii="Times New Roman"/>
                <w:b w:val="false"/>
                <w:i w:val="false"/>
                <w:color w:val="000000"/>
                <w:sz w:val="20"/>
              </w:rPr>
              <w:t>
Біліктілігі жоғары деңгейдегі маман:</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санаттағы: педагогика ғылымдары, гуманитарлық ғылымдар, әлеуметтік ғылымдар, бизнес, басқару және құқық, жаратылыстану ғылымдары, математика және статистика, ақпараттық-коммуникациялық технологиялар, ауыл шаруашылығы мамандықтары бойынша жоғары немесе жоғары білімнен кейінгі білім, бірінші санаттағы санақтарға дайындық және жүргізу жөніндегі нұсқаушы лауазымындағы қызметтер және жұмыс өтілі кемінде үш жыл немесе мамандығы бойынша жұмыс өтілі кемінде бес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санаттағы: педагогика ғылымдары, гуманитарлық ғылымдар, әлеуметтік ғылымдар, бизнес, басқару және құқық, жаратылыстану ғылымдары, математика және статистика, ақпараттық-коммуникациялық технологиялар, ауыл шаруашылығы мамандықтары бойынша жоғары немесе жоғары білімнен кейінгі білім, екінші санаттағы санақтарға дайындық және жүргізу жөніндегі нұсқаушы лауазымындағы қызметтер және жұмыс өтілі кемінде үш жыл немесе мамандығы бойынша жұмыс өтілі кемінде төрт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санаттағы: педагогика ғылымдары, гуманитарлық ғылымдар, әлеуметтік ғылымдар, бизнес, басқару және құқық, жаратылыстану ғылымдары, математика және статистика, ақпараттық-коммуникациялық технологиялар, ауыл шаруашылығы мамандықтары бойынша жоғары немесе жоғары білімнен кейінгі білім, санақтарға дайындық және жүргізу жөніндегі санаты жоқ нұсқаушы лауазымындағы қызметтер және жұмыс өтілі кемінде бір жыл немесе мамандығы бойынша жұмыс өтілі кемінде үш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кадрларды даярлаудың тиісті бағыты бойынша жоғары (немесе жоғары оқу орнынан кейінгі) білім: педагогикалық ғылымдар, гуманитарлық ғылымдар, әлеуметтік ғылымдар, бизнес, басқару және құқық, жаратылыстану ғылымдары, математика және статистика, ақпараттық-коммуникациялық технологиялар, ауыл шаруашылығы, көрсетілетін қызметтер немесе тиісті мамандық (біліктіліктер) бойынша білім техникалық және кәсіптік (арнайы орта, кәсіптік орта) білім, жұмыс өтіліне талаптар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статистикалық қызмет саласындағы ұйымдардың басшылары және мамандары лауазымдарының үлгілік біліктілік сипаттамалары) Қазақстан Республикасы Ұлттық экономика министрінің 2018 жылғы 3 наурыздағы № 92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19 наурызда № 16626 болып тіркелді)</w:t>
            </w:r>
          </w:p>
          <w:p>
            <w:pPr>
              <w:spacing w:after="20"/>
              <w:ind w:left="20"/>
              <w:jc w:val="both"/>
            </w:pPr>
            <w:r>
              <w:rPr>
                <w:rFonts w:ascii="Times New Roman"/>
                <w:b w:val="false"/>
                <w:i w:val="false"/>
                <w:color w:val="000000"/>
                <w:sz w:val="20"/>
              </w:rPr>
              <w:t>
Ұлттық санақтарға дайындық және өткізу жөніндегі нұсқаушы 3-тарау, § 1, 22 және 23-тармақшалар.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272"/>
          <w:p>
            <w:pPr>
              <w:spacing w:after="20"/>
              <w:ind w:left="20"/>
              <w:jc w:val="both"/>
            </w:pPr>
            <w:r>
              <w:rPr>
                <w:rFonts w:ascii="Times New Roman"/>
                <w:b w:val="false"/>
                <w:i w:val="false"/>
                <w:color w:val="000000"/>
                <w:sz w:val="20"/>
              </w:rPr>
              <w:t>
Мамандық бойынша жоғары кәсіптік білім:</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01 Білім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02 Өнер және гуманитарлық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6В03 Әлеуметтік ғылымдар және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6В04 Кәсіпкерлік, басқару және құқық</w:t>
            </w:r>
          </w:p>
          <w:p>
            <w:pPr>
              <w:spacing w:after="20"/>
              <w:ind w:left="20"/>
              <w:jc w:val="both"/>
            </w:pPr>
            <w:r>
              <w:rPr>
                <w:rFonts w:ascii="Times New Roman"/>
                <w:b w:val="false"/>
                <w:i w:val="false"/>
                <w:color w:val="000000"/>
                <w:sz w:val="20"/>
              </w:rPr>
              <w:t>
</w:t>
            </w:r>
            <w:r>
              <w:rPr>
                <w:rFonts w:ascii="Times New Roman"/>
                <w:b w:val="false"/>
                <w:i w:val="false"/>
                <w:color w:val="000000"/>
                <w:sz w:val="20"/>
              </w:rPr>
              <w:t>05 Жаратылыстану ғылымдары, математика және статистика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06 Ақпараттық-коммуникациялық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07 Инженерлік, өңдеу және құрылыс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08 Ауыл, орман, балықшаруашылығы және ветеринария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09 Денсаулық сақтау және әлеуметтік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101 Қызмет көрсету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102 Гигиена және өндірісте еңбекті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103 Қауіпсіздік қызметі</w:t>
            </w:r>
          </w:p>
          <w:p>
            <w:pPr>
              <w:spacing w:after="20"/>
              <w:ind w:left="20"/>
              <w:jc w:val="both"/>
            </w:pPr>
            <w:r>
              <w:rPr>
                <w:rFonts w:ascii="Times New Roman"/>
                <w:b w:val="false"/>
                <w:i w:val="false"/>
                <w:color w:val="000000"/>
                <w:sz w:val="20"/>
              </w:rPr>
              <w:t>
104 Көлік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273"/>
          <w:p>
            <w:pPr>
              <w:spacing w:after="20"/>
              <w:ind w:left="20"/>
              <w:jc w:val="both"/>
            </w:pPr>
            <w:r>
              <w:rPr>
                <w:rFonts w:ascii="Times New Roman"/>
                <w:b w:val="false"/>
                <w:i w:val="false"/>
                <w:color w:val="000000"/>
                <w:sz w:val="20"/>
              </w:rPr>
              <w:t>
Біліктілігі жоғары деңгейдегі маман:</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кадрларды даярлаудың тиісті бағыты бойынша жоғары кәсіптік білім: педагогикалық ғылымдар, гуманитарлық ғылымдар, әлеуметтік ғылымдар, бизнес, басқару және құқық, жаратылыстану ғылымдары, математика және статистика, ақпараттық-коммуникациялық технологиялар, ауыл шаруашылығы,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санаттағы: педагогика ғылымдары, гуманитарлық ғылымдар, әлеуметтік ғылымдар, бизнес, басқару және құқық, жаратылыстану ғылымдары, математика және статистика, ақпараттық-коммуникациялық технологиялар, ауыл шаруашылығы мамандықтары бойынша жоғары кәсіптік білім, санақтарға дайындық және жүргізу жөніндегі санаты жоқ нұсқаушы лауазымындағы қызметтер және жұмыс өтілі кемінде бір жыл немесе мамандығы бойынша жұмыс өтілі кемінде үш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санаттағы: педагогика ғылымдары, гуманитарлық ғылымдар, әлеуметтік ғылымдар, бизнес, басқару және құқық, жаратылыстану ғылымдары, математика және статистика, ақпараттық-коммуникациялық технологиялар, ауыл шаруашылығы мамандықтары бойынша жоғары немесе жоғары білімнен кейінгі білім, екінші санаттағы санақтарға дайындық және жүргізу жөніндегі нұсқаушы лауазымындағы қызметтер және жұмыс өтілі кемінде үш жыл немесе мамандығы бойынша жұмыс өтілі кемінде төрт жыл;</w:t>
            </w:r>
          </w:p>
          <w:p>
            <w:pPr>
              <w:spacing w:after="20"/>
              <w:ind w:left="20"/>
              <w:jc w:val="both"/>
            </w:pPr>
            <w:r>
              <w:rPr>
                <w:rFonts w:ascii="Times New Roman"/>
                <w:b w:val="false"/>
                <w:i w:val="false"/>
                <w:color w:val="000000"/>
                <w:sz w:val="20"/>
              </w:rPr>
              <w:t>
жоғары санатты: педагогика ғылымдары, гуманитарлық ғылымдар, әлеуметтік ғылымдар, бизнес, басқару және құқық, жаратылыстану ғылымдары, математика және статистика, ақпараттық-коммуникациялық технологиялар, ауыл шаруашылығы мамандықтары бойынша жоғары немесе жоғары білімнен кейінгі білім, бірінші санаттағы санақтарға дайындық және жүргізу жөніндегі нұсқаушы лауазымындағы қызметтер және жұмыс өтілі кемінде үш жыл немесе мамандығы бойынша жұмыс өтілі кемінде бес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27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274"/>
          <w:p>
            <w:pPr>
              <w:spacing w:after="20"/>
              <w:ind w:left="20"/>
              <w:jc w:val="both"/>
            </w:pPr>
            <w:r>
              <w:rPr>
                <w:rFonts w:ascii="Times New Roman"/>
                <w:b w:val="false"/>
                <w:i w:val="false"/>
                <w:color w:val="000000"/>
                <w:sz w:val="20"/>
              </w:rPr>
              <w:t>
"skills.enbek.kz" платформасында қысқа мерзімді оқыту және қайта даярлау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2120-3-016 Статистик-аналитик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Интервьюерлерді іздеу, таңдау және бастапқы статистикалық деректерді жинауға оқыту, ұлттық санақтарды жүргізу кезінде интервьюерлер жұмысының сапасын бақылау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275"/>
          <w:p>
            <w:pPr>
              <w:spacing w:after="20"/>
              <w:ind w:left="20"/>
              <w:jc w:val="both"/>
            </w:pPr>
            <w:r>
              <w:rPr>
                <w:rFonts w:ascii="Times New Roman"/>
                <w:b w:val="false"/>
                <w:i w:val="false"/>
                <w:color w:val="000000"/>
                <w:sz w:val="20"/>
              </w:rPr>
              <w:t>
1. Ұлттық санақтарды жүргізуді ұйымдастыру және оған қатысу</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2. Интервьюерлерді іздеу, таңдау және бастапқы статистикалық деректерді жинауға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санақтарды жүргізу кезінде интервьюерлер жұмысының сапасын бақылау.</w:t>
            </w:r>
          </w:p>
          <w:p>
            <w:pPr>
              <w:spacing w:after="20"/>
              <w:ind w:left="20"/>
              <w:jc w:val="both"/>
            </w:pPr>
            <w:r>
              <w:rPr>
                <w:rFonts w:ascii="Times New Roman"/>
                <w:b w:val="false"/>
                <w:i w:val="false"/>
                <w:color w:val="000000"/>
                <w:sz w:val="20"/>
              </w:rPr>
              <w:t>
4. Ұлттық санақтардың қорытындылары бойынша есептерді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276"/>
          <w:p>
            <w:pPr>
              <w:spacing w:after="20"/>
              <w:ind w:left="20"/>
              <w:jc w:val="both"/>
            </w:pPr>
            <w:r>
              <w:rPr>
                <w:rFonts w:ascii="Times New Roman"/>
                <w:b w:val="false"/>
                <w:i w:val="false"/>
                <w:color w:val="000000"/>
                <w:sz w:val="20"/>
              </w:rPr>
              <w:t>
1. Интервьюерлер үшін оқыту және нұсқамалар өткізуді ұйымдастыру</w:t>
            </w:r>
          </w:p>
          <w:bookmarkEnd w:id="276"/>
          <w:p>
            <w:pPr>
              <w:spacing w:after="20"/>
              <w:ind w:left="20"/>
              <w:jc w:val="both"/>
            </w:pPr>
            <w:r>
              <w:rPr>
                <w:rFonts w:ascii="Times New Roman"/>
                <w:b w:val="false"/>
                <w:i w:val="false"/>
                <w:color w:val="000000"/>
                <w:sz w:val="20"/>
              </w:rPr>
              <w:t>
2. Ұлттық санақтардың барысын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277"/>
          <w:p>
            <w:pPr>
              <w:spacing w:after="20"/>
              <w:ind w:left="20"/>
              <w:jc w:val="both"/>
            </w:pPr>
            <w:r>
              <w:rPr>
                <w:rFonts w:ascii="Times New Roman"/>
                <w:b w:val="false"/>
                <w:i w:val="false"/>
                <w:color w:val="000000"/>
                <w:sz w:val="20"/>
              </w:rPr>
              <w:t>
1-еңбек функциясы:</w:t>
            </w:r>
          </w:p>
          <w:bookmarkEnd w:id="277"/>
          <w:p>
            <w:pPr>
              <w:spacing w:after="20"/>
              <w:ind w:left="20"/>
              <w:jc w:val="both"/>
            </w:pPr>
            <w:r>
              <w:rPr>
                <w:rFonts w:ascii="Times New Roman"/>
                <w:b w:val="false"/>
                <w:i w:val="false"/>
                <w:color w:val="000000"/>
                <w:sz w:val="20"/>
              </w:rPr>
              <w:t>
Ұлттық санақтарды жүргізуді ұйымдастыру және оған қатысу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278"/>
          <w:p>
            <w:pPr>
              <w:spacing w:after="20"/>
              <w:ind w:left="20"/>
              <w:jc w:val="both"/>
            </w:pPr>
            <w:r>
              <w:rPr>
                <w:rFonts w:ascii="Times New Roman"/>
                <w:b w:val="false"/>
                <w:i w:val="false"/>
                <w:color w:val="000000"/>
                <w:sz w:val="20"/>
              </w:rPr>
              <w:t>
1-дағды</w:t>
            </w:r>
          </w:p>
          <w:bookmarkEnd w:id="278"/>
          <w:p>
            <w:pPr>
              <w:spacing w:after="20"/>
              <w:ind w:left="20"/>
              <w:jc w:val="both"/>
            </w:pPr>
            <w:r>
              <w:rPr>
                <w:rFonts w:ascii="Times New Roman"/>
                <w:b w:val="false"/>
                <w:i w:val="false"/>
                <w:color w:val="000000"/>
                <w:sz w:val="20"/>
              </w:rPr>
              <w:t xml:space="preserve">
Еңбек ресурстарын және сауал салу уақытын бөлу арқылы ұлттық санақтарды жүргізуді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279"/>
          <w:p>
            <w:pPr>
              <w:spacing w:after="20"/>
              <w:ind w:left="20"/>
              <w:jc w:val="both"/>
            </w:pPr>
            <w:r>
              <w:rPr>
                <w:rFonts w:ascii="Times New Roman"/>
                <w:b w:val="false"/>
                <w:i w:val="false"/>
                <w:color w:val="000000"/>
                <w:sz w:val="20"/>
              </w:rPr>
              <w:t>
Машықтары:</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Халық санағын жүргізу үшін жаппай түсіндіру жұмыстарын ұйымдастыру бойынша дайындық іс-шараларын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кезеңдер үшін мерзім белгілеуді қоса алғанда, ұлттық санақтардың егжей-тегжейлі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Санақ жүргізудің ұйымдастырушылық және күнтізбелік жоспарларын жасау, олардың тиімділігін арттыру шараларын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қызмет үшін цифрлық ресурстарды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Барлық мүдделі тараптармен қарым-қатынас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 болған мәселелерге жылдам жылдам ден қою және процестерді нақты уақытта реттей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Картографиялық материалды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Халық санақтарын жүргізу бойынша жаппай түсіндіру жұмыстарын ұйымдастыру бойынша дайындық шараларын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Бұқаралық ақпарат құралдарында ұлттық санақтарды жүргізуді жариялауды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Бастапқы статистикалық деректерді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Жұмысты ұйымдастыру процесін жетілдіру бойынша ұсыныстар енгізу.</w:t>
            </w:r>
          </w:p>
          <w:p>
            <w:pPr>
              <w:spacing w:after="20"/>
              <w:ind w:left="20"/>
              <w:jc w:val="both"/>
            </w:pPr>
            <w:r>
              <w:rPr>
                <w:rFonts w:ascii="Times New Roman"/>
                <w:b w:val="false"/>
                <w:i w:val="false"/>
                <w:color w:val="000000"/>
                <w:sz w:val="20"/>
              </w:rPr>
              <w:t>
12. Бастапқы статистикалық деректердің құпиялылығын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280"/>
          <w:p>
            <w:pPr>
              <w:spacing w:after="20"/>
              <w:ind w:left="20"/>
              <w:jc w:val="both"/>
            </w:pPr>
            <w:r>
              <w:rPr>
                <w:rFonts w:ascii="Times New Roman"/>
                <w:b w:val="false"/>
                <w:i w:val="false"/>
                <w:color w:val="000000"/>
                <w:sz w:val="20"/>
              </w:rPr>
              <w:t>
Білімі:</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статистикалық деректермен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статистикалық деректерді жинау процесін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ұлттық санақтарды жүргізу мәселелері бойынша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ұйымдастыру және басқару негіздері, еңбек заңнамасы; ішкі еңбек тәртібі; қауіпсіздік және еңбекті қорғау талаптары, өндірістік санитария, өрт қауіпсіздігі.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Тіл білімі (грамматика, лексика).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Іскерлік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Цифрлық ресурстар арқылы бастапқы статистикалық деректерді енгізу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Алынған бастапқы статистикалық деректердің сапасын бақылау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Ішкі еңбек тәртібі.</w:t>
            </w:r>
          </w:p>
          <w:p>
            <w:pPr>
              <w:spacing w:after="20"/>
              <w:ind w:left="20"/>
              <w:jc w:val="both"/>
            </w:pPr>
            <w:r>
              <w:rPr>
                <w:rFonts w:ascii="Times New Roman"/>
                <w:b w:val="false"/>
                <w:i w:val="false"/>
                <w:color w:val="000000"/>
                <w:sz w:val="20"/>
              </w:rPr>
              <w:t>
13.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281"/>
          <w:p>
            <w:pPr>
              <w:spacing w:after="20"/>
              <w:ind w:left="20"/>
              <w:jc w:val="both"/>
            </w:pPr>
            <w:r>
              <w:rPr>
                <w:rFonts w:ascii="Times New Roman"/>
                <w:b w:val="false"/>
                <w:i w:val="false"/>
                <w:color w:val="000000"/>
                <w:sz w:val="20"/>
              </w:rPr>
              <w:t>
2-дағды</w:t>
            </w:r>
          </w:p>
          <w:bookmarkEnd w:id="281"/>
          <w:p>
            <w:pPr>
              <w:spacing w:after="20"/>
              <w:ind w:left="20"/>
              <w:jc w:val="both"/>
            </w:pPr>
            <w:r>
              <w:rPr>
                <w:rFonts w:ascii="Times New Roman"/>
                <w:b w:val="false"/>
                <w:i w:val="false"/>
                <w:color w:val="000000"/>
                <w:sz w:val="20"/>
              </w:rPr>
              <w:t>
Ұлттық санақтарды жүргізуге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282"/>
          <w:p>
            <w:pPr>
              <w:spacing w:after="20"/>
              <w:ind w:left="20"/>
              <w:jc w:val="both"/>
            </w:pPr>
            <w:r>
              <w:rPr>
                <w:rFonts w:ascii="Times New Roman"/>
                <w:b w:val="false"/>
                <w:i w:val="false"/>
                <w:color w:val="000000"/>
                <w:sz w:val="20"/>
              </w:rPr>
              <w:t xml:space="preserve">
 Машықтары: </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Жұмыс кезеңдерін жоспарлау,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жинаудың тиімділігі үшін сауал салу жүргізудің тиімді кестелерін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статистикалық деректерді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 санағын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статистикалық деректердің құпиялылығын сақтау.</w:t>
            </w:r>
          </w:p>
          <w:p>
            <w:pPr>
              <w:spacing w:after="20"/>
              <w:ind w:left="20"/>
              <w:jc w:val="both"/>
            </w:pPr>
            <w:r>
              <w:rPr>
                <w:rFonts w:ascii="Times New Roman"/>
                <w:b w:val="false"/>
                <w:i w:val="false"/>
                <w:color w:val="000000"/>
                <w:sz w:val="20"/>
              </w:rPr>
              <w:t>
6. Статистикалық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283"/>
          <w:p>
            <w:pPr>
              <w:spacing w:after="20"/>
              <w:ind w:left="20"/>
              <w:jc w:val="both"/>
            </w:pPr>
            <w:r>
              <w:rPr>
                <w:rFonts w:ascii="Times New Roman"/>
                <w:b w:val="false"/>
                <w:i w:val="false"/>
                <w:color w:val="000000"/>
                <w:sz w:val="20"/>
              </w:rPr>
              <w:t>
Білімі:</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мемлекеттік статистика саласындағы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санақтарды ұйымдастыру және жүргізу бойынша әдіснамалық және нұсқамалық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Тілді білу (грамматика, лексика).</w:t>
            </w:r>
          </w:p>
          <w:p>
            <w:pPr>
              <w:spacing w:after="20"/>
              <w:ind w:left="20"/>
              <w:jc w:val="both"/>
            </w:pPr>
            <w:r>
              <w:rPr>
                <w:rFonts w:ascii="Times New Roman"/>
                <w:b w:val="false"/>
                <w:i w:val="false"/>
                <w:color w:val="000000"/>
                <w:sz w:val="20"/>
              </w:rPr>
              <w:t>
5. Іскерлік қарым-қатынас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284"/>
          <w:p>
            <w:pPr>
              <w:spacing w:after="20"/>
              <w:ind w:left="20"/>
              <w:jc w:val="both"/>
            </w:pPr>
            <w:r>
              <w:rPr>
                <w:rFonts w:ascii="Times New Roman"/>
                <w:b w:val="false"/>
                <w:i w:val="false"/>
                <w:color w:val="000000"/>
                <w:sz w:val="20"/>
              </w:rPr>
              <w:t>
6. Өндірістік санитария.</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285"/>
          <w:p>
            <w:pPr>
              <w:spacing w:after="20"/>
              <w:ind w:left="20"/>
              <w:jc w:val="both"/>
            </w:pPr>
            <w:r>
              <w:rPr>
                <w:rFonts w:ascii="Times New Roman"/>
                <w:b w:val="false"/>
                <w:i w:val="false"/>
                <w:color w:val="000000"/>
                <w:sz w:val="20"/>
              </w:rPr>
              <w:t>
2-еңбек функциясы:</w:t>
            </w:r>
          </w:p>
          <w:bookmarkEnd w:id="285"/>
          <w:p>
            <w:pPr>
              <w:spacing w:after="20"/>
              <w:ind w:left="20"/>
              <w:jc w:val="both"/>
            </w:pPr>
            <w:r>
              <w:rPr>
                <w:rFonts w:ascii="Times New Roman"/>
                <w:b w:val="false"/>
                <w:i w:val="false"/>
                <w:color w:val="000000"/>
                <w:sz w:val="20"/>
              </w:rPr>
              <w:t>
Интервьюерлерді іздеу, таңдау және бастапқы статистикалық деректерді жинауға оқыту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286"/>
          <w:p>
            <w:pPr>
              <w:spacing w:after="20"/>
              <w:ind w:left="20"/>
              <w:jc w:val="both"/>
            </w:pPr>
            <w:r>
              <w:rPr>
                <w:rFonts w:ascii="Times New Roman"/>
                <w:b w:val="false"/>
                <w:i w:val="false"/>
                <w:color w:val="000000"/>
                <w:sz w:val="20"/>
              </w:rPr>
              <w:t>
1-дағды</w:t>
            </w:r>
          </w:p>
          <w:bookmarkEnd w:id="286"/>
          <w:p>
            <w:pPr>
              <w:spacing w:after="20"/>
              <w:ind w:left="20"/>
              <w:jc w:val="both"/>
            </w:pPr>
            <w:r>
              <w:rPr>
                <w:rFonts w:ascii="Times New Roman"/>
                <w:b w:val="false"/>
                <w:i w:val="false"/>
                <w:color w:val="000000"/>
                <w:sz w:val="20"/>
              </w:rPr>
              <w:t xml:space="preserve">
Интервьюерлерді іздеу және таңдау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287"/>
          <w:p>
            <w:pPr>
              <w:spacing w:after="20"/>
              <w:ind w:left="20"/>
              <w:jc w:val="both"/>
            </w:pPr>
            <w:r>
              <w:rPr>
                <w:rFonts w:ascii="Times New Roman"/>
                <w:b w:val="false"/>
                <w:i w:val="false"/>
                <w:color w:val="000000"/>
                <w:sz w:val="20"/>
              </w:rPr>
              <w:t xml:space="preserve">
Машықтары: </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Интервьюерлер рөліне кандидаттарды олардың жеке қасиеттеріне, тәжірибесіне және адамдармен жұмыс істеу қабілетіне қарай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Уақытша санақ қызметкерлерімен өтеулі қызмет көрсету шарттарын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жеткізу және интервьюерлер тобын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Аудитория алдында сөйлеу, өз ойыңызды анық жеткізу және назарды шоғырландыру.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Санақ барысында интервьюерлер арасында да, тұрғындармен де туындауы мүмкін мәселелер мен жанжалдарды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Интервьюерлерді іріктеу нәтижелерін, олардың жұмысының тиімділігін, сондай-ақ жиналған деректердің сапасы мен толықтығын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Интервьюердің қатысуының жоғары деңгейін сақтау, жетістіктері үшін көтермелеу және қиындықтарды жеңуге көмектесу.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Әлеуетті кандидаттардың нысаналы топтарын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Іздеу жүйелерін, коммуникация арналарын анықтау және кандидаттарды тарту мақсатында тиісті іс-шараларды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Мүдделі тараптармен өзара қарым-қатынас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Кандидаттармен әңгімелесу жүргізу.</w:t>
            </w:r>
          </w:p>
          <w:p>
            <w:pPr>
              <w:spacing w:after="20"/>
              <w:ind w:left="20"/>
              <w:jc w:val="both"/>
            </w:pPr>
            <w:r>
              <w:rPr>
                <w:rFonts w:ascii="Times New Roman"/>
                <w:b w:val="false"/>
                <w:i w:val="false"/>
                <w:color w:val="000000"/>
                <w:sz w:val="20"/>
              </w:rPr>
              <w:t>
12. Ақпаратты жазбаша түрде қабылдау, өңдеу және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288"/>
          <w:p>
            <w:pPr>
              <w:spacing w:after="20"/>
              <w:ind w:left="20"/>
              <w:jc w:val="both"/>
            </w:pPr>
            <w:r>
              <w:rPr>
                <w:rFonts w:ascii="Times New Roman"/>
                <w:b w:val="false"/>
                <w:i w:val="false"/>
                <w:color w:val="000000"/>
                <w:sz w:val="20"/>
              </w:rPr>
              <w:t>
Білімі:</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ұлттық санақ саласындағы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Лауазымдарға қойылатын біліктілік талаптары, оның ішінде жеке және кәсіби құзыреттіліктер.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Әлеуетті кандидаттардың нысаналы топтары.</w:t>
            </w:r>
          </w:p>
          <w:p>
            <w:pPr>
              <w:spacing w:after="20"/>
              <w:ind w:left="20"/>
              <w:jc w:val="both"/>
            </w:pPr>
            <w:r>
              <w:rPr>
                <w:rFonts w:ascii="Times New Roman"/>
                <w:b w:val="false"/>
                <w:i w:val="false"/>
                <w:color w:val="000000"/>
                <w:sz w:val="20"/>
              </w:rPr>
              <w:t>
5. Іздеу жүйелерінің түрлері және олардың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289"/>
          <w:p>
            <w:pPr>
              <w:spacing w:after="20"/>
              <w:ind w:left="20"/>
              <w:jc w:val="both"/>
            </w:pPr>
            <w:r>
              <w:rPr>
                <w:rFonts w:ascii="Times New Roman"/>
                <w:b w:val="false"/>
                <w:i w:val="false"/>
                <w:color w:val="000000"/>
                <w:sz w:val="20"/>
              </w:rPr>
              <w:t>
6. Әлеуетті кандидаттармен байланыс арналарының түрлері және олардың сипаттамалары.</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7. Әлеуетті кандидаттарды тарту бойынша іс-шаралар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Адамдарды интервьюер ретінде тарту қағидасы.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Тілді білуі (грамматика, лексика).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11. Іскерлік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Ішкі еңбек тәртібі.</w:t>
            </w:r>
          </w:p>
          <w:p>
            <w:pPr>
              <w:spacing w:after="20"/>
              <w:ind w:left="20"/>
              <w:jc w:val="both"/>
            </w:pPr>
            <w:r>
              <w:rPr>
                <w:rFonts w:ascii="Times New Roman"/>
                <w:b w:val="false"/>
                <w:i w:val="false"/>
                <w:color w:val="000000"/>
                <w:sz w:val="20"/>
              </w:rPr>
              <w:t>
15.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290"/>
          <w:p>
            <w:pPr>
              <w:spacing w:after="20"/>
              <w:ind w:left="20"/>
              <w:jc w:val="both"/>
            </w:pPr>
            <w:r>
              <w:rPr>
                <w:rFonts w:ascii="Times New Roman"/>
                <w:b w:val="false"/>
                <w:i w:val="false"/>
                <w:color w:val="000000"/>
                <w:sz w:val="20"/>
              </w:rPr>
              <w:t>
 </w:t>
            </w:r>
          </w:p>
          <w:bookmarkEnd w:id="290"/>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Интервьюерлерді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291"/>
          <w:p>
            <w:pPr>
              <w:spacing w:after="20"/>
              <w:ind w:left="20"/>
              <w:jc w:val="both"/>
            </w:pPr>
            <w:r>
              <w:rPr>
                <w:rFonts w:ascii="Times New Roman"/>
                <w:b w:val="false"/>
                <w:i w:val="false"/>
                <w:color w:val="000000"/>
                <w:sz w:val="20"/>
              </w:rPr>
              <w:t>
Машықтары:</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Мүдделі тараптармен өзара қарым-қатынас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Қолжетімді дереккөздерден қажетті ақпаратты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бағдарламасын, нұсқаулықтарды және әдіснамалық ұсынымдарды қоса алғанда, интервьюерлер үшін оқу материалдарын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Материалды қарапайым және түсінікті тілмен анық және дәлелді түрде түсіндіру.</w:t>
            </w:r>
          </w:p>
          <w:p>
            <w:pPr>
              <w:spacing w:after="20"/>
              <w:ind w:left="20"/>
              <w:jc w:val="both"/>
            </w:pPr>
            <w:r>
              <w:rPr>
                <w:rFonts w:ascii="Times New Roman"/>
                <w:b w:val="false"/>
                <w:i w:val="false"/>
                <w:color w:val="000000"/>
                <w:sz w:val="20"/>
              </w:rPr>
              <w:t>
6. Нысандарды дұрыс толтыруды және статистиканы жүргізуді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292"/>
          <w:p>
            <w:pPr>
              <w:spacing w:after="20"/>
              <w:ind w:left="20"/>
              <w:jc w:val="both"/>
            </w:pPr>
            <w:r>
              <w:rPr>
                <w:rFonts w:ascii="Times New Roman"/>
                <w:b w:val="false"/>
                <w:i w:val="false"/>
                <w:color w:val="000000"/>
                <w:sz w:val="20"/>
              </w:rPr>
              <w:t>
Білімі:</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мемлекеттік статистика саласындағы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санақтарды ұйымдастыру және жүргізу бойынша әдіснамалық және нұсқамалық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Тілді білу (грамматика, лексика)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293"/>
          <w:p>
            <w:pPr>
              <w:spacing w:after="20"/>
              <w:ind w:left="20"/>
              <w:jc w:val="both"/>
            </w:pPr>
            <w:r>
              <w:rPr>
                <w:rFonts w:ascii="Times New Roman"/>
                <w:b w:val="false"/>
                <w:i w:val="false"/>
                <w:color w:val="000000"/>
                <w:sz w:val="20"/>
              </w:rPr>
              <w:t>
3-дағды:</w:t>
            </w:r>
          </w:p>
          <w:bookmarkEnd w:id="293"/>
          <w:p>
            <w:pPr>
              <w:spacing w:after="20"/>
              <w:ind w:left="20"/>
              <w:jc w:val="both"/>
            </w:pPr>
            <w:r>
              <w:rPr>
                <w:rFonts w:ascii="Times New Roman"/>
                <w:b w:val="false"/>
                <w:i w:val="false"/>
                <w:color w:val="000000"/>
                <w:sz w:val="20"/>
              </w:rPr>
              <w:t>
Нұсқаушы бақылаушылармен және интервьюерлермен бастапқы статистикалық деректерді жинау және цифрлық ресурстар немесе қағаз жеткізгіштер арқылы санақ дерекқорына енгізу бойынша оқыту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294"/>
          <w:p>
            <w:pPr>
              <w:spacing w:after="20"/>
              <w:ind w:left="20"/>
              <w:jc w:val="both"/>
            </w:pPr>
            <w:r>
              <w:rPr>
                <w:rFonts w:ascii="Times New Roman"/>
                <w:b w:val="false"/>
                <w:i w:val="false"/>
                <w:color w:val="000000"/>
                <w:sz w:val="20"/>
              </w:rPr>
              <w:t>
Машықтары:</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Оқытуды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ақпаратты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Әдіснамалық және нұсқаулық құжаттармен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Оқушыларға кері байланыс жасау.</w:t>
            </w:r>
          </w:p>
          <w:p>
            <w:pPr>
              <w:spacing w:after="20"/>
              <w:ind w:left="20"/>
              <w:jc w:val="both"/>
            </w:pPr>
            <w:r>
              <w:rPr>
                <w:rFonts w:ascii="Times New Roman"/>
                <w:b w:val="false"/>
                <w:i w:val="false"/>
                <w:color w:val="000000"/>
                <w:sz w:val="20"/>
              </w:rPr>
              <w:t>
5. Жоспарланған нәтижелерге қол жеткізу және процестерді үздіксіз жақсарту бойынша ұсынымдар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295"/>
          <w:p>
            <w:pPr>
              <w:spacing w:after="20"/>
              <w:ind w:left="20"/>
              <w:jc w:val="both"/>
            </w:pPr>
            <w:r>
              <w:rPr>
                <w:rFonts w:ascii="Times New Roman"/>
                <w:b w:val="false"/>
                <w:i w:val="false"/>
                <w:color w:val="000000"/>
                <w:sz w:val="20"/>
              </w:rPr>
              <w:t>
Білімі:</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статистикалық деректерді жинау және планшет, интернет-ресурс немесе қағаз жеткізгіштер арқылы дерекқорларға енгізу 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санақтарды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6.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Ұлттық санақтар жүргізу кезінде интервьюерлердің жұмыс сапасын бақылау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296"/>
          <w:p>
            <w:pPr>
              <w:spacing w:after="20"/>
              <w:ind w:left="20"/>
              <w:jc w:val="both"/>
            </w:pPr>
            <w:r>
              <w:rPr>
                <w:rFonts w:ascii="Times New Roman"/>
                <w:b w:val="false"/>
                <w:i w:val="false"/>
                <w:color w:val="000000"/>
                <w:sz w:val="20"/>
              </w:rPr>
              <w:t>
1-дағды:</w:t>
            </w:r>
          </w:p>
          <w:bookmarkEnd w:id="296"/>
          <w:p>
            <w:pPr>
              <w:spacing w:after="20"/>
              <w:ind w:left="20"/>
              <w:jc w:val="both"/>
            </w:pPr>
            <w:r>
              <w:rPr>
                <w:rFonts w:ascii="Times New Roman"/>
                <w:b w:val="false"/>
                <w:i w:val="false"/>
                <w:color w:val="000000"/>
                <w:sz w:val="20"/>
              </w:rPr>
              <w:t>
Интервьюерлер жұмысының сапасын талдау және мониторингтеу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297"/>
          <w:p>
            <w:pPr>
              <w:spacing w:after="20"/>
              <w:ind w:left="20"/>
              <w:jc w:val="both"/>
            </w:pPr>
            <w:r>
              <w:rPr>
                <w:rFonts w:ascii="Times New Roman"/>
                <w:b w:val="false"/>
                <w:i w:val="false"/>
                <w:color w:val="000000"/>
                <w:sz w:val="20"/>
              </w:rPr>
              <w:t>
Машықтары:</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Санақ барысын мониторингтеу және қажет болған жағдайда процеске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Жиналған бастапқы статистикалық деректердің сапасын және олардың дербес компьютер, планшет немесе интернет-ресурс арқылы енгізілуін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"Аудандастыру үшін деректерді жинау" мобильді қосымшасын сынау және апробациялау.</w:t>
            </w:r>
          </w:p>
          <w:p>
            <w:pPr>
              <w:spacing w:after="20"/>
              <w:ind w:left="20"/>
              <w:jc w:val="both"/>
            </w:pPr>
            <w:r>
              <w:rPr>
                <w:rFonts w:ascii="Times New Roman"/>
                <w:b w:val="false"/>
                <w:i w:val="false"/>
                <w:color w:val="000000"/>
                <w:sz w:val="20"/>
              </w:rPr>
              <w:t>
4. Нысандарды дұрыс толтыруды және статистиканы жүргізуді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298"/>
          <w:p>
            <w:pPr>
              <w:spacing w:after="20"/>
              <w:ind w:left="20"/>
              <w:jc w:val="both"/>
            </w:pPr>
            <w:r>
              <w:rPr>
                <w:rFonts w:ascii="Times New Roman"/>
                <w:b w:val="false"/>
                <w:i w:val="false"/>
                <w:color w:val="000000"/>
                <w:sz w:val="20"/>
              </w:rPr>
              <w:t>
Білімі:</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Стратегиялық жоспарлау және реформалар агенттігі төрағасының 2023 жылғы 20 маусымдағы № 3 бұйрығымен бекітілген Ұлттық санақтарды жүргізу қағидалары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Ережелердің </w:t>
            </w:r>
            <w:r>
              <w:rPr>
                <w:rFonts w:ascii="Times New Roman"/>
                <w:b w:val="false"/>
                <w:i w:val="false"/>
                <w:color w:val="000000"/>
                <w:sz w:val="20"/>
              </w:rPr>
              <w:t>15-тармағы</w:t>
            </w:r>
            <w:r>
              <w:rPr>
                <w:rFonts w:ascii="Times New Roman"/>
                <w:b w:val="false"/>
                <w:i w:val="false"/>
                <w:color w:val="000000"/>
                <w:sz w:val="20"/>
              </w:rPr>
              <w:t xml:space="preserve"> 44) тармақшасына сәйкес мемлекеттік статистика саласындағы уәкілетті орган бекітетін Санақ парақтарын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5. Өрт қауіпсіздігі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299"/>
          <w:p>
            <w:pPr>
              <w:spacing w:after="20"/>
              <w:ind w:left="20"/>
              <w:jc w:val="both"/>
            </w:pPr>
            <w:r>
              <w:rPr>
                <w:rFonts w:ascii="Times New Roman"/>
                <w:b w:val="false"/>
                <w:i w:val="false"/>
                <w:color w:val="000000"/>
                <w:sz w:val="20"/>
              </w:rPr>
              <w:t>
6. Ішкі еңбек тәртібі.</w:t>
            </w:r>
          </w:p>
          <w:bookmarkEnd w:id="299"/>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300"/>
          <w:p>
            <w:pPr>
              <w:spacing w:after="20"/>
              <w:ind w:left="20"/>
              <w:jc w:val="both"/>
            </w:pPr>
            <w:r>
              <w:rPr>
                <w:rFonts w:ascii="Times New Roman"/>
                <w:b w:val="false"/>
                <w:i w:val="false"/>
                <w:color w:val="000000"/>
                <w:sz w:val="20"/>
              </w:rPr>
              <w:t>
2-дағды:</w:t>
            </w:r>
          </w:p>
          <w:bookmarkEnd w:id="300"/>
          <w:p>
            <w:pPr>
              <w:spacing w:after="20"/>
              <w:ind w:left="20"/>
              <w:jc w:val="both"/>
            </w:pPr>
            <w:r>
              <w:rPr>
                <w:rFonts w:ascii="Times New Roman"/>
                <w:b w:val="false"/>
                <w:i w:val="false"/>
                <w:color w:val="000000"/>
                <w:sz w:val="20"/>
              </w:rPr>
              <w:t>
Интервьюерлер жұмысының сапасын бақылауды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301"/>
          <w:p>
            <w:pPr>
              <w:spacing w:after="20"/>
              <w:ind w:left="20"/>
              <w:jc w:val="both"/>
            </w:pPr>
            <w:r>
              <w:rPr>
                <w:rFonts w:ascii="Times New Roman"/>
                <w:b w:val="false"/>
                <w:i w:val="false"/>
                <w:color w:val="000000"/>
                <w:sz w:val="20"/>
              </w:rPr>
              <w:t>
Машықтары:</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Санақ нысандарын толтырудың толықтығын, қамтуды және алынған бастапқы статистикалық деректердің дұрыстығын телефон шалу және (немесе) респонденттерді аралау арқылы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Тізімдемелер мен есептер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Кәсіптік қызмет үшін цифрлық ресурстарды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статистикалық деректердің құпиялылығын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Статистикалық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Ұлттық санақтарды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Интервьюерлердің жұмысын үйлестіру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Ұлттық санақтардың жан-жақты қамтылуын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Санақ парақтарын толтыру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Ұлттық санақтарды өткізу бойынша ұйымдық-күнтізбелік жұмыс жоспарларын жасауға, олардың тиімділігін арттыру жөніндегі іс-шараларды іске асыруға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Алынған деректердің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Бастапқы статистикалық деректердің анықтығы мен ұсынудың уақтылығын қамтамасыз ету процесін бақылау.</w:t>
            </w:r>
          </w:p>
          <w:p>
            <w:pPr>
              <w:spacing w:after="20"/>
              <w:ind w:left="20"/>
              <w:jc w:val="both"/>
            </w:pPr>
            <w:r>
              <w:rPr>
                <w:rFonts w:ascii="Times New Roman"/>
                <w:b w:val="false"/>
                <w:i w:val="false"/>
                <w:color w:val="000000"/>
                <w:sz w:val="20"/>
              </w:rPr>
              <w:t>
13. Алынған ақпараттық және есепті деректердің құпиялылық принципін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302"/>
          <w:p>
            <w:pPr>
              <w:spacing w:after="20"/>
              <w:ind w:left="20"/>
              <w:jc w:val="both"/>
            </w:pPr>
            <w:r>
              <w:rPr>
                <w:rFonts w:ascii="Times New Roman"/>
                <w:b w:val="false"/>
                <w:i w:val="false"/>
                <w:color w:val="000000"/>
                <w:sz w:val="20"/>
              </w:rPr>
              <w:t>
Білімі:</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Стратегиялық жоспарлау және реформалар агенттігі төрағасының 2023 жылғы 20 маусымдағы № 3 бұйрығымен бекітілген Ұлттық санақтарды жүргізу қағидалары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Ережелердің </w:t>
            </w:r>
            <w:r>
              <w:rPr>
                <w:rFonts w:ascii="Times New Roman"/>
                <w:b w:val="false"/>
                <w:i w:val="false"/>
                <w:color w:val="000000"/>
                <w:sz w:val="20"/>
              </w:rPr>
              <w:t>15-тармағы</w:t>
            </w:r>
            <w:r>
              <w:rPr>
                <w:rFonts w:ascii="Times New Roman"/>
                <w:b w:val="false"/>
                <w:i w:val="false"/>
                <w:color w:val="000000"/>
                <w:sz w:val="20"/>
              </w:rPr>
              <w:t xml:space="preserve"> 44) тармақшасына сәйкес мемлекеттік статистика саласындағы уәкілетті орган бекітетін Санақ парақтарын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303"/>
          <w:p>
            <w:pPr>
              <w:spacing w:after="20"/>
              <w:ind w:left="20"/>
              <w:jc w:val="both"/>
            </w:pPr>
            <w:r>
              <w:rPr>
                <w:rFonts w:ascii="Times New Roman"/>
                <w:b w:val="false"/>
                <w:i w:val="false"/>
                <w:color w:val="000000"/>
                <w:sz w:val="20"/>
              </w:rPr>
              <w:t>
Еңбек функциясы 4:</w:t>
            </w:r>
          </w:p>
          <w:bookmarkEnd w:id="303"/>
          <w:p>
            <w:pPr>
              <w:spacing w:after="20"/>
              <w:ind w:left="20"/>
              <w:jc w:val="both"/>
            </w:pPr>
            <w:r>
              <w:rPr>
                <w:rFonts w:ascii="Times New Roman"/>
                <w:b w:val="false"/>
                <w:i w:val="false"/>
                <w:color w:val="000000"/>
                <w:sz w:val="20"/>
              </w:rPr>
              <w:t xml:space="preserve">
Ұлттық санақ қорытындылары бойынша есеп құрастыру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304"/>
          <w:p>
            <w:pPr>
              <w:spacing w:after="20"/>
              <w:ind w:left="20"/>
              <w:jc w:val="both"/>
            </w:pPr>
            <w:r>
              <w:rPr>
                <w:rFonts w:ascii="Times New Roman"/>
                <w:b w:val="false"/>
                <w:i w:val="false"/>
                <w:color w:val="000000"/>
                <w:sz w:val="20"/>
              </w:rPr>
              <w:t>
1-дағды:</w:t>
            </w:r>
          </w:p>
          <w:bookmarkEnd w:id="304"/>
          <w:p>
            <w:pPr>
              <w:spacing w:after="20"/>
              <w:ind w:left="20"/>
              <w:jc w:val="both"/>
            </w:pPr>
            <w:r>
              <w:rPr>
                <w:rFonts w:ascii="Times New Roman"/>
                <w:b w:val="false"/>
                <w:i w:val="false"/>
                <w:color w:val="000000"/>
                <w:sz w:val="20"/>
              </w:rPr>
              <w:t>
Ұлттық санақтардың қорытындылары бойынша деректерді жинау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305"/>
          <w:p>
            <w:pPr>
              <w:spacing w:after="20"/>
              <w:ind w:left="20"/>
              <w:jc w:val="both"/>
            </w:pPr>
            <w:r>
              <w:rPr>
                <w:rFonts w:ascii="Times New Roman"/>
                <w:b w:val="false"/>
                <w:i w:val="false"/>
                <w:color w:val="000000"/>
                <w:sz w:val="20"/>
              </w:rPr>
              <w:t>
Машықтары:</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Санақ персоналына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Жиналған деректердің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мемлекеттік органдармен және басқа да санақ қатысушыларымен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4. Алынған санақ деректерін халық және тұрғын үй қоры тіркелімдерінің бар статистикалық деректерімен толықтыру.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Түгендеу және есеп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Кәсіптік қызмет үшін цифрлық ресурстарды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Бастапқы статистикалық деректердің құпиялылығын сақтау.</w:t>
            </w:r>
          </w:p>
          <w:p>
            <w:pPr>
              <w:spacing w:after="20"/>
              <w:ind w:left="20"/>
              <w:jc w:val="both"/>
            </w:pPr>
            <w:r>
              <w:rPr>
                <w:rFonts w:ascii="Times New Roman"/>
                <w:b w:val="false"/>
                <w:i w:val="false"/>
                <w:color w:val="000000"/>
                <w:sz w:val="20"/>
              </w:rPr>
              <w:t>
8. Статистикалық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306"/>
          <w:p>
            <w:pPr>
              <w:spacing w:after="20"/>
              <w:ind w:left="20"/>
              <w:jc w:val="both"/>
            </w:pPr>
            <w:r>
              <w:rPr>
                <w:rFonts w:ascii="Times New Roman"/>
                <w:b w:val="false"/>
                <w:i w:val="false"/>
                <w:color w:val="000000"/>
                <w:sz w:val="20"/>
              </w:rPr>
              <w:t>
Білімі:</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Стратегиялық жоспарлау және реформалар агенттігі төрағасының 2023 жылғы 20 маусымдағы № 3 бұйрығымен бекітілген Ұлттық санақтарды жүргізу қағидалары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Ережелердің </w:t>
            </w:r>
            <w:r>
              <w:rPr>
                <w:rFonts w:ascii="Times New Roman"/>
                <w:b w:val="false"/>
                <w:i w:val="false"/>
                <w:color w:val="000000"/>
                <w:sz w:val="20"/>
              </w:rPr>
              <w:t>15-тармағы</w:t>
            </w:r>
            <w:r>
              <w:rPr>
                <w:rFonts w:ascii="Times New Roman"/>
                <w:b w:val="false"/>
                <w:i w:val="false"/>
                <w:color w:val="000000"/>
                <w:sz w:val="20"/>
              </w:rPr>
              <w:t xml:space="preserve"> 44) тармақшасына сәйкес мемлекеттік статистика саласындағы уәкілетті орган бекітетін Санақ парақтарын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307"/>
          <w:p>
            <w:pPr>
              <w:spacing w:after="20"/>
              <w:ind w:left="20"/>
              <w:jc w:val="both"/>
            </w:pPr>
            <w:r>
              <w:rPr>
                <w:rFonts w:ascii="Times New Roman"/>
                <w:b w:val="false"/>
                <w:i w:val="false"/>
                <w:color w:val="000000"/>
                <w:sz w:val="20"/>
              </w:rPr>
              <w:t>
2-дағды:</w:t>
            </w:r>
          </w:p>
          <w:bookmarkEnd w:id="307"/>
          <w:p>
            <w:pPr>
              <w:spacing w:after="20"/>
              <w:ind w:left="20"/>
              <w:jc w:val="both"/>
            </w:pPr>
            <w:r>
              <w:rPr>
                <w:rFonts w:ascii="Times New Roman"/>
                <w:b w:val="false"/>
                <w:i w:val="false"/>
                <w:color w:val="000000"/>
                <w:sz w:val="20"/>
              </w:rPr>
              <w:t>
Ұлттық санақ қорытындылары бойынша есептілік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308"/>
          <w:p>
            <w:pPr>
              <w:spacing w:after="20"/>
              <w:ind w:left="20"/>
              <w:jc w:val="both"/>
            </w:pPr>
            <w:r>
              <w:rPr>
                <w:rFonts w:ascii="Times New Roman"/>
                <w:b w:val="false"/>
                <w:i w:val="false"/>
                <w:color w:val="000000"/>
                <w:sz w:val="20"/>
              </w:rPr>
              <w:t>
Машықтары:</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 Халыққа ақпараттық қолдауды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Есептік құжаттамамен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санақтар процестерін талдау және жақсарту.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жинау әдістерінің сақталуын және нұсқаулықтардың дұрыс қолданылуын бақылау.</w:t>
            </w:r>
          </w:p>
          <w:p>
            <w:pPr>
              <w:spacing w:after="20"/>
              <w:ind w:left="20"/>
              <w:jc w:val="both"/>
            </w:pPr>
            <w:r>
              <w:rPr>
                <w:rFonts w:ascii="Times New Roman"/>
                <w:b w:val="false"/>
                <w:i w:val="false"/>
                <w:color w:val="000000"/>
                <w:sz w:val="20"/>
              </w:rPr>
              <w:t>
5. Жиналған деректерді өңдеу процесін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309"/>
          <w:p>
            <w:pPr>
              <w:spacing w:after="20"/>
              <w:ind w:left="20"/>
              <w:jc w:val="both"/>
            </w:pPr>
            <w:r>
              <w:rPr>
                <w:rFonts w:ascii="Times New Roman"/>
                <w:b w:val="false"/>
                <w:i w:val="false"/>
                <w:color w:val="000000"/>
                <w:sz w:val="20"/>
              </w:rPr>
              <w:t>
Білімі:</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Стратегиялық жоспарлау және реформалар агенттігі төрағасының 2023 жылғы 20 маусымдағы № 3 бұйрығымен бекітілген Ұлттық санақтарды жүргізу қағидалары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Ережелердің </w:t>
            </w:r>
            <w:r>
              <w:rPr>
                <w:rFonts w:ascii="Times New Roman"/>
                <w:b w:val="false"/>
                <w:i w:val="false"/>
                <w:color w:val="000000"/>
                <w:sz w:val="20"/>
              </w:rPr>
              <w:t>15-тармағы</w:t>
            </w:r>
            <w:r>
              <w:rPr>
                <w:rFonts w:ascii="Times New Roman"/>
                <w:b w:val="false"/>
                <w:i w:val="false"/>
                <w:color w:val="000000"/>
                <w:sz w:val="20"/>
              </w:rPr>
              <w:t xml:space="preserve"> 44) тармақшасына сәйкес мемлекеттік статистика саласындағы уәкілетті орган бекітетін Санақ парақтарын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байқауларды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7. Еңбек қауіпсіздігі және еңбекті қорғау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310"/>
          <w:p>
            <w:pPr>
              <w:spacing w:after="20"/>
              <w:ind w:left="20"/>
              <w:jc w:val="both"/>
            </w:pPr>
            <w:r>
              <w:rPr>
                <w:rFonts w:ascii="Times New Roman"/>
                <w:b w:val="false"/>
                <w:i w:val="false"/>
                <w:color w:val="000000"/>
                <w:sz w:val="20"/>
              </w:rPr>
              <w:t>
Көшбасшылық</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Нормативтік</w:t>
            </w:r>
          </w:p>
          <w:p>
            <w:pPr>
              <w:spacing w:after="20"/>
              <w:ind w:left="20"/>
              <w:jc w:val="both"/>
            </w:pPr>
            <w:r>
              <w:rPr>
                <w:rFonts w:ascii="Times New Roman"/>
                <w:b w:val="false"/>
                <w:i w:val="false"/>
                <w:color w:val="000000"/>
                <w:sz w:val="20"/>
              </w:rPr>
              <w:t>
</w:t>
            </w:r>
            <w:r>
              <w:rPr>
                <w:rFonts w:ascii="Times New Roman"/>
                <w:b w:val="false"/>
                <w:i w:val="false"/>
                <w:color w:val="000000"/>
                <w:sz w:val="20"/>
              </w:rPr>
              <w:t>Әсер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бағытталған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және жазбаша 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Эмпатия</w:t>
            </w:r>
          </w:p>
          <w:p>
            <w:pPr>
              <w:spacing w:after="20"/>
              <w:ind w:left="20"/>
              <w:jc w:val="both"/>
            </w:pPr>
            <w:r>
              <w:rPr>
                <w:rFonts w:ascii="Times New Roman"/>
                <w:b w:val="false"/>
                <w:i w:val="false"/>
                <w:color w:val="000000"/>
                <w:sz w:val="20"/>
              </w:rPr>
              <w:t>
Клиентке бағдарлану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311"/>
          <w:p>
            <w:pPr>
              <w:spacing w:after="20"/>
              <w:ind w:left="20"/>
              <w:jc w:val="both"/>
            </w:pPr>
            <w:r>
              <w:rPr>
                <w:rFonts w:ascii="Times New Roman"/>
                <w:b w:val="false"/>
                <w:i w:val="false"/>
                <w:color w:val="000000"/>
                <w:sz w:val="20"/>
              </w:rPr>
              <w:t xml:space="preserve">
8.2.-1 </w:t>
            </w:r>
          </w:p>
          <w:bookmarkEnd w:id="311"/>
          <w:p>
            <w:pPr>
              <w:spacing w:after="20"/>
              <w:ind w:left="20"/>
              <w:jc w:val="both"/>
            </w:pPr>
            <w:r>
              <w:rPr>
                <w:rFonts w:ascii="Times New Roman"/>
                <w:b w:val="false"/>
                <w:i w:val="false"/>
                <w:color w:val="000000"/>
                <w:sz w:val="20"/>
              </w:rPr>
              <w:t xml:space="preserve">
(8.2.-2, 8.2.-3., 8.2.-4) деңгей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бөлімінің басшысы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бөлімінің басшысы" кәсібінің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1223-0-002 Ұзақ мерзімді жоспарлау бөлімінің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санақтарға дайындық және оны жүргізу бөлімінің басшысы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(жоғары білім және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312"/>
          <w:p>
            <w:pPr>
              <w:spacing w:after="20"/>
              <w:ind w:left="20"/>
              <w:jc w:val="both"/>
            </w:pPr>
            <w:r>
              <w:rPr>
                <w:rFonts w:ascii="Times New Roman"/>
                <w:b w:val="false"/>
                <w:i w:val="false"/>
                <w:color w:val="000000"/>
                <w:sz w:val="20"/>
              </w:rPr>
              <w:t>
8.3.-1 республикалық маңызы бар ұйымның құрылымдық бөлімшесі бөлімшесінің басшысы;</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8.3.-2 облыстық маңызы бар ұйымның (астана, республикалық маңызы бар қала) құрылымдық бөлімшесі бөлімшесінің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8.3.-3 аудандық маңызы бар ұйымның (облыстық маңызы бар қаланың) құрылымдық бөлімшесі бөлімшесінің басшысы;</w:t>
            </w:r>
          </w:p>
          <w:p>
            <w:pPr>
              <w:spacing w:after="20"/>
              <w:ind w:left="20"/>
              <w:jc w:val="both"/>
            </w:pPr>
            <w:r>
              <w:rPr>
                <w:rFonts w:ascii="Times New Roman"/>
                <w:b w:val="false"/>
                <w:i w:val="false"/>
                <w:color w:val="000000"/>
                <w:sz w:val="20"/>
              </w:rPr>
              <w:t>
8.3.-4 ауылдық ұйымның құрылымдық бөлімшесінің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бойынша біліктілік және басқа да үлгілік біліктілік сипаттамаларының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313"/>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педагогикалық ғылымдар, гуманитарлық ғылымдар, әлеуметтік ғылымдар, бизнес, басқару және құқық, жаратылыстану ғылымдары, математика және статистика, ақпараттық-коммуникациялық технологиялар, ауыл шаруашылығы, мамандығы бойынша жұмыс өтілі кемінде 3 жыл</w:t>
            </w:r>
          </w:p>
          <w:bookmarkEnd w:id="313"/>
          <w:p>
            <w:pPr>
              <w:spacing w:after="20"/>
              <w:ind w:left="20"/>
              <w:jc w:val="both"/>
            </w:pPr>
            <w:r>
              <w:rPr>
                <w:rFonts w:ascii="Times New Roman"/>
                <w:b w:val="false"/>
                <w:i w:val="false"/>
                <w:color w:val="000000"/>
                <w:sz w:val="20"/>
              </w:rPr>
              <w:t xml:space="preserve">
(Мемлекеттік статистикалық қызмет саласындағы ұйымдардың басшылары және мамандары лауазымдарының үлгілік біліктілік сипаттамалары (Қазақстан Республикасы Ұлттық экономика министрінің 2018 жылғы 3 наурыздағы № 92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19 наурызда № 16626 болып тіркелген). Ұлттық санақтарға дайындық және өткізу бөлімінің басшысы, § 5, 19-тармақ.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педагогикалық ғылымдар, гуманитарлық ғылымдар, әлеуметтік ғылымдар, бизнес, басқару және құқық, жаратылыстану ғылымдары, математика және статистика, ақпараттық-коммуникациялық технологиялар, ауыл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3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31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314"/>
          <w:p>
            <w:pPr>
              <w:spacing w:after="20"/>
              <w:ind w:left="20"/>
              <w:jc w:val="both"/>
            </w:pPr>
            <w:r>
              <w:rPr>
                <w:rFonts w:ascii="Times New Roman"/>
                <w:b w:val="false"/>
                <w:i w:val="false"/>
                <w:color w:val="000000"/>
                <w:sz w:val="20"/>
              </w:rPr>
              <w:t xml:space="preserve">
"skills.enbek.kz" платформасында қысқа мерзімді оқыту және қайта даярлау курстары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(8.2.-2, 8.2.-3., 8.2.-4) Ұйымның құрылымдық бөлімшесінің басшысы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санақтарды жүргізу процесін мониторингтеу және бақылау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315"/>
          <w:p>
            <w:pPr>
              <w:spacing w:after="20"/>
              <w:ind w:left="20"/>
              <w:jc w:val="both"/>
            </w:pPr>
            <w:r>
              <w:rPr>
                <w:rFonts w:ascii="Times New Roman"/>
                <w:b w:val="false"/>
                <w:i w:val="false"/>
                <w:color w:val="000000"/>
                <w:sz w:val="20"/>
              </w:rPr>
              <w:t>
1. Ұлттық санақтарға дайындық және оны жүргізу бөлімін басқару</w:t>
            </w:r>
          </w:p>
          <w:bookmarkEnd w:id="315"/>
          <w:p>
            <w:pPr>
              <w:spacing w:after="20"/>
              <w:ind w:left="20"/>
              <w:jc w:val="both"/>
            </w:pPr>
            <w:r>
              <w:rPr>
                <w:rFonts w:ascii="Times New Roman"/>
                <w:b w:val="false"/>
                <w:i w:val="false"/>
                <w:color w:val="000000"/>
                <w:sz w:val="20"/>
              </w:rPr>
              <w:t>
2. Ұлттық санақтарды жүргізу процесін мониторингтеу және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316"/>
          <w:p>
            <w:pPr>
              <w:spacing w:after="20"/>
              <w:ind w:left="20"/>
              <w:jc w:val="both"/>
            </w:pPr>
            <w:r>
              <w:rPr>
                <w:rFonts w:ascii="Times New Roman"/>
                <w:b w:val="false"/>
                <w:i w:val="false"/>
                <w:color w:val="000000"/>
                <w:sz w:val="20"/>
              </w:rPr>
              <w:t>
1-еңбек функциясы:</w:t>
            </w:r>
          </w:p>
          <w:bookmarkEnd w:id="316"/>
          <w:p>
            <w:pPr>
              <w:spacing w:after="20"/>
              <w:ind w:left="20"/>
              <w:jc w:val="both"/>
            </w:pPr>
            <w:r>
              <w:rPr>
                <w:rFonts w:ascii="Times New Roman"/>
                <w:b w:val="false"/>
                <w:i w:val="false"/>
                <w:color w:val="000000"/>
                <w:sz w:val="20"/>
              </w:rPr>
              <w:t>
Ұлттық санақтарға дайындық және оны жүргізу бөлімін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317"/>
          <w:p>
            <w:pPr>
              <w:spacing w:after="20"/>
              <w:ind w:left="20"/>
              <w:jc w:val="both"/>
            </w:pPr>
            <w:r>
              <w:rPr>
                <w:rFonts w:ascii="Times New Roman"/>
                <w:b w:val="false"/>
                <w:i w:val="false"/>
                <w:color w:val="000000"/>
                <w:sz w:val="20"/>
              </w:rPr>
              <w:t xml:space="preserve">
1-дағды </w:t>
            </w:r>
          </w:p>
          <w:bookmarkEnd w:id="317"/>
          <w:p>
            <w:pPr>
              <w:spacing w:after="20"/>
              <w:ind w:left="20"/>
              <w:jc w:val="both"/>
            </w:pPr>
            <w:r>
              <w:rPr>
                <w:rFonts w:ascii="Times New Roman"/>
                <w:b w:val="false"/>
                <w:i w:val="false"/>
                <w:color w:val="000000"/>
                <w:sz w:val="20"/>
              </w:rPr>
              <w:t>
Бөлімді жалпы басқару, ағымдағы жоспарлау және жұмысты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318"/>
          <w:p>
            <w:pPr>
              <w:spacing w:after="20"/>
              <w:ind w:left="20"/>
              <w:jc w:val="both"/>
            </w:pPr>
            <w:r>
              <w:rPr>
                <w:rFonts w:ascii="Times New Roman"/>
                <w:b w:val="false"/>
                <w:i w:val="false"/>
                <w:color w:val="000000"/>
                <w:sz w:val="20"/>
              </w:rPr>
              <w:t>
Машықтары:</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 Бөлім қызметіне жалпы басшылықты, ұлттық санақтарға дайындық және жүргізу бойынша әдіснамалық қамтамасыз ету.</w:t>
            </w:r>
          </w:p>
          <w:p>
            <w:pPr>
              <w:spacing w:after="20"/>
              <w:ind w:left="20"/>
              <w:jc w:val="both"/>
            </w:pPr>
            <w:r>
              <w:rPr>
                <w:rFonts w:ascii="Times New Roman"/>
                <w:b w:val="false"/>
                <w:i w:val="false"/>
                <w:color w:val="000000"/>
                <w:sz w:val="20"/>
              </w:rPr>
              <w:t>
2. Ұлттық санақтарды жүргізу бойынша жаппай түсіндіру жұмыстарын ұйымдастыру бойынша дайындық іс-шараларының орындалуын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319"/>
          <w:p>
            <w:pPr>
              <w:spacing w:after="20"/>
              <w:ind w:left="20"/>
              <w:jc w:val="both"/>
            </w:pPr>
            <w:r>
              <w:rPr>
                <w:rFonts w:ascii="Times New Roman"/>
                <w:b w:val="false"/>
                <w:i w:val="false"/>
                <w:color w:val="000000"/>
                <w:sz w:val="20"/>
              </w:rPr>
              <w:t>
3. Картографиялық материалдың жаңартылуын, санақ персоналын іріктеуді және оқытуды қамтамасыз ету.</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4. Ұлттық санақтарға дайындық және жүргізу үшін нұсқаушыларды үйлестіру және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Бұқаралық ақпарат құралдарында ұлттық санақтарды жүргізуді жариялауды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Ұлттық санақтарды жүргізудің ұйымдастырушылық және күнтізбелік жоспарларының дайындалуын, олардың тиімділігін арттыру жөніндегі іс-шаралардың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Мүдделі тараптармен қарым-қатынас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Мүдделі тараптармен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Алынған ақпарат пен есеп беру деректерінің құпиялылығы принципін сақтау.</w:t>
            </w:r>
          </w:p>
          <w:p>
            <w:pPr>
              <w:spacing w:after="20"/>
              <w:ind w:left="20"/>
              <w:jc w:val="both"/>
            </w:pPr>
            <w:r>
              <w:rPr>
                <w:rFonts w:ascii="Times New Roman"/>
                <w:b w:val="false"/>
                <w:i w:val="false"/>
                <w:color w:val="000000"/>
                <w:sz w:val="20"/>
              </w:rPr>
              <w:t>
10. Өзіне бағынысты қызметкерлердің ішкі еңбек тәртібін, қауіпсіздік техникасын және еңбекті қорғауды сақтауын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320"/>
          <w:p>
            <w:pPr>
              <w:spacing w:after="20"/>
              <w:ind w:left="20"/>
              <w:jc w:val="both"/>
            </w:pPr>
            <w:r>
              <w:rPr>
                <w:rFonts w:ascii="Times New Roman"/>
                <w:b w:val="false"/>
                <w:i w:val="false"/>
                <w:color w:val="000000"/>
                <w:sz w:val="20"/>
              </w:rPr>
              <w:t>
Білім:</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статистика мәселелері бойынша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ұйымдастыру бойынша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Сапаны бақылау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басқару және персоналды басқару процесін жоспарлау және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Еңбек қауіпсіздігі және еңбекті қорғау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321"/>
          <w:p>
            <w:pPr>
              <w:spacing w:after="20"/>
              <w:ind w:left="20"/>
              <w:jc w:val="both"/>
            </w:pPr>
            <w:r>
              <w:rPr>
                <w:rFonts w:ascii="Times New Roman"/>
                <w:b w:val="false"/>
                <w:i w:val="false"/>
                <w:color w:val="000000"/>
                <w:sz w:val="20"/>
              </w:rPr>
              <w:t>
2-дағды</w:t>
            </w:r>
          </w:p>
          <w:bookmarkEnd w:id="321"/>
          <w:p>
            <w:pPr>
              <w:spacing w:after="20"/>
              <w:ind w:left="20"/>
              <w:jc w:val="both"/>
            </w:pPr>
            <w:r>
              <w:rPr>
                <w:rFonts w:ascii="Times New Roman"/>
                <w:b w:val="false"/>
                <w:i w:val="false"/>
                <w:color w:val="000000"/>
                <w:sz w:val="20"/>
              </w:rPr>
              <w:t>
Жалпымемлекеттік статистикалық байқаулар мен ұлттық санақтар бойынша қызметтерді көрсететін мамандарды іздеу, іріктеу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322"/>
          <w:p>
            <w:pPr>
              <w:spacing w:after="20"/>
              <w:ind w:left="20"/>
              <w:jc w:val="both"/>
            </w:pPr>
            <w:r>
              <w:rPr>
                <w:rFonts w:ascii="Times New Roman"/>
                <w:b w:val="false"/>
                <w:i w:val="false"/>
                <w:color w:val="000000"/>
                <w:sz w:val="20"/>
              </w:rPr>
              <w:t>
Машықтары:</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 Әлеуетті кандидаттардың мақсатты топтарын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Іздеу жүйелерін, байланыс арналарын анықтау және кандидаттарды тарту бойынша тиісті іс-шараларды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Мүдделі тараптармен қарым-қатынас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Кандидаттармен сұхбат жүргізу.</w:t>
            </w:r>
          </w:p>
          <w:p>
            <w:pPr>
              <w:spacing w:after="20"/>
              <w:ind w:left="20"/>
              <w:jc w:val="both"/>
            </w:pPr>
            <w:r>
              <w:rPr>
                <w:rFonts w:ascii="Times New Roman"/>
                <w:b w:val="false"/>
                <w:i w:val="false"/>
                <w:color w:val="000000"/>
                <w:sz w:val="20"/>
              </w:rPr>
              <w:t xml:space="preserve">
5. Аудандық және қалалық статистика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323"/>
          <w:p>
            <w:pPr>
              <w:spacing w:after="20"/>
              <w:ind w:left="20"/>
              <w:jc w:val="both"/>
            </w:pPr>
            <w:r>
              <w:rPr>
                <w:rFonts w:ascii="Times New Roman"/>
                <w:b w:val="false"/>
                <w:i w:val="false"/>
                <w:color w:val="000000"/>
                <w:sz w:val="20"/>
              </w:rPr>
              <w:t>
басқармаларының қызметкерлерін және халық санағына дайындық және жүргізу кезінде өңірлерде ЕШ (еңбек шарты) (уәкілетті) бойынша ұлттық санақтарға дайындық және жүргізу бойынша нұсқаушыларды оқыту.</w:t>
            </w:r>
          </w:p>
          <w:bookmarkEnd w:id="323"/>
          <w:p>
            <w:pPr>
              <w:spacing w:after="20"/>
              <w:ind w:left="20"/>
              <w:jc w:val="both"/>
            </w:pPr>
            <w:r>
              <w:rPr>
                <w:rFonts w:ascii="Times New Roman"/>
                <w:b w:val="false"/>
                <w:i w:val="false"/>
                <w:color w:val="000000"/>
                <w:sz w:val="20"/>
              </w:rPr>
              <w:t xml:space="preserve">
6. Өңірлердегі халық санағы мамандарын халық санағына дайындалуға және жүргізуге оқыту.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324"/>
          <w:p>
            <w:pPr>
              <w:spacing w:after="20"/>
              <w:ind w:left="20"/>
              <w:jc w:val="both"/>
            </w:pPr>
            <w:r>
              <w:rPr>
                <w:rFonts w:ascii="Times New Roman"/>
                <w:b w:val="false"/>
                <w:i w:val="false"/>
                <w:color w:val="000000"/>
                <w:sz w:val="20"/>
              </w:rPr>
              <w:t>
Білімі:</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 Кандидаттарды іздеу, іріктеу және оқытуды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Іздеу жүйелерінің түрлері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Әлеуетті кандидаттардың мақсатты топтары.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Әлеуетті кандидаттармен байланыс арналарының түрлері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Әлеуетті кандидаттарды тарту бойынша қызмет түрлері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Кандидаттарды іріктеу және бағалау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10. Еңбек қауіпсіздігі және еңбекті қорғау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325"/>
          <w:p>
            <w:pPr>
              <w:spacing w:after="20"/>
              <w:ind w:left="20"/>
              <w:jc w:val="both"/>
            </w:pPr>
            <w:r>
              <w:rPr>
                <w:rFonts w:ascii="Times New Roman"/>
                <w:b w:val="false"/>
                <w:i w:val="false"/>
                <w:color w:val="000000"/>
                <w:sz w:val="20"/>
              </w:rPr>
              <w:t xml:space="preserve">
 2-еңбек функциясы: </w:t>
            </w:r>
          </w:p>
          <w:bookmarkEnd w:id="325"/>
          <w:p>
            <w:pPr>
              <w:spacing w:after="20"/>
              <w:ind w:left="20"/>
              <w:jc w:val="both"/>
            </w:pPr>
            <w:r>
              <w:rPr>
                <w:rFonts w:ascii="Times New Roman"/>
                <w:b w:val="false"/>
                <w:i w:val="false"/>
                <w:color w:val="000000"/>
                <w:sz w:val="20"/>
              </w:rPr>
              <w:t>
Ұлттық санақтарды жүргізу процесін мониторингтеу және бақылау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326"/>
          <w:p>
            <w:pPr>
              <w:spacing w:after="20"/>
              <w:ind w:left="20"/>
              <w:jc w:val="both"/>
            </w:pPr>
            <w:r>
              <w:rPr>
                <w:rFonts w:ascii="Times New Roman"/>
                <w:b w:val="false"/>
                <w:i w:val="false"/>
                <w:color w:val="000000"/>
                <w:sz w:val="20"/>
              </w:rPr>
              <w:t xml:space="preserve">
1-дағды </w:t>
            </w:r>
          </w:p>
          <w:bookmarkEnd w:id="326"/>
          <w:p>
            <w:pPr>
              <w:spacing w:after="20"/>
              <w:ind w:left="20"/>
              <w:jc w:val="both"/>
            </w:pPr>
            <w:r>
              <w:rPr>
                <w:rFonts w:ascii="Times New Roman"/>
                <w:b w:val="false"/>
                <w:i w:val="false"/>
                <w:color w:val="000000"/>
                <w:sz w:val="20"/>
              </w:rPr>
              <w:t>
Ұлттық санақтарды жүргізу процесін ұйымдастыруды мониторингтеу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327"/>
          <w:p>
            <w:pPr>
              <w:spacing w:after="20"/>
              <w:ind w:left="20"/>
              <w:jc w:val="both"/>
            </w:pPr>
            <w:r>
              <w:rPr>
                <w:rFonts w:ascii="Times New Roman"/>
                <w:b w:val="false"/>
                <w:i w:val="false"/>
                <w:color w:val="000000"/>
                <w:sz w:val="20"/>
              </w:rPr>
              <w:t>
Машықтары:</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Ұлттық санақ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санақтардың толық қамтылуын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халық санақтары бойынша ақпарат пен есептерді уақтылы дайындауды, жоспарлы тапсырмалар мен жұмыстарды орындауды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Қызметкерлерді марапаттау және тәртіптік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Орындау кезеңдерінің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Ұлттық санақтарды жүргізу әдістемесіне байланысты бастапқы статистикалық деректерді жинау, оның ішінде мәліметтерді дайындау және жинау бойынша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Алынған бастапқы статистикалық деректердің сапасын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Кәсіптік қызмет үшін цифрлық ресурстарды пайдалану.</w:t>
            </w:r>
          </w:p>
          <w:p>
            <w:pPr>
              <w:spacing w:after="20"/>
              <w:ind w:left="20"/>
              <w:jc w:val="both"/>
            </w:pPr>
            <w:r>
              <w:rPr>
                <w:rFonts w:ascii="Times New Roman"/>
                <w:b w:val="false"/>
                <w:i w:val="false"/>
                <w:color w:val="000000"/>
                <w:sz w:val="20"/>
              </w:rPr>
              <w:t>
9. Мүдделі тараптармен қарым-қатынас орнату.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328"/>
          <w:p>
            <w:pPr>
              <w:spacing w:after="20"/>
              <w:ind w:left="20"/>
              <w:jc w:val="both"/>
            </w:pPr>
            <w:r>
              <w:rPr>
                <w:rFonts w:ascii="Times New Roman"/>
                <w:b w:val="false"/>
                <w:i w:val="false"/>
                <w:color w:val="000000"/>
                <w:sz w:val="20"/>
              </w:rPr>
              <w:t>
Білім:</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 Ұлттық санақтарды ұйымдастыру және жүргізу бойынша әдіснамалық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Объектілердің тізімдері.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Замануи электронды ресурс технологияларының негіздері: электронды пошта, интернет-ресурс.</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статистикалық деректерді жинау 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процестерін жоспарлау және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Еңбек қауіпсіздігі және еңбекті қорғау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329"/>
          <w:p>
            <w:pPr>
              <w:spacing w:after="20"/>
              <w:ind w:left="20"/>
              <w:jc w:val="both"/>
            </w:pPr>
            <w:r>
              <w:rPr>
                <w:rFonts w:ascii="Times New Roman"/>
                <w:b w:val="false"/>
                <w:i w:val="false"/>
                <w:color w:val="000000"/>
                <w:sz w:val="20"/>
              </w:rPr>
              <w:t>
2-дағды</w:t>
            </w:r>
          </w:p>
          <w:bookmarkEnd w:id="329"/>
          <w:p>
            <w:pPr>
              <w:spacing w:after="20"/>
              <w:ind w:left="20"/>
              <w:jc w:val="both"/>
            </w:pPr>
            <w:r>
              <w:rPr>
                <w:rFonts w:ascii="Times New Roman"/>
                <w:b w:val="false"/>
                <w:i w:val="false"/>
                <w:color w:val="000000"/>
                <w:sz w:val="20"/>
              </w:rPr>
              <w:t>
Ұлттық санақтарды жүргізу кезінде респонденттерді және (немесе) үй шаруашылықтарын қамтуды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330"/>
          <w:p>
            <w:pPr>
              <w:spacing w:after="20"/>
              <w:ind w:left="20"/>
              <w:jc w:val="both"/>
            </w:pPr>
            <w:r>
              <w:rPr>
                <w:rFonts w:ascii="Times New Roman"/>
                <w:b w:val="false"/>
                <w:i w:val="false"/>
                <w:color w:val="000000"/>
                <w:sz w:val="20"/>
              </w:rPr>
              <w:t>
Машықтары:</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Ұлттық санақтарды жүргізу кезеңдерін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статистикалық деректерді ұсыну кезінде оның анықтығы мен уақтылылығын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Толық қамтуды бақылау</w:t>
            </w:r>
          </w:p>
          <w:p>
            <w:pPr>
              <w:spacing w:after="20"/>
              <w:ind w:left="20"/>
              <w:jc w:val="both"/>
            </w:pPr>
            <w:r>
              <w:rPr>
                <w:rFonts w:ascii="Times New Roman"/>
                <w:b w:val="false"/>
                <w:i w:val="false"/>
                <w:color w:val="000000"/>
                <w:sz w:val="20"/>
              </w:rPr>
              <w:t>
4. Қоңыраулардың тиімділігі үрдістерін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331"/>
          <w:p>
            <w:pPr>
              <w:spacing w:after="20"/>
              <w:ind w:left="20"/>
              <w:jc w:val="both"/>
            </w:pPr>
            <w:r>
              <w:rPr>
                <w:rFonts w:ascii="Times New Roman"/>
                <w:b w:val="false"/>
                <w:i w:val="false"/>
                <w:color w:val="000000"/>
                <w:sz w:val="20"/>
              </w:rPr>
              <w:t>
Білімі:</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1. Ұлттық санақтарды ұйымдастыру және жүргізу бойынша әдіснамалық және нұсқамалық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санақтарды жүргізу жөніндегі халықаралық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процестерін жоспарлау мен ұйымдастырудың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электрондық ресурстар технологияларының негіздері: электрондық пошта, интернет-ресурс</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санитария.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w:t>
            </w:r>
          </w:p>
          <w:p>
            <w:pPr>
              <w:spacing w:after="20"/>
              <w:ind w:left="20"/>
              <w:jc w:val="both"/>
            </w:pPr>
            <w:r>
              <w:rPr>
                <w:rFonts w:ascii="Times New Roman"/>
                <w:b w:val="false"/>
                <w:i w:val="false"/>
                <w:color w:val="000000"/>
                <w:sz w:val="20"/>
              </w:rPr>
              <w:t>
8. Еңбек қауіпсіздігі және еңбекті қорғау процедуралары.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332"/>
          <w:p>
            <w:pPr>
              <w:spacing w:after="20"/>
              <w:ind w:left="20"/>
              <w:jc w:val="both"/>
            </w:pPr>
            <w:r>
              <w:rPr>
                <w:rFonts w:ascii="Times New Roman"/>
                <w:b w:val="false"/>
                <w:i w:val="false"/>
                <w:color w:val="000000"/>
                <w:sz w:val="20"/>
              </w:rPr>
              <w:t xml:space="preserve">
Көшбасшылық </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Кәсіпқойлық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Нормативтілік </w:t>
            </w:r>
          </w:p>
          <w:p>
            <w:pPr>
              <w:spacing w:after="20"/>
              <w:ind w:left="20"/>
              <w:jc w:val="both"/>
            </w:pPr>
            <w:r>
              <w:rPr>
                <w:rFonts w:ascii="Times New Roman"/>
                <w:b w:val="false"/>
                <w:i w:val="false"/>
                <w:color w:val="000000"/>
                <w:sz w:val="20"/>
              </w:rPr>
              <w:t>
Ықпал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333"/>
          <w:p>
            <w:pPr>
              <w:spacing w:after="20"/>
              <w:ind w:left="20"/>
              <w:jc w:val="both"/>
            </w:pPr>
            <w:r>
              <w:rPr>
                <w:rFonts w:ascii="Times New Roman"/>
                <w:b w:val="false"/>
                <w:i w:val="false"/>
                <w:color w:val="000000"/>
                <w:sz w:val="20"/>
              </w:rPr>
              <w:t>
Сана-сезім</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Шешімдер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және жазбаша коммуникация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Эмпатия</w:t>
            </w:r>
          </w:p>
          <w:p>
            <w:pPr>
              <w:spacing w:after="20"/>
              <w:ind w:left="20"/>
              <w:jc w:val="both"/>
            </w:pPr>
            <w:r>
              <w:rPr>
                <w:rFonts w:ascii="Times New Roman"/>
                <w:b w:val="false"/>
                <w:i w:val="false"/>
                <w:color w:val="000000"/>
                <w:sz w:val="20"/>
              </w:rPr>
              <w:t>
Клиентке бағдарлану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(8.1.-2, 8.1.-3.,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r>
    </w:tbl>
    <w:bookmarkStart w:name="z1228" w:id="334"/>
    <w:p>
      <w:pPr>
        <w:spacing w:after="0"/>
        <w:ind w:left="0"/>
        <w:jc w:val="left"/>
      </w:pPr>
      <w:r>
        <w:rPr>
          <w:rFonts w:ascii="Times New Roman"/>
          <w:b/>
          <w:i w:val="false"/>
          <w:color w:val="000000"/>
        </w:rPr>
        <w:t xml:space="preserve"> 4-тарау. Кәсіптік стандарттың техникалық деректері</w:t>
      </w:r>
    </w:p>
    <w:bookmarkEnd w:id="334"/>
    <w:bookmarkStart w:name="z1229" w:id="335"/>
    <w:p>
      <w:pPr>
        <w:spacing w:after="0"/>
        <w:ind w:left="0"/>
        <w:jc w:val="both"/>
      </w:pPr>
      <w:r>
        <w:rPr>
          <w:rFonts w:ascii="Times New Roman"/>
          <w:b w:val="false"/>
          <w:i w:val="false"/>
          <w:color w:val="000000"/>
          <w:sz w:val="28"/>
        </w:rPr>
        <w:t>
      9. Мемлекеттік органның атауы: Қазақстан Республикасының Стратегиялық жоспарлау және реформалар агенттігінің Ұлттық статистика бюросы. Орындаушы: Персоналды іріктеу және ведомстволық бақылау басқармасының бас сарапшысы Кенжегарина Мейиз Ескалиевна 8-747-319-97-54, Ka.kadry@aspire.gov.kz.</w:t>
      </w:r>
    </w:p>
    <w:bookmarkEnd w:id="335"/>
    <w:bookmarkStart w:name="z1230" w:id="336"/>
    <w:p>
      <w:pPr>
        <w:spacing w:after="0"/>
        <w:ind w:left="0"/>
        <w:jc w:val="both"/>
      </w:pPr>
      <w:r>
        <w:rPr>
          <w:rFonts w:ascii="Times New Roman"/>
          <w:b w:val="false"/>
          <w:i w:val="false"/>
          <w:color w:val="000000"/>
          <w:sz w:val="28"/>
        </w:rPr>
        <w:t xml:space="preserve">
      10. Әзірлеуге қатысатын ұйымдар (кәсіпорындар): </w:t>
      </w:r>
    </w:p>
    <w:bookmarkEnd w:id="336"/>
    <w:bookmarkStart w:name="z1231" w:id="337"/>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Ұлттық статистика бюросының Ақпараттық-есептеу орталығы" ШЖҚ РМК Абдуллина Индира Нурлановна 8-778-505-68-25, i.abdullina@statdata.kz; "Мемлекеттік статистика қызметкерлерінің салалық кәсіптік одағы" ҚБ Кулмагамбетова Сабина Серикбаевна 8-771-909-90-92, Sabina-2801@mail.ru; "Атамекен" Қазақстан Республикасы Ұлттық кәсіпкерлер палатасы Молдажанов Куаныш Орынбасарұлы 8-778-802-82-26 k.muldazhanov@atameken.kz; Л.М. Гумилев атындағы Еуразия мемлекеттік университеті Сапарбаева Сауле Саулебаевна 8-701-728-96-67 Saulet71@mail.ru; "Қазтұтынуодағы Қостанай жоғары колледжі" мекемесі Борисюк Татьяна Егоровна 8-777-653-38-03 Tatyana_egorovna1@mail.ru.</w:t>
      </w:r>
    </w:p>
    <w:bookmarkEnd w:id="337"/>
    <w:bookmarkStart w:name="z1232" w:id="338"/>
    <w:p>
      <w:pPr>
        <w:spacing w:after="0"/>
        <w:ind w:left="0"/>
        <w:jc w:val="both"/>
      </w:pPr>
      <w:r>
        <w:rPr>
          <w:rFonts w:ascii="Times New Roman"/>
          <w:b w:val="false"/>
          <w:i w:val="false"/>
          <w:color w:val="000000"/>
          <w:sz w:val="28"/>
        </w:rPr>
        <w:t>
      11. Кәсіптік біліктілік жөніндегі салалық кеңес: 2024 жылғы 29 сәуірдегі № 5 хаттама.</w:t>
      </w:r>
    </w:p>
    <w:bookmarkEnd w:id="338"/>
    <w:bookmarkStart w:name="z1233" w:id="339"/>
    <w:p>
      <w:pPr>
        <w:spacing w:after="0"/>
        <w:ind w:left="0"/>
        <w:jc w:val="both"/>
      </w:pPr>
      <w:r>
        <w:rPr>
          <w:rFonts w:ascii="Times New Roman"/>
          <w:b w:val="false"/>
          <w:i w:val="false"/>
          <w:color w:val="000000"/>
          <w:sz w:val="28"/>
        </w:rPr>
        <w:t>
      12. Кәсіптік біліктілік жөніндегі ұлттық орган: 2024 жылғы 28 мамыр.</w:t>
      </w:r>
    </w:p>
    <w:bookmarkEnd w:id="339"/>
    <w:bookmarkStart w:name="z1234" w:id="340"/>
    <w:p>
      <w:pPr>
        <w:spacing w:after="0"/>
        <w:ind w:left="0"/>
        <w:jc w:val="both"/>
      </w:pPr>
      <w:r>
        <w:rPr>
          <w:rFonts w:ascii="Times New Roman"/>
          <w:b w:val="false"/>
          <w:i w:val="false"/>
          <w:color w:val="000000"/>
          <w:sz w:val="28"/>
        </w:rPr>
        <w:t>
      13. "Атамекен" Қазақстан Республикасының Ұлттық кәсіпкерлер палатасы: 2024 жылғы 23 мамыр.</w:t>
      </w:r>
    </w:p>
    <w:bookmarkEnd w:id="340"/>
    <w:bookmarkStart w:name="z1235" w:id="341"/>
    <w:p>
      <w:pPr>
        <w:spacing w:after="0"/>
        <w:ind w:left="0"/>
        <w:jc w:val="both"/>
      </w:pPr>
      <w:r>
        <w:rPr>
          <w:rFonts w:ascii="Times New Roman"/>
          <w:b w:val="false"/>
          <w:i w:val="false"/>
          <w:color w:val="000000"/>
          <w:sz w:val="28"/>
        </w:rPr>
        <w:t>
      14. Нұсқа нөмірі және шығарылған жылы: 2-нұсқа, 2024 жылы.</w:t>
      </w:r>
    </w:p>
    <w:bookmarkEnd w:id="341"/>
    <w:bookmarkStart w:name="z1236" w:id="342"/>
    <w:p>
      <w:pPr>
        <w:spacing w:after="0"/>
        <w:ind w:left="0"/>
        <w:jc w:val="both"/>
      </w:pPr>
      <w:r>
        <w:rPr>
          <w:rFonts w:ascii="Times New Roman"/>
          <w:b w:val="false"/>
          <w:i w:val="false"/>
          <w:color w:val="000000"/>
          <w:sz w:val="28"/>
        </w:rPr>
        <w:t>
      15. Болжамды қайта қарау күні: 2027 жылғы 31 мамыр.</w:t>
      </w:r>
    </w:p>
    <w:bookmarkEnd w:id="3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