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b5fb" w14:textId="551b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Қазақстан Республикасы ұлттық ауыл шаруашылығы санағын жүргізу жөніндегі іс-шаралардың жоспарын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16 қаңтардағы № 5 бұйрығы.</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2025 жылы Қазақстан Республикасы ұлттық ауыл шаруашылығы санағын жүргізу жөніндегі іс-шаралардың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есепті тоқсаннан кейінгі айдың 5 күнінен кешіктірмей Қазақстан Республикасы Стратегиялық жоспарлау және реформалар агенттігінің Ұлттық статистика бюросына Жоспар іс-шараларының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6"/>
    <w:bookmarkStart w:name="z8" w:id="7"/>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мүдделі мемлекеттік және жергілікті атқарушы органдарға, Қазақстан Республикасының Стратегиялық жоспарлау және реформалар агенттігі Ұлттық статистика бюросының құрылымдық және аумақтық бөлімшелеріне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кәсіпорнына орындау үшін жеткізуді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Стратегиялық жоспарлау және реформалар агенттігі Ұлттық статистика бюросы басшысының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5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2025 жылы Қазақстан Республикасы ұлттық ауыл шаруашылығы санағын жүргізу жөніндегі іс-шаралардың жоспары</w:t>
      </w:r>
    </w:p>
    <w:bookmarkEnd w:id="11"/>
    <w:p>
      <w:pPr>
        <w:spacing w:after="0"/>
        <w:ind w:left="0"/>
        <w:jc w:val="both"/>
      </w:pPr>
      <w:r>
        <w:rPr>
          <w:rFonts w:ascii="Times New Roman"/>
          <w:b w:val="false"/>
          <w:i w:val="false"/>
          <w:color w:val="ff0000"/>
          <w:sz w:val="28"/>
        </w:rPr>
        <w:t xml:space="preserve">
      Ескерту. Жоспарға өзгеріс енгізілді – ҚР Стратегиялық жоспарлау және реформалар агенттігі Ұлттық статистика бюросы Басшысының 19.12.2024 </w:t>
      </w:r>
      <w:r>
        <w:rPr>
          <w:rFonts w:ascii="Times New Roman"/>
          <w:b w:val="false"/>
          <w:i w:val="false"/>
          <w:color w:val="ff0000"/>
          <w:sz w:val="28"/>
        </w:rPr>
        <w:t>№ 217</w:t>
      </w:r>
      <w:r>
        <w:rPr>
          <w:rFonts w:ascii="Times New Roman"/>
          <w:b w:val="false"/>
          <w:i w:val="false"/>
          <w:color w:val="ff0000"/>
          <w:sz w:val="28"/>
        </w:rPr>
        <w:t xml:space="preserve">; 10.12.2025 </w:t>
      </w:r>
      <w:r>
        <w:rPr>
          <w:rFonts w:ascii="Times New Roman"/>
          <w:b w:val="false"/>
          <w:i w:val="false"/>
          <w:color w:val="ff0000"/>
          <w:sz w:val="28"/>
        </w:rPr>
        <w:t>№ 254</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жүргізуге жәрдемдесу жөнінде өңірлік комиссиялар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парақтарын, 2025 жылы Қазақстан Республикасының ұлттық ауыл шаруашылығы санағын жүргізу жөніндегі әдіснамалық құралдарды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 ЦДИАӨМ,</w:t>
            </w:r>
          </w:p>
          <w:p>
            <w:pPr>
              <w:spacing w:after="20"/>
              <w:ind w:left="20"/>
              <w:jc w:val="both"/>
            </w:pPr>
            <w:r>
              <w:rPr>
                <w:rFonts w:ascii="Times New Roman"/>
                <w:b w:val="false"/>
                <w:i w:val="false"/>
                <w:color w:val="000000"/>
                <w:sz w:val="20"/>
              </w:rPr>
              <w:t>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 тоқсан (пилоттық ауыл шаруашылығы санағы үшін)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нормаларын айқындау үшін интервьюерлер орындайтын, респонденттерге сауал салу бойынша хронометраж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Медиа-жоспарды іске асыру: респонденттер (ауыл шаруашылығы тауарын өндірушілер, ШФҚ, ДК және ЖҚШ) арасында 2025 жылы Қазақстан Республикасының ұлттық ауыл шаруашылығы санағын жүргізу тәртібі мен мақсаттары туралы ақпараттық-түсіндіру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баннерлер, жарнама және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МАМ,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 –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Планшеттерді, автомобильдерді, өзге де тауарлар мен көрсетілетін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 –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санағында пайдалану үшін АШМ және басқа мүдделі мемлекеттік органдардың ақпараттық жүйелерінің дайындығын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w:t>
            </w:r>
          </w:p>
          <w:p>
            <w:pPr>
              <w:spacing w:after="20"/>
              <w:ind w:left="20"/>
              <w:jc w:val="both"/>
            </w:pPr>
            <w:r>
              <w:rPr>
                <w:rFonts w:ascii="Times New Roman"/>
                <w:b w:val="false"/>
                <w:i w:val="false"/>
                <w:color w:val="000000"/>
                <w:sz w:val="20"/>
              </w:rPr>
              <w:t>
ЦДИАӨМ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және (немесе) саяжай бірлестіктерінің (жай серіктестіктер, кооперативтер және тағы басқалар (бұдан әрі – бірлестіктер)) тізімін қалыптастыру бойынша жұмыстарды жүргізу:</w:t>
            </w:r>
          </w:p>
          <w:p>
            <w:pPr>
              <w:spacing w:after="20"/>
              <w:ind w:left="20"/>
              <w:jc w:val="both"/>
            </w:pPr>
            <w:r>
              <w:rPr>
                <w:rFonts w:ascii="Times New Roman"/>
                <w:b w:val="false"/>
                <w:i w:val="false"/>
                <w:color w:val="000000"/>
                <w:sz w:val="20"/>
              </w:rPr>
              <w:t>
әділет органдарында тіркелген бірлестіктерді өзектілендіру;</w:t>
            </w:r>
          </w:p>
          <w:p>
            <w:pPr>
              <w:spacing w:after="20"/>
              <w:ind w:left="20"/>
              <w:jc w:val="both"/>
            </w:pPr>
            <w:r>
              <w:rPr>
                <w:rFonts w:ascii="Times New Roman"/>
                <w:b w:val="false"/>
                <w:i w:val="false"/>
                <w:color w:val="000000"/>
                <w:sz w:val="20"/>
              </w:rPr>
              <w:t>
есепке алынбаған (әділет органдарында тіркелмеген) бірлестіктерді анықтау;</w:t>
            </w:r>
          </w:p>
          <w:p>
            <w:pPr>
              <w:spacing w:after="20"/>
              <w:ind w:left="20"/>
              <w:jc w:val="both"/>
            </w:pPr>
            <w:r>
              <w:rPr>
                <w:rFonts w:ascii="Times New Roman"/>
                <w:b w:val="false"/>
                <w:i w:val="false"/>
                <w:color w:val="000000"/>
                <w:sz w:val="20"/>
              </w:rPr>
              <w:t>
бірлестіктің атауын, бірлестікке кіретін жер учаскесінің мекенжайын, кадастрлық нөмірін және иесінің ТАӘ, жер учаскесінің алаңын көрсете отырып, бірлестіктердің нақтыланған тізімдерін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АБ-ға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әкімдіктері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 ІI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 АЖ-да әкімшілік-аумақтық бірліктердің тізбесі мен шекараларын, көшелердің атауын, үйлердің нөмірленуін өзектілендіру және нақтылау бойынша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мен астана әкімдіктері,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IІ 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ауыл шаруашылығы санағын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және АБ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 облыстар, республикалық маңызы бар қалалар мен астана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2024жылғы</w:t>
            </w:r>
          </w:p>
          <w:p>
            <w:pPr>
              <w:spacing w:after="20"/>
              <w:ind w:left="20"/>
              <w:jc w:val="both"/>
            </w:pPr>
            <w:r>
              <w:rPr>
                <w:rFonts w:ascii="Times New Roman"/>
                <w:b w:val="false"/>
                <w:i w:val="false"/>
                <w:color w:val="000000"/>
                <w:sz w:val="20"/>
              </w:rPr>
              <w:t>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жүргізуді және ресми статистикалық ақпаратты қалыптастыру кезінде әкімшілік деректерге көшуді ескере отырып, "е-Статистика" интеграцияланған ақпараттық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АЕО РМК, АШМ, ЦДИАӨМ, ЭТПМ, СРИМ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ІІI тоқсан – 2026 жылғы 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ІІI, IV тоқсан – Қазақстан Республикасы Үкіметінің резервінен бөлінген қаражат шегінде</w:t>
            </w:r>
          </w:p>
          <w:p>
            <w:pPr>
              <w:spacing w:after="20"/>
              <w:ind w:left="20"/>
              <w:jc w:val="both"/>
            </w:pPr>
            <w:r>
              <w:rPr>
                <w:rFonts w:ascii="Times New Roman"/>
                <w:b w:val="false"/>
                <w:i w:val="false"/>
                <w:color w:val="000000"/>
                <w:sz w:val="20"/>
              </w:rPr>
              <w:t>
2025 жылғы І тоқсан – 2026 жылғы ІІ тоқсан –</w:t>
            </w:r>
          </w:p>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w:t>
            </w:r>
          </w:p>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 кезінде ақпараттық ресурс ретінде пайдалану үшін мемлекеттік органдардың ақпараттық жүйелерін (ЖМБМК АЖ, АШЖБ АЖ, АТМТ БАБЖ АЖ және басқаларды) пысықтау және бар кемшіліктерді жою. Олардың ЗТ МДҚ, ЖТ МДҚ, Қаржымині МКК, МЖТ АЖ, "е-Статистика" ИАЖ-мен толық интеграциясын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АШМ, Қаржымині, ЦДИАӨМ, ЭТРМ, СРИМ, КЕ АҚ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2025 жылы Қазақстан Республикасының ұлттық ауыл шаруашылығы санағын жүргізу үшін елді мекендер мен ауыл шаруашылығы мақсатындағы жерлер бойынша цифрландырлыған картографикалық материалдарды (елді мекендердің карталары мен схемалық жоспарлары) (ГАЖ);</w:t>
            </w:r>
          </w:p>
          <w:p>
            <w:pPr>
              <w:spacing w:after="20"/>
              <w:ind w:left="20"/>
              <w:jc w:val="both"/>
            </w:pPr>
            <w:r>
              <w:rPr>
                <w:rFonts w:ascii="Times New Roman"/>
                <w:b w:val="false"/>
                <w:i w:val="false"/>
                <w:color w:val="000000"/>
                <w:sz w:val="20"/>
              </w:rPr>
              <w:t>
2) 2025 жылы Қазақстан Республикасының ұлттық ауыл шаруашылығы санағын жүргізу кезеңінде бастапқы статистикалық деректерді тексеру үшін ғарыштық мониторинг деректерін (жекелеген дақылдар бөлінісінде егістік алқаптары және басқа да деректер)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цифрландырлыған картографиялық материалдар,</w:t>
            </w:r>
          </w:p>
          <w:p>
            <w:pPr>
              <w:spacing w:after="20"/>
              <w:ind w:left="20"/>
              <w:jc w:val="both"/>
            </w:pPr>
            <w:r>
              <w:rPr>
                <w:rFonts w:ascii="Times New Roman"/>
                <w:b w:val="false"/>
                <w:i w:val="false"/>
                <w:color w:val="000000"/>
                <w:sz w:val="20"/>
              </w:rPr>
              <w:t>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I-II 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(елді мекендердің карталары мен схемалық жоспарларын) жасау, бекіту және СЖРА ҰСБ-ға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картографиялық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әкiмдiктерi, АШМ, ЦДИАӨМ, ҰГКАО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картографиялық материалдарды (елді мекендердің карталары мен схемалық жоспарлары);</w:t>
            </w:r>
          </w:p>
          <w:p>
            <w:pPr>
              <w:spacing w:after="20"/>
              <w:ind w:left="20"/>
              <w:jc w:val="both"/>
            </w:pPr>
            <w:r>
              <w:rPr>
                <w:rFonts w:ascii="Times New Roman"/>
                <w:b w:val="false"/>
                <w:i w:val="false"/>
                <w:color w:val="000000"/>
                <w:sz w:val="20"/>
              </w:rPr>
              <w:t>
2) санақ құралдарын (анықтамаларды, түсіндірмелерді, санақ персоналының куәліктерін және басқаларды) тираждау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санақтарды жүргізу бойынша нұсқаушыларды іріктеу, жұмысқа қабылдау және оқыту (еңбек шарты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персоналын іріктеу, жұмысқа қабылдау және оқыту (алдын ала және негізгі аралау үшін, ӨҚКШ бойынша интервьюерлер мен нұсқаушы-бақылаушылар)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аралау деректерін ескере отырып, ауыл шаруашылығы санағы субъектілерінің нақтыланған тізімдерін жасау (қалалық және ауылдық елді мекендер үшін) және елдің аумағын санақтық аудандастыру (алдын ала)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 бойынша іс-шаралардың ұйымдастыру жоспарларын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 шаруа, фермер қожалықтарына, дара кәсіпкерлер мен жеке тұлғаларға (жеке қосалқы шаруашылықтар, саяжай учаскелерінің иелері) Интернет желісі арқылы сауал салу жүргізу және интервьюерлердің планшеттер арқылы сауал салу жүргізуі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санағының бастапқы статистикалық деректерінің дерекқорын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облыстардың, республикалық маңызы бар қалалардың және астананың әкiмдiктерi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III-IVтоқсан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санағының бақылап аралауын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ІІІ-IV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Қазақстан Республикасының ұлттық ауыл шаруашылығы санағының дерекқорларын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кестелерін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АЕО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Қазақстан Республикасының ұлттық ауыл шаруашылығы санағының қорытындыларын қалыптастыру және жариялау:</w:t>
            </w:r>
          </w:p>
          <w:p>
            <w:pPr>
              <w:spacing w:after="20"/>
              <w:ind w:left="20"/>
              <w:jc w:val="both"/>
            </w:pPr>
            <w:r>
              <w:rPr>
                <w:rFonts w:ascii="Times New Roman"/>
                <w:b w:val="false"/>
                <w:i w:val="false"/>
                <w:color w:val="000000"/>
                <w:sz w:val="20"/>
              </w:rPr>
              <w:t>
1) қысқаша алдын ала қорытындылар</w:t>
            </w:r>
          </w:p>
          <w:p>
            <w:pPr>
              <w:spacing w:after="20"/>
              <w:ind w:left="20"/>
              <w:jc w:val="both"/>
            </w:pPr>
            <w:r>
              <w:rPr>
                <w:rFonts w:ascii="Times New Roman"/>
                <w:b w:val="false"/>
                <w:i w:val="false"/>
                <w:color w:val="000000"/>
                <w:sz w:val="20"/>
              </w:rPr>
              <w:t>
2) түпкілікті егжей-тегжейлі қорытындылар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 жылғы</w:t>
            </w:r>
          </w:p>
          <w:p>
            <w:pPr>
              <w:spacing w:after="20"/>
              <w:ind w:left="20"/>
              <w:jc w:val="both"/>
            </w:pPr>
            <w:r>
              <w:rPr>
                <w:rFonts w:ascii="Times New Roman"/>
                <w:b w:val="false"/>
                <w:i w:val="false"/>
                <w:color w:val="000000"/>
                <w:sz w:val="20"/>
              </w:rPr>
              <w:t>
желтоқсан – 2026 жылғы қаңтар</w:t>
            </w:r>
          </w:p>
          <w:p>
            <w:pPr>
              <w:spacing w:after="20"/>
              <w:ind w:left="20"/>
              <w:jc w:val="both"/>
            </w:pPr>
            <w:r>
              <w:rPr>
                <w:rFonts w:ascii="Times New Roman"/>
                <w:b w:val="false"/>
                <w:i w:val="false"/>
                <w:color w:val="000000"/>
                <w:sz w:val="20"/>
              </w:rPr>
              <w:t>
2)2026 жылғы III-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"Ақпараттық есептеу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АТМТ БАБЖ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мемлекеттік тіркеудің бірыңғай автоматтандырылған басқару жүйесі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МДБ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Шаруа-фермерлік қожалық.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