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3aff" w14:textId="d4e3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29 тамыздағы № 1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01.09.2024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Республикасының Заңының 23-1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Стратегиялық жоспарлау және реформалар агенттігі Төрағасының 2020 жылғы 23 қазандағы № 9-нқ бұйрығымен бекітілген Қазақстан Республикасы Стратегиялық жоспарлау және реформалар агенттігінің Ұлттық статистика бюросы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40)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Қаржы және құжаттамалық қамтамасыз ету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Стратегиялық жоспарлау және реформалар агенттігі Ұлттық статистика бюросының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қыркүйектен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реформалар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 бюросының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Көрсетілетін қызметтің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ҚҚС-ны қоспағандағы баға,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деңгей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Өңірлік деңгей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статистикалық байқаулар және ұлттық санақтар кезінде алынған, аумақтық статистика органдары мен респонденттер ұсынған алғашқы статистикалық деректерді жинау, өңдеу және оларды электрондық түрде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Ақпараттық-статистикалық жүйелерді, дерекқорларды және олардың тұғырнамаларын, статистика тіркелімдерін, уәкілетті органның интернет-ресурсын қалыптастыру және өзектілендіру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ақпараттық-статистикалық жүйелерін, статистика тіркелімдерін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дерекқорларын және ақпараттық-статистикалық жүйелерінің тұғырнамаларын, интернет-ресурсын сүйемелдеу және өзектілендіру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ақпаратты тарату кестесінде көзделмеген статистикалық ақпаратты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Бағаларды бөлу қызметтердің көлеміне, сипаты мен мазмұнына қарай республикалық деңгейге - "Қазақстан Республикасы Стратегиялық жоспарлау және реформалар агенттігі Ұлттық статистика бюросының Ақпараттық-есептеу орталығы" шаруашылық жүргізу құқығындағы республикалық мемлекеттік кәсіпорнының (бұлан әрі – "АЕО" РМК) Орталық аппараты, Алматы қаласындағы "АЕО" РМК-ның филиалы көрсететін қызметтерге және өңірлік деңгейде - 14 облыс, Астана және Алматы қалалары бойынша "АЕО" РМК-ның филиалдары көрсететін қызметтерге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"Ақпараттық-статистикалық жүйелерді, дерекқорларды және олардың тұғырнамаларын, статистика тіркелімдерін, уәкілетті органның интернет-ресурсын қалыптастыру және өзектілендіру" және "Уәкілетті органның ақпараттық-статистикалық жүйелерін, статистика тіркелімдерін сүйемелдеу" қызметтерін Орталық аппарат және Алматы қаласындағы "АЕО" РМК-ның филиалы көрсетеді.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