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b06c" w14:textId="061b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анықтамалық ақпараттың элементтерін әзірлеу және бекіту қағидаларын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2024 жылғы 26 қыркүйектегі № 77 бұйрығы</w:t>
      </w:r>
    </w:p>
    <w:p>
      <w:pPr>
        <w:spacing w:after="0"/>
        <w:ind w:left="0"/>
        <w:jc w:val="both"/>
      </w:pPr>
      <w:bookmarkStart w:name="z4" w:id="0"/>
      <w:r>
        <w:rPr>
          <w:rFonts w:ascii="Times New Roman"/>
          <w:b w:val="false"/>
          <w:i w:val="false"/>
          <w:color w:val="000000"/>
          <w:sz w:val="28"/>
        </w:rPr>
        <w:t xml:space="preserve">
      "Мемлекеттік статистика туралы" Қазақстан Республикасы Заңының 23-бабы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Ұлттық анықтамалық ақпараттың элементтерін әзірлеу және бекіту </w:t>
      </w:r>
      <w:r>
        <w:rPr>
          <w:rFonts w:ascii="Times New Roman"/>
          <w:b w:val="false"/>
          <w:i w:val="false"/>
          <w:color w:val="000000"/>
          <w:sz w:val="28"/>
        </w:rPr>
        <w:t>қағидалары</w:t>
      </w: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Ұлттық статистика бюросы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күнінен бастап күнтізбелік бес күн ішінде оны электрондық нысанда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"КЕЛІСІЛГЕН"</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Ауыл шаруашылығы министрлiгі</w:t>
      </w:r>
    </w:p>
    <w:bookmarkEnd w:id="9"/>
    <w:bookmarkStart w:name="z15" w:id="10"/>
    <w:p>
      <w:pPr>
        <w:spacing w:after="0"/>
        <w:ind w:left="0"/>
        <w:jc w:val="both"/>
      </w:pPr>
      <w:r>
        <w:rPr>
          <w:rFonts w:ascii="Times New Roman"/>
          <w:b w:val="false"/>
          <w:i w:val="false"/>
          <w:color w:val="000000"/>
          <w:sz w:val="28"/>
        </w:rPr>
        <w:t>
      "КЕЛІСІЛГЕН"</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Бәсекелестікті қорғау және дамыту агенттігі</w:t>
      </w:r>
    </w:p>
    <w:bookmarkEnd w:id="12"/>
    <w:bookmarkStart w:name="z18" w:id="13"/>
    <w:p>
      <w:pPr>
        <w:spacing w:after="0"/>
        <w:ind w:left="0"/>
        <w:jc w:val="both"/>
      </w:pPr>
      <w:r>
        <w:rPr>
          <w:rFonts w:ascii="Times New Roman"/>
          <w:b w:val="false"/>
          <w:i w:val="false"/>
          <w:color w:val="000000"/>
          <w:sz w:val="28"/>
        </w:rPr>
        <w:t>
      "КЕЛІСІЛГЕН"</w:t>
      </w:r>
    </w:p>
    <w:bookmarkEnd w:id="13"/>
    <w:bookmarkStart w:name="z19" w:id="14"/>
    <w:p>
      <w:pPr>
        <w:spacing w:after="0"/>
        <w:ind w:left="0"/>
        <w:jc w:val="both"/>
      </w:pPr>
      <w:r>
        <w:rPr>
          <w:rFonts w:ascii="Times New Roman"/>
          <w:b w:val="false"/>
          <w:i w:val="false"/>
          <w:color w:val="000000"/>
          <w:sz w:val="28"/>
        </w:rPr>
        <w:t>
      Қазақстан Республикасы</w:t>
      </w:r>
    </w:p>
    <w:bookmarkEnd w:id="14"/>
    <w:bookmarkStart w:name="z20" w:id="15"/>
    <w:p>
      <w:pPr>
        <w:spacing w:after="0"/>
        <w:ind w:left="0"/>
        <w:jc w:val="both"/>
      </w:pPr>
      <w:r>
        <w:rPr>
          <w:rFonts w:ascii="Times New Roman"/>
          <w:b w:val="false"/>
          <w:i w:val="false"/>
          <w:color w:val="000000"/>
          <w:sz w:val="28"/>
        </w:rPr>
        <w:t>
      Ғылым және жоғары білім министрлiгі</w:t>
      </w:r>
    </w:p>
    <w:bookmarkEnd w:id="15"/>
    <w:bookmarkStart w:name="z21" w:id="16"/>
    <w:p>
      <w:pPr>
        <w:spacing w:after="0"/>
        <w:ind w:left="0"/>
        <w:jc w:val="both"/>
      </w:pPr>
      <w:r>
        <w:rPr>
          <w:rFonts w:ascii="Times New Roman"/>
          <w:b w:val="false"/>
          <w:i w:val="false"/>
          <w:color w:val="000000"/>
          <w:sz w:val="28"/>
        </w:rPr>
        <w:t>
      "КЕЛІСІЛГЕН"</w:t>
      </w:r>
    </w:p>
    <w:bookmarkEnd w:id="16"/>
    <w:bookmarkStart w:name="z22" w:id="17"/>
    <w:p>
      <w:pPr>
        <w:spacing w:after="0"/>
        <w:ind w:left="0"/>
        <w:jc w:val="both"/>
      </w:pPr>
      <w:r>
        <w:rPr>
          <w:rFonts w:ascii="Times New Roman"/>
          <w:b w:val="false"/>
          <w:i w:val="false"/>
          <w:color w:val="000000"/>
          <w:sz w:val="28"/>
        </w:rPr>
        <w:t>
      Қазақстан Республикасы</w:t>
      </w:r>
    </w:p>
    <w:bookmarkEnd w:id="17"/>
    <w:bookmarkStart w:name="z23" w:id="18"/>
    <w:p>
      <w:pPr>
        <w:spacing w:after="0"/>
        <w:ind w:left="0"/>
        <w:jc w:val="both"/>
      </w:pPr>
      <w:r>
        <w:rPr>
          <w:rFonts w:ascii="Times New Roman"/>
          <w:b w:val="false"/>
          <w:i w:val="false"/>
          <w:color w:val="000000"/>
          <w:sz w:val="28"/>
        </w:rPr>
        <w:t>
      Денсаулық сақтау министрлiгі</w:t>
      </w:r>
    </w:p>
    <w:bookmarkEnd w:id="18"/>
    <w:bookmarkStart w:name="z24" w:id="19"/>
    <w:p>
      <w:pPr>
        <w:spacing w:after="0"/>
        <w:ind w:left="0"/>
        <w:jc w:val="both"/>
      </w:pPr>
      <w:r>
        <w:rPr>
          <w:rFonts w:ascii="Times New Roman"/>
          <w:b w:val="false"/>
          <w:i w:val="false"/>
          <w:color w:val="000000"/>
          <w:sz w:val="28"/>
        </w:rPr>
        <w:t>
      "КЕЛІСІЛГЕН"</w:t>
      </w:r>
    </w:p>
    <w:bookmarkEnd w:id="19"/>
    <w:bookmarkStart w:name="z25" w:id="20"/>
    <w:p>
      <w:pPr>
        <w:spacing w:after="0"/>
        <w:ind w:left="0"/>
        <w:jc w:val="both"/>
      </w:pPr>
      <w:r>
        <w:rPr>
          <w:rFonts w:ascii="Times New Roman"/>
          <w:b w:val="false"/>
          <w:i w:val="false"/>
          <w:color w:val="000000"/>
          <w:sz w:val="28"/>
        </w:rPr>
        <w:t>
      Қазақстан Республикасы</w:t>
      </w:r>
    </w:p>
    <w:bookmarkEnd w:id="20"/>
    <w:bookmarkStart w:name="z26" w:id="21"/>
    <w:p>
      <w:pPr>
        <w:spacing w:after="0"/>
        <w:ind w:left="0"/>
        <w:jc w:val="both"/>
      </w:pPr>
      <w:r>
        <w:rPr>
          <w:rFonts w:ascii="Times New Roman"/>
          <w:b w:val="false"/>
          <w:i w:val="false"/>
          <w:color w:val="000000"/>
          <w:sz w:val="28"/>
        </w:rPr>
        <w:t>
      Еңбек және халықты әлеуметтік</w:t>
      </w:r>
    </w:p>
    <w:bookmarkEnd w:id="21"/>
    <w:bookmarkStart w:name="z27" w:id="22"/>
    <w:p>
      <w:pPr>
        <w:spacing w:after="0"/>
        <w:ind w:left="0"/>
        <w:jc w:val="both"/>
      </w:pPr>
      <w:r>
        <w:rPr>
          <w:rFonts w:ascii="Times New Roman"/>
          <w:b w:val="false"/>
          <w:i w:val="false"/>
          <w:color w:val="000000"/>
          <w:sz w:val="28"/>
        </w:rPr>
        <w:t>
      қорғау министрлігі</w:t>
      </w:r>
    </w:p>
    <w:bookmarkEnd w:id="22"/>
    <w:bookmarkStart w:name="z28" w:id="23"/>
    <w:p>
      <w:pPr>
        <w:spacing w:after="0"/>
        <w:ind w:left="0"/>
        <w:jc w:val="both"/>
      </w:pPr>
      <w:r>
        <w:rPr>
          <w:rFonts w:ascii="Times New Roman"/>
          <w:b w:val="false"/>
          <w:i w:val="false"/>
          <w:color w:val="000000"/>
          <w:sz w:val="28"/>
        </w:rPr>
        <w:t>
      "КЕЛІСІЛГЕН"</w:t>
      </w:r>
    </w:p>
    <w:bookmarkEnd w:id="23"/>
    <w:bookmarkStart w:name="z29" w:id="24"/>
    <w:p>
      <w:pPr>
        <w:spacing w:after="0"/>
        <w:ind w:left="0"/>
        <w:jc w:val="both"/>
      </w:pPr>
      <w:r>
        <w:rPr>
          <w:rFonts w:ascii="Times New Roman"/>
          <w:b w:val="false"/>
          <w:i w:val="false"/>
          <w:color w:val="000000"/>
          <w:sz w:val="28"/>
        </w:rPr>
        <w:t>
      Қазақстан Республикасы</w:t>
      </w:r>
    </w:p>
    <w:bookmarkEnd w:id="24"/>
    <w:bookmarkStart w:name="z30" w:id="25"/>
    <w:p>
      <w:pPr>
        <w:spacing w:after="0"/>
        <w:ind w:left="0"/>
        <w:jc w:val="both"/>
      </w:pPr>
      <w:r>
        <w:rPr>
          <w:rFonts w:ascii="Times New Roman"/>
          <w:b w:val="false"/>
          <w:i w:val="false"/>
          <w:color w:val="000000"/>
          <w:sz w:val="28"/>
        </w:rPr>
        <w:t>
      Көлік министрлiгі</w:t>
      </w:r>
    </w:p>
    <w:bookmarkEnd w:id="25"/>
    <w:bookmarkStart w:name="z31" w:id="26"/>
    <w:p>
      <w:pPr>
        <w:spacing w:after="0"/>
        <w:ind w:left="0"/>
        <w:jc w:val="both"/>
      </w:pPr>
      <w:r>
        <w:rPr>
          <w:rFonts w:ascii="Times New Roman"/>
          <w:b w:val="false"/>
          <w:i w:val="false"/>
          <w:color w:val="000000"/>
          <w:sz w:val="28"/>
        </w:rPr>
        <w:t>
      "КЕЛІСІЛГЕН"</w:t>
      </w:r>
    </w:p>
    <w:bookmarkEnd w:id="26"/>
    <w:bookmarkStart w:name="z32" w:id="27"/>
    <w:p>
      <w:pPr>
        <w:spacing w:after="0"/>
        <w:ind w:left="0"/>
        <w:jc w:val="both"/>
      </w:pPr>
      <w:r>
        <w:rPr>
          <w:rFonts w:ascii="Times New Roman"/>
          <w:b w:val="false"/>
          <w:i w:val="false"/>
          <w:color w:val="000000"/>
          <w:sz w:val="28"/>
        </w:rPr>
        <w:t>
      Қазақстан Республикасы</w:t>
      </w:r>
    </w:p>
    <w:bookmarkEnd w:id="27"/>
    <w:bookmarkStart w:name="z33" w:id="28"/>
    <w:p>
      <w:pPr>
        <w:spacing w:after="0"/>
        <w:ind w:left="0"/>
        <w:jc w:val="both"/>
      </w:pPr>
      <w:r>
        <w:rPr>
          <w:rFonts w:ascii="Times New Roman"/>
          <w:b w:val="false"/>
          <w:i w:val="false"/>
          <w:color w:val="000000"/>
          <w:sz w:val="28"/>
        </w:rPr>
        <w:t>
      Қаржы министрлiгі</w:t>
      </w:r>
    </w:p>
    <w:bookmarkEnd w:id="28"/>
    <w:bookmarkStart w:name="z34" w:id="29"/>
    <w:p>
      <w:pPr>
        <w:spacing w:after="0"/>
        <w:ind w:left="0"/>
        <w:jc w:val="both"/>
      </w:pPr>
      <w:r>
        <w:rPr>
          <w:rFonts w:ascii="Times New Roman"/>
          <w:b w:val="false"/>
          <w:i w:val="false"/>
          <w:color w:val="000000"/>
          <w:sz w:val="28"/>
        </w:rPr>
        <w:t>
      "КЕЛІСІЛГЕН"</w:t>
      </w:r>
    </w:p>
    <w:bookmarkEnd w:id="29"/>
    <w:bookmarkStart w:name="z35" w:id="30"/>
    <w:p>
      <w:pPr>
        <w:spacing w:after="0"/>
        <w:ind w:left="0"/>
        <w:jc w:val="both"/>
      </w:pPr>
      <w:r>
        <w:rPr>
          <w:rFonts w:ascii="Times New Roman"/>
          <w:b w:val="false"/>
          <w:i w:val="false"/>
          <w:color w:val="000000"/>
          <w:sz w:val="28"/>
        </w:rPr>
        <w:t>
      Қазақстан Республикасы</w:t>
      </w:r>
    </w:p>
    <w:bookmarkEnd w:id="30"/>
    <w:bookmarkStart w:name="z36" w:id="31"/>
    <w:p>
      <w:pPr>
        <w:spacing w:after="0"/>
        <w:ind w:left="0"/>
        <w:jc w:val="both"/>
      </w:pPr>
      <w:r>
        <w:rPr>
          <w:rFonts w:ascii="Times New Roman"/>
          <w:b w:val="false"/>
          <w:i w:val="false"/>
          <w:color w:val="000000"/>
          <w:sz w:val="28"/>
        </w:rPr>
        <w:t>
      Қаржылық мониторинг агенттігі</w:t>
      </w:r>
    </w:p>
    <w:bookmarkEnd w:id="31"/>
    <w:bookmarkStart w:name="z37" w:id="32"/>
    <w:p>
      <w:pPr>
        <w:spacing w:after="0"/>
        <w:ind w:left="0"/>
        <w:jc w:val="both"/>
      </w:pPr>
      <w:r>
        <w:rPr>
          <w:rFonts w:ascii="Times New Roman"/>
          <w:b w:val="false"/>
          <w:i w:val="false"/>
          <w:color w:val="000000"/>
          <w:sz w:val="28"/>
        </w:rPr>
        <w:t>
      "КЕЛІСІЛГЕН"</w:t>
      </w:r>
    </w:p>
    <w:bookmarkEnd w:id="32"/>
    <w:bookmarkStart w:name="z38" w:id="33"/>
    <w:p>
      <w:pPr>
        <w:spacing w:after="0"/>
        <w:ind w:left="0"/>
        <w:jc w:val="both"/>
      </w:pPr>
      <w:r>
        <w:rPr>
          <w:rFonts w:ascii="Times New Roman"/>
          <w:b w:val="false"/>
          <w:i w:val="false"/>
          <w:color w:val="000000"/>
          <w:sz w:val="28"/>
        </w:rPr>
        <w:t>
      Қазақстан Республикасы</w:t>
      </w:r>
    </w:p>
    <w:bookmarkEnd w:id="33"/>
    <w:bookmarkStart w:name="z39" w:id="34"/>
    <w:p>
      <w:pPr>
        <w:spacing w:after="0"/>
        <w:ind w:left="0"/>
        <w:jc w:val="both"/>
      </w:pPr>
      <w:r>
        <w:rPr>
          <w:rFonts w:ascii="Times New Roman"/>
          <w:b w:val="false"/>
          <w:i w:val="false"/>
          <w:color w:val="000000"/>
          <w:sz w:val="28"/>
        </w:rPr>
        <w:t>
      Қаржы нарығын реттеу және</w:t>
      </w:r>
    </w:p>
    <w:bookmarkEnd w:id="34"/>
    <w:bookmarkStart w:name="z40" w:id="35"/>
    <w:p>
      <w:pPr>
        <w:spacing w:after="0"/>
        <w:ind w:left="0"/>
        <w:jc w:val="both"/>
      </w:pPr>
      <w:r>
        <w:rPr>
          <w:rFonts w:ascii="Times New Roman"/>
          <w:b w:val="false"/>
          <w:i w:val="false"/>
          <w:color w:val="000000"/>
          <w:sz w:val="28"/>
        </w:rPr>
        <w:t>
      дамыту агенттігі</w:t>
      </w:r>
    </w:p>
    <w:bookmarkEnd w:id="35"/>
    <w:bookmarkStart w:name="z41" w:id="36"/>
    <w:p>
      <w:pPr>
        <w:spacing w:after="0"/>
        <w:ind w:left="0"/>
        <w:jc w:val="both"/>
      </w:pPr>
      <w:r>
        <w:rPr>
          <w:rFonts w:ascii="Times New Roman"/>
          <w:b w:val="false"/>
          <w:i w:val="false"/>
          <w:color w:val="000000"/>
          <w:sz w:val="28"/>
        </w:rPr>
        <w:t>
      "КЕЛІСІЛГЕН"</w:t>
      </w:r>
    </w:p>
    <w:bookmarkEnd w:id="36"/>
    <w:bookmarkStart w:name="z42" w:id="37"/>
    <w:p>
      <w:pPr>
        <w:spacing w:after="0"/>
        <w:ind w:left="0"/>
        <w:jc w:val="both"/>
      </w:pPr>
      <w:r>
        <w:rPr>
          <w:rFonts w:ascii="Times New Roman"/>
          <w:b w:val="false"/>
          <w:i w:val="false"/>
          <w:color w:val="000000"/>
          <w:sz w:val="28"/>
        </w:rPr>
        <w:t>
      Қазақстан Республикасы</w:t>
      </w:r>
    </w:p>
    <w:bookmarkEnd w:id="37"/>
    <w:bookmarkStart w:name="z43" w:id="38"/>
    <w:p>
      <w:pPr>
        <w:spacing w:after="0"/>
        <w:ind w:left="0"/>
        <w:jc w:val="both"/>
      </w:pPr>
      <w:r>
        <w:rPr>
          <w:rFonts w:ascii="Times New Roman"/>
          <w:b w:val="false"/>
          <w:i w:val="false"/>
          <w:color w:val="000000"/>
          <w:sz w:val="28"/>
        </w:rPr>
        <w:t>
      Қорғаныс министрлігі</w:t>
      </w:r>
    </w:p>
    <w:bookmarkEnd w:id="38"/>
    <w:bookmarkStart w:name="z44" w:id="39"/>
    <w:p>
      <w:pPr>
        <w:spacing w:after="0"/>
        <w:ind w:left="0"/>
        <w:jc w:val="both"/>
      </w:pPr>
      <w:r>
        <w:rPr>
          <w:rFonts w:ascii="Times New Roman"/>
          <w:b w:val="false"/>
          <w:i w:val="false"/>
          <w:color w:val="000000"/>
          <w:sz w:val="28"/>
        </w:rPr>
        <w:t>
      "КЕЛІСІЛГЕН"</w:t>
      </w:r>
    </w:p>
    <w:bookmarkEnd w:id="39"/>
    <w:bookmarkStart w:name="z45" w:id="40"/>
    <w:p>
      <w:pPr>
        <w:spacing w:after="0"/>
        <w:ind w:left="0"/>
        <w:jc w:val="both"/>
      </w:pPr>
      <w:r>
        <w:rPr>
          <w:rFonts w:ascii="Times New Roman"/>
          <w:b w:val="false"/>
          <w:i w:val="false"/>
          <w:color w:val="000000"/>
          <w:sz w:val="28"/>
        </w:rPr>
        <w:t>
      Қазақстан Республикасы</w:t>
      </w:r>
    </w:p>
    <w:bookmarkEnd w:id="40"/>
    <w:bookmarkStart w:name="z46" w:id="41"/>
    <w:p>
      <w:pPr>
        <w:spacing w:after="0"/>
        <w:ind w:left="0"/>
        <w:jc w:val="both"/>
      </w:pPr>
      <w:r>
        <w:rPr>
          <w:rFonts w:ascii="Times New Roman"/>
          <w:b w:val="false"/>
          <w:i w:val="false"/>
          <w:color w:val="000000"/>
          <w:sz w:val="28"/>
        </w:rPr>
        <w:t>
      Мәдениет және ақпарат министрлігі</w:t>
      </w:r>
    </w:p>
    <w:bookmarkEnd w:id="41"/>
    <w:bookmarkStart w:name="z47" w:id="42"/>
    <w:p>
      <w:pPr>
        <w:spacing w:after="0"/>
        <w:ind w:left="0"/>
        <w:jc w:val="both"/>
      </w:pPr>
      <w:r>
        <w:rPr>
          <w:rFonts w:ascii="Times New Roman"/>
          <w:b w:val="false"/>
          <w:i w:val="false"/>
          <w:color w:val="000000"/>
          <w:sz w:val="28"/>
        </w:rPr>
        <w:t>
      "КЕЛІСІЛГЕН"</w:t>
      </w:r>
    </w:p>
    <w:bookmarkEnd w:id="42"/>
    <w:bookmarkStart w:name="z48" w:id="43"/>
    <w:p>
      <w:pPr>
        <w:spacing w:after="0"/>
        <w:ind w:left="0"/>
        <w:jc w:val="both"/>
      </w:pPr>
      <w:r>
        <w:rPr>
          <w:rFonts w:ascii="Times New Roman"/>
          <w:b w:val="false"/>
          <w:i w:val="false"/>
          <w:color w:val="000000"/>
          <w:sz w:val="28"/>
        </w:rPr>
        <w:t>
      Қазақстан Республикасы</w:t>
      </w:r>
    </w:p>
    <w:bookmarkEnd w:id="43"/>
    <w:bookmarkStart w:name="z49" w:id="44"/>
    <w:p>
      <w:pPr>
        <w:spacing w:after="0"/>
        <w:ind w:left="0"/>
        <w:jc w:val="both"/>
      </w:pPr>
      <w:r>
        <w:rPr>
          <w:rFonts w:ascii="Times New Roman"/>
          <w:b w:val="false"/>
          <w:i w:val="false"/>
          <w:color w:val="000000"/>
          <w:sz w:val="28"/>
        </w:rPr>
        <w:t>
      Мемлекеттік қызмет істері агенттігі</w:t>
      </w:r>
    </w:p>
    <w:bookmarkEnd w:id="44"/>
    <w:bookmarkStart w:name="z50" w:id="45"/>
    <w:p>
      <w:pPr>
        <w:spacing w:after="0"/>
        <w:ind w:left="0"/>
        <w:jc w:val="both"/>
      </w:pPr>
      <w:r>
        <w:rPr>
          <w:rFonts w:ascii="Times New Roman"/>
          <w:b w:val="false"/>
          <w:i w:val="false"/>
          <w:color w:val="000000"/>
          <w:sz w:val="28"/>
        </w:rPr>
        <w:t>
      "КЕЛІСІЛГЕН"</w:t>
      </w:r>
    </w:p>
    <w:bookmarkEnd w:id="45"/>
    <w:bookmarkStart w:name="z51" w:id="46"/>
    <w:p>
      <w:pPr>
        <w:spacing w:after="0"/>
        <w:ind w:left="0"/>
        <w:jc w:val="both"/>
      </w:pPr>
      <w:r>
        <w:rPr>
          <w:rFonts w:ascii="Times New Roman"/>
          <w:b w:val="false"/>
          <w:i w:val="false"/>
          <w:color w:val="000000"/>
          <w:sz w:val="28"/>
        </w:rPr>
        <w:t>
      Қазақстан Республикасы</w:t>
      </w:r>
    </w:p>
    <w:bookmarkEnd w:id="46"/>
    <w:bookmarkStart w:name="z52" w:id="47"/>
    <w:p>
      <w:pPr>
        <w:spacing w:after="0"/>
        <w:ind w:left="0"/>
        <w:jc w:val="both"/>
      </w:pPr>
      <w:r>
        <w:rPr>
          <w:rFonts w:ascii="Times New Roman"/>
          <w:b w:val="false"/>
          <w:i w:val="false"/>
          <w:color w:val="000000"/>
          <w:sz w:val="28"/>
        </w:rPr>
        <w:t>
      Оқу-ағарту министрлігі</w:t>
      </w:r>
    </w:p>
    <w:bookmarkEnd w:id="47"/>
    <w:bookmarkStart w:name="z53" w:id="48"/>
    <w:p>
      <w:pPr>
        <w:spacing w:after="0"/>
        <w:ind w:left="0"/>
        <w:jc w:val="both"/>
      </w:pPr>
      <w:r>
        <w:rPr>
          <w:rFonts w:ascii="Times New Roman"/>
          <w:b w:val="false"/>
          <w:i w:val="false"/>
          <w:color w:val="000000"/>
          <w:sz w:val="28"/>
        </w:rPr>
        <w:t>
      "КЕЛІСІЛГЕН"</w:t>
      </w:r>
    </w:p>
    <w:bookmarkEnd w:id="48"/>
    <w:bookmarkStart w:name="z54" w:id="49"/>
    <w:p>
      <w:pPr>
        <w:spacing w:after="0"/>
        <w:ind w:left="0"/>
        <w:jc w:val="both"/>
      </w:pPr>
      <w:r>
        <w:rPr>
          <w:rFonts w:ascii="Times New Roman"/>
          <w:b w:val="false"/>
          <w:i w:val="false"/>
          <w:color w:val="000000"/>
          <w:sz w:val="28"/>
        </w:rPr>
        <w:t>
      Қазақстан Республикасы</w:t>
      </w:r>
    </w:p>
    <w:bookmarkEnd w:id="49"/>
    <w:bookmarkStart w:name="z55" w:id="50"/>
    <w:p>
      <w:pPr>
        <w:spacing w:after="0"/>
        <w:ind w:left="0"/>
        <w:jc w:val="both"/>
      </w:pPr>
      <w:r>
        <w:rPr>
          <w:rFonts w:ascii="Times New Roman"/>
          <w:b w:val="false"/>
          <w:i w:val="false"/>
          <w:color w:val="000000"/>
          <w:sz w:val="28"/>
        </w:rPr>
        <w:t>
      Өнеркәсіп және құрылыс министрлігі</w:t>
      </w:r>
    </w:p>
    <w:bookmarkEnd w:id="50"/>
    <w:bookmarkStart w:name="z56" w:id="51"/>
    <w:p>
      <w:pPr>
        <w:spacing w:after="0"/>
        <w:ind w:left="0"/>
        <w:jc w:val="both"/>
      </w:pPr>
      <w:r>
        <w:rPr>
          <w:rFonts w:ascii="Times New Roman"/>
          <w:b w:val="false"/>
          <w:i w:val="false"/>
          <w:color w:val="000000"/>
          <w:sz w:val="28"/>
        </w:rPr>
        <w:t>
      "КЕЛІСІЛГЕН"</w:t>
      </w:r>
    </w:p>
    <w:bookmarkEnd w:id="51"/>
    <w:bookmarkStart w:name="z57" w:id="52"/>
    <w:p>
      <w:pPr>
        <w:spacing w:after="0"/>
        <w:ind w:left="0"/>
        <w:jc w:val="both"/>
      </w:pPr>
      <w:r>
        <w:rPr>
          <w:rFonts w:ascii="Times New Roman"/>
          <w:b w:val="false"/>
          <w:i w:val="false"/>
          <w:color w:val="000000"/>
          <w:sz w:val="28"/>
        </w:rPr>
        <w:t>
      Қазақстан Республикасы</w:t>
      </w:r>
    </w:p>
    <w:bookmarkEnd w:id="52"/>
    <w:bookmarkStart w:name="z58" w:id="53"/>
    <w:p>
      <w:pPr>
        <w:spacing w:after="0"/>
        <w:ind w:left="0"/>
        <w:jc w:val="both"/>
      </w:pPr>
      <w:r>
        <w:rPr>
          <w:rFonts w:ascii="Times New Roman"/>
          <w:b w:val="false"/>
          <w:i w:val="false"/>
          <w:color w:val="000000"/>
          <w:sz w:val="28"/>
        </w:rPr>
        <w:t>
      Сауда және интеграция министрлігі</w:t>
      </w:r>
    </w:p>
    <w:bookmarkEnd w:id="53"/>
    <w:bookmarkStart w:name="z59" w:id="54"/>
    <w:p>
      <w:pPr>
        <w:spacing w:after="0"/>
        <w:ind w:left="0"/>
        <w:jc w:val="both"/>
      </w:pPr>
      <w:r>
        <w:rPr>
          <w:rFonts w:ascii="Times New Roman"/>
          <w:b w:val="false"/>
          <w:i w:val="false"/>
          <w:color w:val="000000"/>
          <w:sz w:val="28"/>
        </w:rPr>
        <w:t>
      "КЕЛІСІЛГЕН"</w:t>
      </w:r>
    </w:p>
    <w:bookmarkEnd w:id="54"/>
    <w:bookmarkStart w:name="z60" w:id="55"/>
    <w:p>
      <w:pPr>
        <w:spacing w:after="0"/>
        <w:ind w:left="0"/>
        <w:jc w:val="both"/>
      </w:pPr>
      <w:r>
        <w:rPr>
          <w:rFonts w:ascii="Times New Roman"/>
          <w:b w:val="false"/>
          <w:i w:val="false"/>
          <w:color w:val="000000"/>
          <w:sz w:val="28"/>
        </w:rPr>
        <w:t>
      Қазақстан Республикасы</w:t>
      </w:r>
    </w:p>
    <w:bookmarkEnd w:id="55"/>
    <w:bookmarkStart w:name="z61" w:id="56"/>
    <w:p>
      <w:pPr>
        <w:spacing w:after="0"/>
        <w:ind w:left="0"/>
        <w:jc w:val="both"/>
      </w:pPr>
      <w:r>
        <w:rPr>
          <w:rFonts w:ascii="Times New Roman"/>
          <w:b w:val="false"/>
          <w:i w:val="false"/>
          <w:color w:val="000000"/>
          <w:sz w:val="28"/>
        </w:rPr>
        <w:t>
      Су ресурстары және ирригация министрлігі</w:t>
      </w:r>
    </w:p>
    <w:bookmarkEnd w:id="56"/>
    <w:bookmarkStart w:name="z62" w:id="57"/>
    <w:p>
      <w:pPr>
        <w:spacing w:after="0"/>
        <w:ind w:left="0"/>
        <w:jc w:val="both"/>
      </w:pPr>
      <w:r>
        <w:rPr>
          <w:rFonts w:ascii="Times New Roman"/>
          <w:b w:val="false"/>
          <w:i w:val="false"/>
          <w:color w:val="000000"/>
          <w:sz w:val="28"/>
        </w:rPr>
        <w:t>
      "КЕЛІСІЛГЕН"</w:t>
      </w:r>
    </w:p>
    <w:bookmarkEnd w:id="57"/>
    <w:bookmarkStart w:name="z63" w:id="58"/>
    <w:p>
      <w:pPr>
        <w:spacing w:after="0"/>
        <w:ind w:left="0"/>
        <w:jc w:val="both"/>
      </w:pPr>
      <w:r>
        <w:rPr>
          <w:rFonts w:ascii="Times New Roman"/>
          <w:b w:val="false"/>
          <w:i w:val="false"/>
          <w:color w:val="000000"/>
          <w:sz w:val="28"/>
        </w:rPr>
        <w:t>
      Қазақстан Республикасы</w:t>
      </w:r>
    </w:p>
    <w:bookmarkEnd w:id="58"/>
    <w:bookmarkStart w:name="z64" w:id="59"/>
    <w:p>
      <w:pPr>
        <w:spacing w:after="0"/>
        <w:ind w:left="0"/>
        <w:jc w:val="both"/>
      </w:pPr>
      <w:r>
        <w:rPr>
          <w:rFonts w:ascii="Times New Roman"/>
          <w:b w:val="false"/>
          <w:i w:val="false"/>
          <w:color w:val="000000"/>
          <w:sz w:val="28"/>
        </w:rPr>
        <w:t>
      Сыбайлас жемқорлыққа қарсы</w:t>
      </w:r>
    </w:p>
    <w:bookmarkEnd w:id="59"/>
    <w:bookmarkStart w:name="z65" w:id="60"/>
    <w:p>
      <w:pPr>
        <w:spacing w:after="0"/>
        <w:ind w:left="0"/>
        <w:jc w:val="both"/>
      </w:pPr>
      <w:r>
        <w:rPr>
          <w:rFonts w:ascii="Times New Roman"/>
          <w:b w:val="false"/>
          <w:i w:val="false"/>
          <w:color w:val="000000"/>
          <w:sz w:val="28"/>
        </w:rPr>
        <w:t>
      іс-қимыл агенттігі</w:t>
      </w:r>
    </w:p>
    <w:bookmarkEnd w:id="60"/>
    <w:bookmarkStart w:name="z66" w:id="61"/>
    <w:p>
      <w:pPr>
        <w:spacing w:after="0"/>
        <w:ind w:left="0"/>
        <w:jc w:val="both"/>
      </w:pPr>
      <w:r>
        <w:rPr>
          <w:rFonts w:ascii="Times New Roman"/>
          <w:b w:val="false"/>
          <w:i w:val="false"/>
          <w:color w:val="000000"/>
          <w:sz w:val="28"/>
        </w:rPr>
        <w:t>
      "КЕЛІСІЛГЕН"</w:t>
      </w:r>
    </w:p>
    <w:bookmarkEnd w:id="61"/>
    <w:bookmarkStart w:name="z67" w:id="62"/>
    <w:p>
      <w:pPr>
        <w:spacing w:after="0"/>
        <w:ind w:left="0"/>
        <w:jc w:val="both"/>
      </w:pPr>
      <w:r>
        <w:rPr>
          <w:rFonts w:ascii="Times New Roman"/>
          <w:b w:val="false"/>
          <w:i w:val="false"/>
          <w:color w:val="000000"/>
          <w:sz w:val="28"/>
        </w:rPr>
        <w:t>
      Қазақстан Республикасы</w:t>
      </w:r>
    </w:p>
    <w:bookmarkEnd w:id="62"/>
    <w:bookmarkStart w:name="z68" w:id="63"/>
    <w:p>
      <w:pPr>
        <w:spacing w:after="0"/>
        <w:ind w:left="0"/>
        <w:jc w:val="both"/>
      </w:pPr>
      <w:r>
        <w:rPr>
          <w:rFonts w:ascii="Times New Roman"/>
          <w:b w:val="false"/>
          <w:i w:val="false"/>
          <w:color w:val="000000"/>
          <w:sz w:val="28"/>
        </w:rPr>
        <w:t>
      Сыртқы істер министрлігі</w:t>
      </w:r>
    </w:p>
    <w:bookmarkEnd w:id="63"/>
    <w:bookmarkStart w:name="z69" w:id="64"/>
    <w:p>
      <w:pPr>
        <w:spacing w:after="0"/>
        <w:ind w:left="0"/>
        <w:jc w:val="both"/>
      </w:pPr>
      <w:r>
        <w:rPr>
          <w:rFonts w:ascii="Times New Roman"/>
          <w:b w:val="false"/>
          <w:i w:val="false"/>
          <w:color w:val="000000"/>
          <w:sz w:val="28"/>
        </w:rPr>
        <w:t>
      "КЕЛІСІЛГЕН"</w:t>
      </w:r>
    </w:p>
    <w:bookmarkEnd w:id="64"/>
    <w:bookmarkStart w:name="z70" w:id="65"/>
    <w:p>
      <w:pPr>
        <w:spacing w:after="0"/>
        <w:ind w:left="0"/>
        <w:jc w:val="both"/>
      </w:pPr>
      <w:r>
        <w:rPr>
          <w:rFonts w:ascii="Times New Roman"/>
          <w:b w:val="false"/>
          <w:i w:val="false"/>
          <w:color w:val="000000"/>
          <w:sz w:val="28"/>
        </w:rPr>
        <w:t>
      Қазақстан Республикасы</w:t>
      </w:r>
    </w:p>
    <w:bookmarkEnd w:id="65"/>
    <w:bookmarkStart w:name="z71" w:id="66"/>
    <w:p>
      <w:pPr>
        <w:spacing w:after="0"/>
        <w:ind w:left="0"/>
        <w:jc w:val="both"/>
      </w:pPr>
      <w:r>
        <w:rPr>
          <w:rFonts w:ascii="Times New Roman"/>
          <w:b w:val="false"/>
          <w:i w:val="false"/>
          <w:color w:val="000000"/>
          <w:sz w:val="28"/>
        </w:rPr>
        <w:t>
      Төтенше жағдайлар министрлігі</w:t>
      </w:r>
    </w:p>
    <w:bookmarkEnd w:id="66"/>
    <w:bookmarkStart w:name="z72" w:id="67"/>
    <w:p>
      <w:pPr>
        <w:spacing w:after="0"/>
        <w:ind w:left="0"/>
        <w:jc w:val="both"/>
      </w:pPr>
      <w:r>
        <w:rPr>
          <w:rFonts w:ascii="Times New Roman"/>
          <w:b w:val="false"/>
          <w:i w:val="false"/>
          <w:color w:val="000000"/>
          <w:sz w:val="28"/>
        </w:rPr>
        <w:t>
      "КЕЛІСІЛГЕН"</w:t>
      </w:r>
    </w:p>
    <w:bookmarkEnd w:id="67"/>
    <w:bookmarkStart w:name="z73" w:id="68"/>
    <w:p>
      <w:pPr>
        <w:spacing w:after="0"/>
        <w:ind w:left="0"/>
        <w:jc w:val="both"/>
      </w:pPr>
      <w:r>
        <w:rPr>
          <w:rFonts w:ascii="Times New Roman"/>
          <w:b w:val="false"/>
          <w:i w:val="false"/>
          <w:color w:val="000000"/>
          <w:sz w:val="28"/>
        </w:rPr>
        <w:t>
      Қазақстан Республикасы</w:t>
      </w:r>
    </w:p>
    <w:bookmarkEnd w:id="68"/>
    <w:bookmarkStart w:name="z74" w:id="69"/>
    <w:p>
      <w:pPr>
        <w:spacing w:after="0"/>
        <w:ind w:left="0"/>
        <w:jc w:val="both"/>
      </w:pPr>
      <w:r>
        <w:rPr>
          <w:rFonts w:ascii="Times New Roman"/>
          <w:b w:val="false"/>
          <w:i w:val="false"/>
          <w:color w:val="000000"/>
          <w:sz w:val="28"/>
        </w:rPr>
        <w:t>
      Туризм және спорт министрлігі</w:t>
      </w:r>
    </w:p>
    <w:bookmarkEnd w:id="69"/>
    <w:bookmarkStart w:name="z75" w:id="70"/>
    <w:p>
      <w:pPr>
        <w:spacing w:after="0"/>
        <w:ind w:left="0"/>
        <w:jc w:val="both"/>
      </w:pPr>
      <w:r>
        <w:rPr>
          <w:rFonts w:ascii="Times New Roman"/>
          <w:b w:val="false"/>
          <w:i w:val="false"/>
          <w:color w:val="000000"/>
          <w:sz w:val="28"/>
        </w:rPr>
        <w:t>
      "КЕЛІСІЛГЕН"</w:t>
      </w:r>
    </w:p>
    <w:bookmarkEnd w:id="70"/>
    <w:bookmarkStart w:name="z76" w:id="71"/>
    <w:p>
      <w:pPr>
        <w:spacing w:after="0"/>
        <w:ind w:left="0"/>
        <w:jc w:val="both"/>
      </w:pPr>
      <w:r>
        <w:rPr>
          <w:rFonts w:ascii="Times New Roman"/>
          <w:b w:val="false"/>
          <w:i w:val="false"/>
          <w:color w:val="000000"/>
          <w:sz w:val="28"/>
        </w:rPr>
        <w:t>
      Қазақстан Республикасы</w:t>
      </w:r>
    </w:p>
    <w:bookmarkEnd w:id="71"/>
    <w:bookmarkStart w:name="z77" w:id="72"/>
    <w:p>
      <w:pPr>
        <w:spacing w:after="0"/>
        <w:ind w:left="0"/>
        <w:jc w:val="both"/>
      </w:pPr>
      <w:r>
        <w:rPr>
          <w:rFonts w:ascii="Times New Roman"/>
          <w:b w:val="false"/>
          <w:i w:val="false"/>
          <w:color w:val="000000"/>
          <w:sz w:val="28"/>
        </w:rPr>
        <w:t>
      Ұлттық Банкі</w:t>
      </w:r>
    </w:p>
    <w:bookmarkEnd w:id="72"/>
    <w:bookmarkStart w:name="z78" w:id="73"/>
    <w:p>
      <w:pPr>
        <w:spacing w:after="0"/>
        <w:ind w:left="0"/>
        <w:jc w:val="both"/>
      </w:pPr>
      <w:r>
        <w:rPr>
          <w:rFonts w:ascii="Times New Roman"/>
          <w:b w:val="false"/>
          <w:i w:val="false"/>
          <w:color w:val="000000"/>
          <w:sz w:val="28"/>
        </w:rPr>
        <w:t>
      "КЕЛІСІЛГЕН"</w:t>
      </w:r>
    </w:p>
    <w:bookmarkEnd w:id="73"/>
    <w:bookmarkStart w:name="z79" w:id="74"/>
    <w:p>
      <w:pPr>
        <w:spacing w:after="0"/>
        <w:ind w:left="0"/>
        <w:jc w:val="both"/>
      </w:pPr>
      <w:r>
        <w:rPr>
          <w:rFonts w:ascii="Times New Roman"/>
          <w:b w:val="false"/>
          <w:i w:val="false"/>
          <w:color w:val="000000"/>
          <w:sz w:val="28"/>
        </w:rPr>
        <w:t>
      Қазақстан Республикасы</w:t>
      </w:r>
    </w:p>
    <w:bookmarkEnd w:id="74"/>
    <w:bookmarkStart w:name="z80" w:id="75"/>
    <w:p>
      <w:pPr>
        <w:spacing w:after="0"/>
        <w:ind w:left="0"/>
        <w:jc w:val="both"/>
      </w:pPr>
      <w:r>
        <w:rPr>
          <w:rFonts w:ascii="Times New Roman"/>
          <w:b w:val="false"/>
          <w:i w:val="false"/>
          <w:color w:val="000000"/>
          <w:sz w:val="28"/>
        </w:rPr>
        <w:t>
      Ұлттық экономика министрлігі</w:t>
      </w:r>
    </w:p>
    <w:bookmarkEnd w:id="75"/>
    <w:bookmarkStart w:name="z81" w:id="76"/>
    <w:p>
      <w:pPr>
        <w:spacing w:after="0"/>
        <w:ind w:left="0"/>
        <w:jc w:val="both"/>
      </w:pPr>
      <w:r>
        <w:rPr>
          <w:rFonts w:ascii="Times New Roman"/>
          <w:b w:val="false"/>
          <w:i w:val="false"/>
          <w:color w:val="000000"/>
          <w:sz w:val="28"/>
        </w:rPr>
        <w:t>
      "КЕЛІСІЛГЕН"</w:t>
      </w:r>
    </w:p>
    <w:bookmarkEnd w:id="76"/>
    <w:bookmarkStart w:name="z82" w:id="77"/>
    <w:p>
      <w:pPr>
        <w:spacing w:after="0"/>
        <w:ind w:left="0"/>
        <w:jc w:val="both"/>
      </w:pPr>
      <w:r>
        <w:rPr>
          <w:rFonts w:ascii="Times New Roman"/>
          <w:b w:val="false"/>
          <w:i w:val="false"/>
          <w:color w:val="000000"/>
          <w:sz w:val="28"/>
        </w:rPr>
        <w:t>
      Қазақстан Республикасы</w:t>
      </w:r>
    </w:p>
    <w:bookmarkEnd w:id="77"/>
    <w:bookmarkStart w:name="z83" w:id="78"/>
    <w:p>
      <w:pPr>
        <w:spacing w:after="0"/>
        <w:ind w:left="0"/>
        <w:jc w:val="both"/>
      </w:pPr>
      <w:r>
        <w:rPr>
          <w:rFonts w:ascii="Times New Roman"/>
          <w:b w:val="false"/>
          <w:i w:val="false"/>
          <w:color w:val="000000"/>
          <w:sz w:val="28"/>
        </w:rPr>
        <w:t>
      Ішкі істер министрлiгі</w:t>
      </w:r>
    </w:p>
    <w:bookmarkEnd w:id="78"/>
    <w:bookmarkStart w:name="z84" w:id="79"/>
    <w:p>
      <w:pPr>
        <w:spacing w:after="0"/>
        <w:ind w:left="0"/>
        <w:jc w:val="both"/>
      </w:pPr>
      <w:r>
        <w:rPr>
          <w:rFonts w:ascii="Times New Roman"/>
          <w:b w:val="false"/>
          <w:i w:val="false"/>
          <w:color w:val="000000"/>
          <w:sz w:val="28"/>
        </w:rPr>
        <w:t>
      "КЕЛІСІЛГЕН"</w:t>
      </w:r>
    </w:p>
    <w:bookmarkEnd w:id="79"/>
    <w:bookmarkStart w:name="z85" w:id="80"/>
    <w:p>
      <w:pPr>
        <w:spacing w:after="0"/>
        <w:ind w:left="0"/>
        <w:jc w:val="both"/>
      </w:pPr>
      <w:r>
        <w:rPr>
          <w:rFonts w:ascii="Times New Roman"/>
          <w:b w:val="false"/>
          <w:i w:val="false"/>
          <w:color w:val="000000"/>
          <w:sz w:val="28"/>
        </w:rPr>
        <w:t>
      Қазақстан Республикасы</w:t>
      </w:r>
    </w:p>
    <w:bookmarkEnd w:id="80"/>
    <w:bookmarkStart w:name="z86" w:id="81"/>
    <w:p>
      <w:pPr>
        <w:spacing w:after="0"/>
        <w:ind w:left="0"/>
        <w:jc w:val="both"/>
      </w:pPr>
      <w:r>
        <w:rPr>
          <w:rFonts w:ascii="Times New Roman"/>
          <w:b w:val="false"/>
          <w:i w:val="false"/>
          <w:color w:val="000000"/>
          <w:sz w:val="28"/>
        </w:rPr>
        <w:t>
      Цифрлық даму, инновациялар</w:t>
      </w:r>
    </w:p>
    <w:bookmarkEnd w:id="81"/>
    <w:bookmarkStart w:name="z87" w:id="82"/>
    <w:p>
      <w:pPr>
        <w:spacing w:after="0"/>
        <w:ind w:left="0"/>
        <w:jc w:val="both"/>
      </w:pPr>
      <w:r>
        <w:rPr>
          <w:rFonts w:ascii="Times New Roman"/>
          <w:b w:val="false"/>
          <w:i w:val="false"/>
          <w:color w:val="000000"/>
          <w:sz w:val="28"/>
        </w:rPr>
        <w:t>
      және аэроғарыш өнеркәсібі министрлігі</w:t>
      </w:r>
    </w:p>
    <w:bookmarkEnd w:id="82"/>
    <w:bookmarkStart w:name="z88" w:id="83"/>
    <w:p>
      <w:pPr>
        <w:spacing w:after="0"/>
        <w:ind w:left="0"/>
        <w:jc w:val="both"/>
      </w:pPr>
      <w:r>
        <w:rPr>
          <w:rFonts w:ascii="Times New Roman"/>
          <w:b w:val="false"/>
          <w:i w:val="false"/>
          <w:color w:val="000000"/>
          <w:sz w:val="28"/>
        </w:rPr>
        <w:t>
      "КЕЛІСІЛГЕН"</w:t>
      </w:r>
    </w:p>
    <w:bookmarkEnd w:id="83"/>
    <w:bookmarkStart w:name="z89" w:id="84"/>
    <w:p>
      <w:pPr>
        <w:spacing w:after="0"/>
        <w:ind w:left="0"/>
        <w:jc w:val="both"/>
      </w:pPr>
      <w:r>
        <w:rPr>
          <w:rFonts w:ascii="Times New Roman"/>
          <w:b w:val="false"/>
          <w:i w:val="false"/>
          <w:color w:val="000000"/>
          <w:sz w:val="28"/>
        </w:rPr>
        <w:t>
      Қазақстан Республикасы</w:t>
      </w:r>
    </w:p>
    <w:bookmarkEnd w:id="84"/>
    <w:bookmarkStart w:name="z90" w:id="85"/>
    <w:p>
      <w:pPr>
        <w:spacing w:after="0"/>
        <w:ind w:left="0"/>
        <w:jc w:val="both"/>
      </w:pPr>
      <w:r>
        <w:rPr>
          <w:rFonts w:ascii="Times New Roman"/>
          <w:b w:val="false"/>
          <w:i w:val="false"/>
          <w:color w:val="000000"/>
          <w:sz w:val="28"/>
        </w:rPr>
        <w:t>
      Экология және табиғи ресурстар Министрлігі</w:t>
      </w:r>
    </w:p>
    <w:bookmarkEnd w:id="85"/>
    <w:bookmarkStart w:name="z91" w:id="86"/>
    <w:p>
      <w:pPr>
        <w:spacing w:after="0"/>
        <w:ind w:left="0"/>
        <w:jc w:val="both"/>
      </w:pPr>
      <w:r>
        <w:rPr>
          <w:rFonts w:ascii="Times New Roman"/>
          <w:b w:val="false"/>
          <w:i w:val="false"/>
          <w:color w:val="000000"/>
          <w:sz w:val="28"/>
        </w:rPr>
        <w:t>
      "КЕЛІСІЛГЕН"</w:t>
      </w:r>
    </w:p>
    <w:bookmarkEnd w:id="86"/>
    <w:bookmarkStart w:name="z92" w:id="87"/>
    <w:p>
      <w:pPr>
        <w:spacing w:after="0"/>
        <w:ind w:left="0"/>
        <w:jc w:val="both"/>
      </w:pPr>
      <w:r>
        <w:rPr>
          <w:rFonts w:ascii="Times New Roman"/>
          <w:b w:val="false"/>
          <w:i w:val="false"/>
          <w:color w:val="000000"/>
          <w:sz w:val="28"/>
        </w:rPr>
        <w:t>
      Қазақстан Республикасы</w:t>
      </w:r>
    </w:p>
    <w:bookmarkEnd w:id="87"/>
    <w:bookmarkStart w:name="z93" w:id="88"/>
    <w:p>
      <w:pPr>
        <w:spacing w:after="0"/>
        <w:ind w:left="0"/>
        <w:jc w:val="both"/>
      </w:pPr>
      <w:r>
        <w:rPr>
          <w:rFonts w:ascii="Times New Roman"/>
          <w:b w:val="false"/>
          <w:i w:val="false"/>
          <w:color w:val="000000"/>
          <w:sz w:val="28"/>
        </w:rPr>
        <w:t xml:space="preserve">
      Энергетика министрлiгі </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w:t>
            </w:r>
            <w:r>
              <w:br/>
            </w:r>
            <w:r>
              <w:rPr>
                <w:rFonts w:ascii="Times New Roman"/>
                <w:b w:val="false"/>
                <w:i w:val="false"/>
                <w:color w:val="000000"/>
                <w:sz w:val="20"/>
              </w:rPr>
              <w:t>агенттігі төрағасының</w:t>
            </w:r>
            <w:r>
              <w:br/>
            </w:r>
            <w:r>
              <w:rPr>
                <w:rFonts w:ascii="Times New Roman"/>
                <w:b w:val="false"/>
                <w:i w:val="false"/>
                <w:color w:val="000000"/>
                <w:sz w:val="20"/>
              </w:rPr>
              <w:t>2024 жылғы 26 қыркүйектегі</w:t>
            </w:r>
            <w:r>
              <w:br/>
            </w:r>
            <w:r>
              <w:rPr>
                <w:rFonts w:ascii="Times New Roman"/>
                <w:b w:val="false"/>
                <w:i w:val="false"/>
                <w:color w:val="000000"/>
                <w:sz w:val="20"/>
              </w:rPr>
              <w:t>№ 77 бұйрығына</w:t>
            </w:r>
            <w:r>
              <w:br/>
            </w:r>
            <w:r>
              <w:rPr>
                <w:rFonts w:ascii="Times New Roman"/>
                <w:b w:val="false"/>
                <w:i w:val="false"/>
                <w:color w:val="000000"/>
                <w:sz w:val="20"/>
              </w:rPr>
              <w:t>қосымша</w:t>
            </w:r>
          </w:p>
        </w:tc>
      </w:tr>
    </w:tbl>
    <w:bookmarkStart w:name="z95" w:id="89"/>
    <w:p>
      <w:pPr>
        <w:spacing w:after="0"/>
        <w:ind w:left="0"/>
        <w:jc w:val="left"/>
      </w:pPr>
      <w:r>
        <w:rPr>
          <w:rFonts w:ascii="Times New Roman"/>
          <w:b/>
          <w:i w:val="false"/>
          <w:color w:val="000000"/>
        </w:rPr>
        <w:t xml:space="preserve"> Ұлттық анықтамалық ақпараттың элементтерін  әзірлеу және бекіту қағидалары</w:t>
      </w:r>
    </w:p>
    <w:bookmarkEnd w:id="89"/>
    <w:bookmarkStart w:name="z96" w:id="90"/>
    <w:p>
      <w:pPr>
        <w:spacing w:after="0"/>
        <w:ind w:left="0"/>
        <w:jc w:val="left"/>
      </w:pPr>
      <w:r>
        <w:rPr>
          <w:rFonts w:ascii="Times New Roman"/>
          <w:b/>
          <w:i w:val="false"/>
          <w:color w:val="000000"/>
        </w:rPr>
        <w:t xml:space="preserve"> 1-тарау. Жалпы ережелер</w:t>
      </w:r>
    </w:p>
    <w:bookmarkEnd w:id="90"/>
    <w:bookmarkStart w:name="z97" w:id="91"/>
    <w:p>
      <w:pPr>
        <w:spacing w:after="0"/>
        <w:ind w:left="0"/>
        <w:jc w:val="both"/>
      </w:pPr>
      <w:r>
        <w:rPr>
          <w:rFonts w:ascii="Times New Roman"/>
          <w:b w:val="false"/>
          <w:i w:val="false"/>
          <w:color w:val="000000"/>
          <w:sz w:val="28"/>
        </w:rPr>
        <w:t xml:space="preserve">
      1. Осы Ұлттық анықтамалық ақпараттың элементтерін әзірлеу және бекіту қағидалары (бұдан әрі – Қағидалар) "Мемлекеттік статистика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әзірленді.</w:t>
      </w:r>
    </w:p>
    <w:bookmarkEnd w:id="91"/>
    <w:bookmarkStart w:name="z98" w:id="92"/>
    <w:p>
      <w:pPr>
        <w:spacing w:after="0"/>
        <w:ind w:left="0"/>
        <w:jc w:val="both"/>
      </w:pPr>
      <w:r>
        <w:rPr>
          <w:rFonts w:ascii="Times New Roman"/>
          <w:b w:val="false"/>
          <w:i w:val="false"/>
          <w:color w:val="000000"/>
          <w:sz w:val="28"/>
        </w:rPr>
        <w:t>
      2. Қағидаларды қолданудың жалпы құқықтық мәселелері:</w:t>
      </w:r>
    </w:p>
    <w:bookmarkEnd w:id="92"/>
    <w:bookmarkStart w:name="z99" w:id="93"/>
    <w:p>
      <w:pPr>
        <w:spacing w:after="0"/>
        <w:ind w:left="0"/>
        <w:jc w:val="both"/>
      </w:pPr>
      <w:r>
        <w:rPr>
          <w:rFonts w:ascii="Times New Roman"/>
          <w:b w:val="false"/>
          <w:i w:val="false"/>
          <w:color w:val="000000"/>
          <w:sz w:val="28"/>
        </w:rPr>
        <w:t xml:space="preserve">
      1) "Мемлекеттік статистика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w:t>
      </w:r>
    </w:p>
    <w:bookmarkEnd w:id="93"/>
    <w:bookmarkStart w:name="z100" w:id="94"/>
    <w:p>
      <w:pPr>
        <w:spacing w:after="0"/>
        <w:ind w:left="0"/>
        <w:jc w:val="both"/>
      </w:pPr>
      <w:r>
        <w:rPr>
          <w:rFonts w:ascii="Times New Roman"/>
          <w:b w:val="false"/>
          <w:i w:val="false"/>
          <w:color w:val="000000"/>
          <w:sz w:val="28"/>
        </w:rPr>
        <w:t xml:space="preserve">
      2) "Стандарттау туралы" Қазақстан Республикасының </w:t>
      </w:r>
      <w:r>
        <w:rPr>
          <w:rFonts w:ascii="Times New Roman"/>
          <w:b w:val="false"/>
          <w:i w:val="false"/>
          <w:color w:val="000000"/>
          <w:sz w:val="28"/>
        </w:rPr>
        <w:t>Заңымен;</w:t>
      </w:r>
    </w:p>
    <w:bookmarkEnd w:id="94"/>
    <w:bookmarkStart w:name="z101" w:id="95"/>
    <w:p>
      <w:pPr>
        <w:spacing w:after="0"/>
        <w:ind w:left="0"/>
        <w:jc w:val="both"/>
      </w:pPr>
      <w:r>
        <w:rPr>
          <w:rFonts w:ascii="Times New Roman"/>
          <w:b w:val="false"/>
          <w:i w:val="false"/>
          <w:color w:val="000000"/>
          <w:sz w:val="28"/>
        </w:rPr>
        <w:t xml:space="preserve">
      3) "Ақпараттандыру туралы" Қазақстан Республикасының </w:t>
      </w:r>
      <w:r>
        <w:rPr>
          <w:rFonts w:ascii="Times New Roman"/>
          <w:b w:val="false"/>
          <w:i w:val="false"/>
          <w:color w:val="000000"/>
          <w:sz w:val="28"/>
        </w:rPr>
        <w:t>Заңымен;</w:t>
      </w:r>
    </w:p>
    <w:bookmarkEnd w:id="95"/>
    <w:bookmarkStart w:name="z102" w:id="96"/>
    <w:p>
      <w:pPr>
        <w:spacing w:after="0"/>
        <w:ind w:left="0"/>
        <w:jc w:val="both"/>
      </w:pPr>
      <w:r>
        <w:rPr>
          <w:rFonts w:ascii="Times New Roman"/>
          <w:b w:val="false"/>
          <w:i w:val="false"/>
          <w:color w:val="000000"/>
          <w:sz w:val="28"/>
        </w:rPr>
        <w:t>
      4) "Стандарттау. Терминдер мен анықтамалар" ҚР СТ 1.1 Қазақстан Республикасының Ұлттық стандартымен;</w:t>
      </w:r>
    </w:p>
    <w:bookmarkEnd w:id="96"/>
    <w:bookmarkStart w:name="z103" w:id="97"/>
    <w:p>
      <w:pPr>
        <w:spacing w:after="0"/>
        <w:ind w:left="0"/>
        <w:jc w:val="both"/>
      </w:pPr>
      <w:r>
        <w:rPr>
          <w:rFonts w:ascii="Times New Roman"/>
          <w:b w:val="false"/>
          <w:i w:val="false"/>
          <w:color w:val="000000"/>
          <w:sz w:val="28"/>
        </w:rPr>
        <w:t>
      5) "Ұлттық стандарттардың және стандарттау жөніндегі ұсынымдардың құрылуына, жазылуына, ресімделуіне және мазмұнына қойылатын жалпы талаптар" ҚР СТ 1.5 Қазақстан Республикасының Ұлттық стандартымен;</w:t>
      </w:r>
    </w:p>
    <w:bookmarkEnd w:id="97"/>
    <w:bookmarkStart w:name="z104" w:id="98"/>
    <w:p>
      <w:pPr>
        <w:spacing w:after="0"/>
        <w:ind w:left="0"/>
        <w:jc w:val="both"/>
      </w:pPr>
      <w:r>
        <w:rPr>
          <w:rFonts w:ascii="Times New Roman"/>
          <w:b w:val="false"/>
          <w:i w:val="false"/>
          <w:color w:val="000000"/>
          <w:sz w:val="28"/>
        </w:rPr>
        <w:t>
      6) "Техникалық-экономикалық ақпаратты жіктеу және кодтау жүйесі. Негізгі ережелер" ҚР СТ 5.0 Қазақстан Республикасының Ұлттық стандартымен;</w:t>
      </w:r>
    </w:p>
    <w:bookmarkEnd w:id="98"/>
    <w:bookmarkStart w:name="z105" w:id="99"/>
    <w:p>
      <w:pPr>
        <w:spacing w:after="0"/>
        <w:ind w:left="0"/>
        <w:jc w:val="both"/>
      </w:pPr>
      <w:r>
        <w:rPr>
          <w:rFonts w:ascii="Times New Roman"/>
          <w:b w:val="false"/>
          <w:i w:val="false"/>
          <w:color w:val="000000"/>
          <w:sz w:val="28"/>
        </w:rPr>
        <w:t>
      7) "Техникалық-экономикалық ақпараттың ұлттық жіктеуіштерін әзірлеу тәртібі" ҚР СТ 5.1 Қазақстан Республикасының Ұлттық стандартымен реттеледі.</w:t>
      </w:r>
    </w:p>
    <w:bookmarkEnd w:id="99"/>
    <w:bookmarkStart w:name="z106" w:id="100"/>
    <w:p>
      <w:pPr>
        <w:spacing w:after="0"/>
        <w:ind w:left="0"/>
        <w:jc w:val="both"/>
      </w:pPr>
      <w:r>
        <w:rPr>
          <w:rFonts w:ascii="Times New Roman"/>
          <w:b w:val="false"/>
          <w:i w:val="false"/>
          <w:color w:val="000000"/>
          <w:sz w:val="28"/>
        </w:rPr>
        <w:t>
      3. Осы Қағидаларды мемлекеттік және жергілікті атқарушы органдардың қолдануы:</w:t>
      </w:r>
    </w:p>
    <w:bookmarkEnd w:id="100"/>
    <w:bookmarkStart w:name="z107" w:id="101"/>
    <w:p>
      <w:pPr>
        <w:spacing w:after="0"/>
        <w:ind w:left="0"/>
        <w:jc w:val="both"/>
      </w:pPr>
      <w:r>
        <w:rPr>
          <w:rFonts w:ascii="Times New Roman"/>
          <w:b w:val="false"/>
          <w:i w:val="false"/>
          <w:color w:val="000000"/>
          <w:sz w:val="28"/>
        </w:rPr>
        <w:t>
      1) ұлттық анықтамалық ақпаратты кодтаудың бірыңғай қағидатын сақтауды (бұдан әрі – ҰАА);</w:t>
      </w:r>
    </w:p>
    <w:bookmarkEnd w:id="101"/>
    <w:bookmarkStart w:name="z108" w:id="102"/>
    <w:p>
      <w:pPr>
        <w:spacing w:after="0"/>
        <w:ind w:left="0"/>
        <w:jc w:val="both"/>
      </w:pPr>
      <w:r>
        <w:rPr>
          <w:rFonts w:ascii="Times New Roman"/>
          <w:b w:val="false"/>
          <w:i w:val="false"/>
          <w:color w:val="000000"/>
          <w:sz w:val="28"/>
        </w:rPr>
        <w:t>
      2) мемлекеттік органдар мен ұйымдар арасындағы деректер алмасуды автоматтандыруды;</w:t>
      </w:r>
    </w:p>
    <w:bookmarkEnd w:id="102"/>
    <w:bookmarkStart w:name="z109" w:id="103"/>
    <w:p>
      <w:pPr>
        <w:spacing w:after="0"/>
        <w:ind w:left="0"/>
        <w:jc w:val="both"/>
      </w:pPr>
      <w:r>
        <w:rPr>
          <w:rFonts w:ascii="Times New Roman"/>
          <w:b w:val="false"/>
          <w:i w:val="false"/>
          <w:color w:val="000000"/>
          <w:sz w:val="28"/>
        </w:rPr>
        <w:t>
      3) көрсеткіштер немесе индикаторлар бойынша сапалы серпінді қатарларды құруды;</w:t>
      </w:r>
    </w:p>
    <w:bookmarkEnd w:id="103"/>
    <w:bookmarkStart w:name="z110" w:id="104"/>
    <w:p>
      <w:pPr>
        <w:spacing w:after="0"/>
        <w:ind w:left="0"/>
        <w:jc w:val="both"/>
      </w:pPr>
      <w:r>
        <w:rPr>
          <w:rFonts w:ascii="Times New Roman"/>
          <w:b w:val="false"/>
          <w:i w:val="false"/>
          <w:color w:val="000000"/>
          <w:sz w:val="28"/>
        </w:rPr>
        <w:t>
      4) деректердің салыстырмалылығын анықтайтын, ұғымдық- терминологиялық бірізділікке әкелетін ҰАА элементтерін реттеуді;</w:t>
      </w:r>
    </w:p>
    <w:bookmarkEnd w:id="104"/>
    <w:bookmarkStart w:name="z111" w:id="105"/>
    <w:p>
      <w:pPr>
        <w:spacing w:after="0"/>
        <w:ind w:left="0"/>
        <w:jc w:val="both"/>
      </w:pPr>
      <w:r>
        <w:rPr>
          <w:rFonts w:ascii="Times New Roman"/>
          <w:b w:val="false"/>
          <w:i w:val="false"/>
          <w:color w:val="000000"/>
          <w:sz w:val="28"/>
        </w:rPr>
        <w:t>
      5) "Ұлттық анықтамалық ақпарат" цифрлық сервисінде (бұдан әрі – "ҰАА" ЦС) ҰАА элементтерін бірыңғай орталықтандырылған жүргізуді және сақтауды қамтамасыз етеді.</w:t>
      </w:r>
    </w:p>
    <w:bookmarkEnd w:id="105"/>
    <w:bookmarkStart w:name="z112" w:id="106"/>
    <w:p>
      <w:pPr>
        <w:spacing w:after="0"/>
        <w:ind w:left="0"/>
        <w:jc w:val="both"/>
      </w:pPr>
      <w:r>
        <w:rPr>
          <w:rFonts w:ascii="Times New Roman"/>
          <w:b w:val="false"/>
          <w:i w:val="false"/>
          <w:color w:val="000000"/>
          <w:sz w:val="28"/>
        </w:rPr>
        <w:t>
      "ҰАА" ЦС барлық пайдаланушылар мен ақпараттық жүйелер үшін ондағы ақпаратқа қолжетімділікті қамтамасыз ететін, ҰАА барлық түрлерін және элементтерін орталықтандырылған жүргізуге, тарату мен сақтауға арналған бірыңғай жүйе болып табылады.</w:t>
      </w:r>
    </w:p>
    <w:bookmarkEnd w:id="106"/>
    <w:bookmarkStart w:name="z113" w:id="107"/>
    <w:p>
      <w:pPr>
        <w:spacing w:after="0"/>
        <w:ind w:left="0"/>
        <w:jc w:val="both"/>
      </w:pPr>
      <w:r>
        <w:rPr>
          <w:rFonts w:ascii="Times New Roman"/>
          <w:b w:val="false"/>
          <w:i w:val="false"/>
          <w:color w:val="000000"/>
          <w:sz w:val="28"/>
        </w:rPr>
        <w:t>
      "ҰАА" ЦС құру мақсаты эталондық ҰАА құру, мемлекеттік және жергілікті атқарушы органдардың ақпараттық жүйелері үшін ҰАА бірыңғай көзін қамтамасыз ету (бұдан әрі – ҰАА иелері), иерархиялық және уақытша өзгерістерді ескере отырып, бірыңғай ҰАА элементтерін пайдалану арқылы ҰАА иелерінің деректерін салыстыру, ҰАА элементтерін сенімді, ұзақ мерзімді сақтау жүйесін құру, сәйкестік кестелерін (өтпелі кілттерді) пайдалану арқылы ҰАА-ны үйлестіру болып табылады.</w:t>
      </w:r>
    </w:p>
    <w:bookmarkEnd w:id="107"/>
    <w:bookmarkStart w:name="z114" w:id="108"/>
    <w:p>
      <w:pPr>
        <w:spacing w:after="0"/>
        <w:ind w:left="0"/>
        <w:jc w:val="both"/>
      </w:pPr>
      <w:r>
        <w:rPr>
          <w:rFonts w:ascii="Times New Roman"/>
          <w:b w:val="false"/>
          <w:i w:val="false"/>
          <w:color w:val="000000"/>
          <w:sz w:val="28"/>
        </w:rPr>
        <w:t>
      Өз қызметінде электрондық ақпараттық ресурстың 1 және 2-класының ақпараттық жүйелерін қолданатын мемлекеттік органдар қажетті ҰАА элементтерін алу үшін "ҰАА" ЦС ғана пайдаланады.</w:t>
      </w:r>
    </w:p>
    <w:bookmarkEnd w:id="108"/>
    <w:bookmarkStart w:name="z115" w:id="109"/>
    <w:p>
      <w:pPr>
        <w:spacing w:after="0"/>
        <w:ind w:left="0"/>
        <w:jc w:val="both"/>
      </w:pPr>
      <w:r>
        <w:rPr>
          <w:rFonts w:ascii="Times New Roman"/>
          <w:b w:val="false"/>
          <w:i w:val="false"/>
          <w:color w:val="000000"/>
          <w:sz w:val="28"/>
        </w:rPr>
        <w:t>
      4. Осы Қағидалар ашық қолжетімділікті, жылдам алмасу мүмкіндігін және ақпаратты біркелкі түсінуді қамтамасыз ету шеңберінде деректерді құрылымдау үшін өздерінің функционалдық қызметінде ҰАА құратын, үйлестіретін, өзектілендіретін және пайдаланатын ҰАА иелері мен пайдаланушыларына қолданылады.</w:t>
      </w:r>
    </w:p>
    <w:bookmarkEnd w:id="109"/>
    <w:bookmarkStart w:name="z116" w:id="110"/>
    <w:p>
      <w:pPr>
        <w:spacing w:after="0"/>
        <w:ind w:left="0"/>
        <w:jc w:val="both"/>
      </w:pPr>
      <w:r>
        <w:rPr>
          <w:rFonts w:ascii="Times New Roman"/>
          <w:b w:val="false"/>
          <w:i w:val="false"/>
          <w:color w:val="000000"/>
          <w:sz w:val="28"/>
        </w:rPr>
        <w:t>
      5. Осы Қағидаларда "Мемлекеттік статистика туралы" Қазақстан Республикасының Заңында айқындалған мәндердегі ұғымдар, сондай-ақ мынадай анықтамалар пайдаланылады:</w:t>
      </w:r>
    </w:p>
    <w:bookmarkEnd w:id="110"/>
    <w:bookmarkStart w:name="z117" w:id="111"/>
    <w:p>
      <w:pPr>
        <w:spacing w:after="0"/>
        <w:ind w:left="0"/>
        <w:jc w:val="both"/>
      </w:pPr>
      <w:r>
        <w:rPr>
          <w:rFonts w:ascii="Times New Roman"/>
          <w:b w:val="false"/>
          <w:i w:val="false"/>
          <w:color w:val="000000"/>
          <w:sz w:val="28"/>
        </w:rPr>
        <w:t>
      1) анықтамалық – ақпараттық жүйелер мен дерекқорларда деректерді жинауға, өңдеуге және таратуға арналған, оларға берілген кодтары бар кейбір объектілердің тізбесін қамтитын құжат;</w:t>
      </w:r>
    </w:p>
    <w:bookmarkEnd w:id="111"/>
    <w:bookmarkStart w:name="z118" w:id="112"/>
    <w:p>
      <w:pPr>
        <w:spacing w:after="0"/>
        <w:ind w:left="0"/>
        <w:jc w:val="both"/>
      </w:pPr>
      <w:r>
        <w:rPr>
          <w:rFonts w:ascii="Times New Roman"/>
          <w:b w:val="false"/>
          <w:i w:val="false"/>
          <w:color w:val="000000"/>
          <w:sz w:val="28"/>
        </w:rPr>
        <w:t>
      2) бастамашы – ҰАА-ға өзгерістер мен толықтыруларды жасау немесе енгізу жөніндегі жобаларды әзірлеуді жүзеге асыратын мемлекеттік немесе жергілікті атқарушы органның жауапты адамы;</w:t>
      </w:r>
    </w:p>
    <w:bookmarkEnd w:id="112"/>
    <w:bookmarkStart w:name="z119" w:id="113"/>
    <w:p>
      <w:pPr>
        <w:spacing w:after="0"/>
        <w:ind w:left="0"/>
        <w:jc w:val="both"/>
      </w:pPr>
      <w:r>
        <w:rPr>
          <w:rFonts w:ascii="Times New Roman"/>
          <w:b w:val="false"/>
          <w:i w:val="false"/>
          <w:color w:val="000000"/>
          <w:sz w:val="28"/>
        </w:rPr>
        <w:t>
      3) Ведомстволық (салалық) ҰАА – ақпараттық жүйелерді пайдалану, өзара іс-қимыл жасау және деректерді қалыптастыру кезінде мемлекеттік органдар қолданатын жіктеуіш, номенклатура, анықтамалық. ҰАА ведомстволық (салалық) халықаралық, ұлттық жіктеуіштер негізінде олардағы айқындамаларды дезагрегациялау жолымен әзірленуі мүмкін;</w:t>
      </w:r>
    </w:p>
    <w:bookmarkEnd w:id="113"/>
    <w:bookmarkStart w:name="z120" w:id="114"/>
    <w:p>
      <w:pPr>
        <w:spacing w:after="0"/>
        <w:ind w:left="0"/>
        <w:jc w:val="both"/>
      </w:pPr>
      <w:r>
        <w:rPr>
          <w:rFonts w:ascii="Times New Roman"/>
          <w:b w:val="false"/>
          <w:i w:val="false"/>
          <w:color w:val="000000"/>
          <w:sz w:val="28"/>
        </w:rPr>
        <w:t>
      4) жіктемелік топтама – жіктеу нәтижесінде алынған объектілердің ішкі жиыны;</w:t>
      </w:r>
    </w:p>
    <w:bookmarkEnd w:id="114"/>
    <w:bookmarkStart w:name="z121" w:id="115"/>
    <w:p>
      <w:pPr>
        <w:spacing w:after="0"/>
        <w:ind w:left="0"/>
        <w:jc w:val="both"/>
      </w:pPr>
      <w:r>
        <w:rPr>
          <w:rFonts w:ascii="Times New Roman"/>
          <w:b w:val="false"/>
          <w:i w:val="false"/>
          <w:color w:val="000000"/>
          <w:sz w:val="28"/>
        </w:rPr>
        <w:t>
      5) жіктеу – қабылданған белгілерге сәйкес ұқсастығы немесе айырмашылығы бойынша көптеген объектілерді топтарға бөлу;</w:t>
      </w:r>
    </w:p>
    <w:bookmarkEnd w:id="115"/>
    <w:bookmarkStart w:name="z122" w:id="116"/>
    <w:p>
      <w:pPr>
        <w:spacing w:after="0"/>
        <w:ind w:left="0"/>
        <w:jc w:val="both"/>
      </w:pPr>
      <w:r>
        <w:rPr>
          <w:rFonts w:ascii="Times New Roman"/>
          <w:b w:val="false"/>
          <w:i w:val="false"/>
          <w:color w:val="000000"/>
          <w:sz w:val="28"/>
        </w:rPr>
        <w:t>
      6) код әліпбиі - кодты құру үшін қабылданған белгілер жүйесі. Код әліпбиінің келесі түрлері бар: әріптік, әріптік-цифрлық, цифрлық;</w:t>
      </w:r>
    </w:p>
    <w:bookmarkEnd w:id="116"/>
    <w:bookmarkStart w:name="z123" w:id="117"/>
    <w:p>
      <w:pPr>
        <w:spacing w:after="0"/>
        <w:ind w:left="0"/>
        <w:jc w:val="both"/>
      </w:pPr>
      <w:r>
        <w:rPr>
          <w:rFonts w:ascii="Times New Roman"/>
          <w:b w:val="false"/>
          <w:i w:val="false"/>
          <w:color w:val="000000"/>
          <w:sz w:val="28"/>
        </w:rPr>
        <w:t>
      7) код – жіктемелік топтамаларды және (немесе) жіктеу объектісін белгілеу үшін қабылданған белгі немесе белгілер жиынтығы;</w:t>
      </w:r>
    </w:p>
    <w:bookmarkEnd w:id="117"/>
    <w:bookmarkStart w:name="z124" w:id="118"/>
    <w:p>
      <w:pPr>
        <w:spacing w:after="0"/>
        <w:ind w:left="0"/>
        <w:jc w:val="both"/>
      </w:pPr>
      <w:r>
        <w:rPr>
          <w:rFonts w:ascii="Times New Roman"/>
          <w:b w:val="false"/>
          <w:i w:val="false"/>
          <w:color w:val="000000"/>
          <w:sz w:val="28"/>
        </w:rPr>
        <w:t>
      8) кодтау - жіктеу топтамасына және (немесе) жіктеу объектісіне код қалыптастыру және беру;</w:t>
      </w:r>
    </w:p>
    <w:bookmarkEnd w:id="118"/>
    <w:bookmarkStart w:name="z125" w:id="119"/>
    <w:p>
      <w:pPr>
        <w:spacing w:after="0"/>
        <w:ind w:left="0"/>
        <w:jc w:val="both"/>
      </w:pPr>
      <w:r>
        <w:rPr>
          <w:rFonts w:ascii="Times New Roman"/>
          <w:b w:val="false"/>
          <w:i w:val="false"/>
          <w:color w:val="000000"/>
          <w:sz w:val="28"/>
        </w:rPr>
        <w:t>
      9) мемлекетаралық жіктеуіш – Стандарттау, метрология және сертификаттау жөніндегі Мемлекетаралық Кеңес не Еуразиялық экономикалық комиссия қабылдаған, барлық мүше-мемлекеттерге қолжетімді (белгілі бір өңірдің елдері шеңберінде қолдануға бағдарланған) жіктеуіш;</w:t>
      </w:r>
    </w:p>
    <w:bookmarkEnd w:id="119"/>
    <w:bookmarkStart w:name="z126" w:id="120"/>
    <w:p>
      <w:pPr>
        <w:spacing w:after="0"/>
        <w:ind w:left="0"/>
        <w:jc w:val="both"/>
      </w:pPr>
      <w:r>
        <w:rPr>
          <w:rFonts w:ascii="Times New Roman"/>
          <w:b w:val="false"/>
          <w:i w:val="false"/>
          <w:color w:val="000000"/>
          <w:sz w:val="28"/>
        </w:rPr>
        <w:t>
      Халықаралық және мемлекетаралық жіктеуіштер, номенклатуралар базалық болып табылады және олармен техникалық-экономикалық ақпарат жіктеуіштерін үйлестіру үшін негіз ретінде пайдаланылады;</w:t>
      </w:r>
    </w:p>
    <w:bookmarkEnd w:id="120"/>
    <w:bookmarkStart w:name="z127" w:id="121"/>
    <w:p>
      <w:pPr>
        <w:spacing w:after="0"/>
        <w:ind w:left="0"/>
        <w:jc w:val="both"/>
      </w:pPr>
      <w:r>
        <w:rPr>
          <w:rFonts w:ascii="Times New Roman"/>
          <w:b w:val="false"/>
          <w:i w:val="false"/>
          <w:color w:val="000000"/>
          <w:sz w:val="28"/>
        </w:rPr>
        <w:t>
      10) номенклатура – жіктеуіштер негізінде әзірленген белгілі бір объектілердің тізімін қамтитын ресми құжат. Номенклатура жіктеу сипаттамасын қамтымайды және жіктеу топтарын егжей-тегжейлі көрсетеді;</w:t>
      </w:r>
    </w:p>
    <w:bookmarkEnd w:id="121"/>
    <w:bookmarkStart w:name="z128" w:id="122"/>
    <w:p>
      <w:pPr>
        <w:spacing w:after="0"/>
        <w:ind w:left="0"/>
        <w:jc w:val="both"/>
      </w:pPr>
      <w:r>
        <w:rPr>
          <w:rFonts w:ascii="Times New Roman"/>
          <w:b w:val="false"/>
          <w:i w:val="false"/>
          <w:color w:val="000000"/>
          <w:sz w:val="28"/>
        </w:rPr>
        <w:t>
      11) техникалық-экономикалық ақпарат сыныптауыштары - техникалық-экономикалық ақпарат объектiлерi сыныптауыш топтарының кодтары мен атауларының жүйеленген жиынтықтарын білдіретін стандарттау жөніндегі құжаттар, бұларға ұлттық техникалық-экономикалық ақпарат сыныптауыштары, стандарттау жөніндегі халықаралық ұйымдардың техникалық-экономикалық ақпарат сыныптауыштары, стандарттау жөніндегі өңірлік ұйымдардың техникалық-экономикалық ақпарат сыныптауыштары және шет мемлекеттердің техникалық-экономикалық ақпарат сыныптауыштары жатады.</w:t>
      </w:r>
    </w:p>
    <w:bookmarkEnd w:id="122"/>
    <w:bookmarkStart w:name="z129" w:id="123"/>
    <w:p>
      <w:pPr>
        <w:spacing w:after="0"/>
        <w:ind w:left="0"/>
        <w:jc w:val="both"/>
      </w:pPr>
      <w:r>
        <w:rPr>
          <w:rFonts w:ascii="Times New Roman"/>
          <w:b w:val="false"/>
          <w:i w:val="false"/>
          <w:color w:val="000000"/>
          <w:sz w:val="28"/>
        </w:rPr>
        <w:t>
      Ақпараттық технологияларды қолдану арқылы жүргізілетін техникалық-экономикалық ақпараттың жіктеуіштері мемлекеттік ақпараттық жүйелерде өзектендірілген түрде қолдау көрсетіледі;</w:t>
      </w:r>
    </w:p>
    <w:bookmarkEnd w:id="123"/>
    <w:bookmarkStart w:name="z130" w:id="124"/>
    <w:p>
      <w:pPr>
        <w:spacing w:after="0"/>
        <w:ind w:left="0"/>
        <w:jc w:val="both"/>
      </w:pPr>
      <w:r>
        <w:rPr>
          <w:rFonts w:ascii="Times New Roman"/>
          <w:b w:val="false"/>
          <w:i w:val="false"/>
          <w:color w:val="000000"/>
          <w:sz w:val="28"/>
        </w:rPr>
        <w:t>
      12) ҰАА әзірлеу – бастамашы ұйымдастыратын және жүргізетін іс-шаралар кешені;</w:t>
      </w:r>
    </w:p>
    <w:bookmarkEnd w:id="124"/>
    <w:bookmarkStart w:name="z131" w:id="125"/>
    <w:p>
      <w:pPr>
        <w:spacing w:after="0"/>
        <w:ind w:left="0"/>
        <w:jc w:val="both"/>
      </w:pPr>
      <w:r>
        <w:rPr>
          <w:rFonts w:ascii="Times New Roman"/>
          <w:b w:val="false"/>
          <w:i w:val="false"/>
          <w:color w:val="000000"/>
          <w:sz w:val="28"/>
        </w:rPr>
        <w:t>
      13) ҰАА иесі – мемлекеттік немесе жергілікті атқарушы орган, ҰАА әзірлеуші;</w:t>
      </w:r>
    </w:p>
    <w:bookmarkEnd w:id="125"/>
    <w:bookmarkStart w:name="z132" w:id="126"/>
    <w:p>
      <w:pPr>
        <w:spacing w:after="0"/>
        <w:ind w:left="0"/>
        <w:jc w:val="both"/>
      </w:pPr>
      <w:r>
        <w:rPr>
          <w:rFonts w:ascii="Times New Roman"/>
          <w:b w:val="false"/>
          <w:i w:val="false"/>
          <w:color w:val="000000"/>
          <w:sz w:val="28"/>
        </w:rPr>
        <w:t>
      14) ҰАА резервтік сыйымдылығы – ҰАА-дағы бос айқындамалардың саны;</w:t>
      </w:r>
    </w:p>
    <w:bookmarkEnd w:id="126"/>
    <w:bookmarkStart w:name="z133" w:id="127"/>
    <w:p>
      <w:pPr>
        <w:spacing w:after="0"/>
        <w:ind w:left="0"/>
        <w:jc w:val="both"/>
      </w:pPr>
      <w:r>
        <w:rPr>
          <w:rFonts w:ascii="Times New Roman"/>
          <w:b w:val="false"/>
          <w:i w:val="false"/>
          <w:color w:val="000000"/>
          <w:sz w:val="28"/>
        </w:rPr>
        <w:t>
      15) ҰАА түрлері – бұл жіктеуіш, номенклатура, анықтамалық;</w:t>
      </w:r>
    </w:p>
    <w:bookmarkEnd w:id="127"/>
    <w:bookmarkStart w:name="z134" w:id="128"/>
    <w:p>
      <w:pPr>
        <w:spacing w:after="0"/>
        <w:ind w:left="0"/>
        <w:jc w:val="both"/>
      </w:pPr>
      <w:r>
        <w:rPr>
          <w:rFonts w:ascii="Times New Roman"/>
          <w:b w:val="false"/>
          <w:i w:val="false"/>
          <w:color w:val="000000"/>
          <w:sz w:val="28"/>
        </w:rPr>
        <w:t>
      16) ҰАА элементі – бұл ҰАА түрінің ішіндегі нақты айқындама;</w:t>
      </w:r>
    </w:p>
    <w:bookmarkEnd w:id="128"/>
    <w:bookmarkStart w:name="z135" w:id="129"/>
    <w:p>
      <w:pPr>
        <w:spacing w:after="0"/>
        <w:ind w:left="0"/>
        <w:jc w:val="both"/>
      </w:pPr>
      <w:r>
        <w:rPr>
          <w:rFonts w:ascii="Times New Roman"/>
          <w:b w:val="false"/>
          <w:i w:val="false"/>
          <w:color w:val="000000"/>
          <w:sz w:val="28"/>
        </w:rPr>
        <w:t>
      17) ҰАА ID – бірегей белгі, оны басқалардан ажыратуға, яғни ҰАА сәйкестендіруге мүмкіндік беретін ҰАА идентификаторы;</w:t>
      </w:r>
    </w:p>
    <w:bookmarkEnd w:id="129"/>
    <w:bookmarkStart w:name="z136" w:id="130"/>
    <w:p>
      <w:pPr>
        <w:spacing w:after="0"/>
        <w:ind w:left="0"/>
        <w:jc w:val="both"/>
      </w:pPr>
      <w:r>
        <w:rPr>
          <w:rFonts w:ascii="Times New Roman"/>
          <w:b w:val="false"/>
          <w:i w:val="false"/>
          <w:color w:val="000000"/>
          <w:sz w:val="28"/>
        </w:rPr>
        <w:t>
      18) фасеттер – қарастырылып отырған объектінің бір жағы, кейбір жіктеу белгілері бойынша біртекті мәндердің шектеулі жиынтығы;</w:t>
      </w:r>
    </w:p>
    <w:bookmarkEnd w:id="130"/>
    <w:bookmarkStart w:name="z137" w:id="131"/>
    <w:p>
      <w:pPr>
        <w:spacing w:after="0"/>
        <w:ind w:left="0"/>
        <w:jc w:val="both"/>
      </w:pPr>
      <w:r>
        <w:rPr>
          <w:rFonts w:ascii="Times New Roman"/>
          <w:b w:val="false"/>
          <w:i w:val="false"/>
          <w:color w:val="000000"/>
          <w:sz w:val="28"/>
        </w:rPr>
        <w:t>
      19) халықаралық жіктеуіш – жіктеумен айналысатын халықаралық ұйым бекіткен және тұтынушылардың кең ауқымына қолжетімді (әлемнің барлық елдерінде қолдануға бағдарланған) жіктеуіш;</w:t>
      </w:r>
    </w:p>
    <w:bookmarkEnd w:id="131"/>
    <w:bookmarkStart w:name="z138" w:id="132"/>
    <w:p>
      <w:pPr>
        <w:spacing w:after="0"/>
        <w:ind w:left="0"/>
        <w:jc w:val="both"/>
      </w:pPr>
      <w:r>
        <w:rPr>
          <w:rFonts w:ascii="Times New Roman"/>
          <w:b w:val="false"/>
          <w:i w:val="false"/>
          <w:color w:val="000000"/>
          <w:sz w:val="28"/>
        </w:rPr>
        <w:t>
      6. ҰАА жүргізу қағидаттары:</w:t>
      </w:r>
    </w:p>
    <w:bookmarkEnd w:id="132"/>
    <w:bookmarkStart w:name="z139" w:id="133"/>
    <w:p>
      <w:pPr>
        <w:spacing w:after="0"/>
        <w:ind w:left="0"/>
        <w:jc w:val="both"/>
      </w:pPr>
      <w:r>
        <w:rPr>
          <w:rFonts w:ascii="Times New Roman"/>
          <w:b w:val="false"/>
          <w:i w:val="false"/>
          <w:color w:val="000000"/>
          <w:sz w:val="28"/>
        </w:rPr>
        <w:t>
      1) ҰАА түрлері бірегей болуы және қайталанбайды. ҰАА-ға өзгерістер мен толықтырулар енгізген кезде ҰАА нұсқасы өзгермейді. Осыған байланысты, ҰАА құру кезінде жаңа айқындамаларды енгізу есебінен жіктеуіштерді, номенклатуралар мен анықтамалықтарды ықтималды кеңейту үшін кодтардың резервтік сыйымдылығын қарастыру қажет;</w:t>
      </w:r>
    </w:p>
    <w:bookmarkEnd w:id="133"/>
    <w:bookmarkStart w:name="z140" w:id="134"/>
    <w:p>
      <w:pPr>
        <w:spacing w:after="0"/>
        <w:ind w:left="0"/>
        <w:jc w:val="both"/>
      </w:pPr>
      <w:r>
        <w:rPr>
          <w:rFonts w:ascii="Times New Roman"/>
          <w:b w:val="false"/>
          <w:i w:val="false"/>
          <w:color w:val="000000"/>
          <w:sz w:val="28"/>
        </w:rPr>
        <w:t>
      2) ҰАА үздіксіздігі әр элемент бойынша өзгеріс тарихын жүргізу арқылы қамтамасыз етіледі. Әр элементке "басталу күні" және "аяқталу күні" беріледі, яғни элементтердің өмірлік циклі анықталады;</w:t>
      </w:r>
    </w:p>
    <w:bookmarkEnd w:id="134"/>
    <w:bookmarkStart w:name="z141" w:id="135"/>
    <w:p>
      <w:pPr>
        <w:spacing w:after="0"/>
        <w:ind w:left="0"/>
        <w:jc w:val="both"/>
      </w:pPr>
      <w:r>
        <w:rPr>
          <w:rFonts w:ascii="Times New Roman"/>
          <w:b w:val="false"/>
          <w:i w:val="false"/>
          <w:color w:val="000000"/>
          <w:sz w:val="28"/>
        </w:rPr>
        <w:t>
      3) біркелкілік (бірыңғай форматтылық) – ҰАА мемлекеттік және орыс тілдерінде (ағылшын тілінде болған жағдайда) "ҰАА" ЦС – те сақталады.</w:t>
      </w:r>
    </w:p>
    <w:bookmarkEnd w:id="135"/>
    <w:bookmarkStart w:name="z142" w:id="136"/>
    <w:p>
      <w:pPr>
        <w:spacing w:after="0"/>
        <w:ind w:left="0"/>
        <w:jc w:val="left"/>
      </w:pPr>
      <w:r>
        <w:rPr>
          <w:rFonts w:ascii="Times New Roman"/>
          <w:b/>
          <w:i w:val="false"/>
          <w:color w:val="000000"/>
        </w:rPr>
        <w:t xml:space="preserve"> 1-параграф. Жіктеу және кодтау әдістері</w:t>
      </w:r>
    </w:p>
    <w:bookmarkEnd w:id="136"/>
    <w:bookmarkStart w:name="z143" w:id="137"/>
    <w:p>
      <w:pPr>
        <w:spacing w:after="0"/>
        <w:ind w:left="0"/>
        <w:jc w:val="both"/>
      </w:pPr>
      <w:r>
        <w:rPr>
          <w:rFonts w:ascii="Times New Roman"/>
          <w:b w:val="false"/>
          <w:i w:val="false"/>
          <w:color w:val="000000"/>
          <w:sz w:val="28"/>
        </w:rPr>
        <w:t>
      7. Жіктеудің екі әдісі бар:</w:t>
      </w:r>
    </w:p>
    <w:bookmarkEnd w:id="137"/>
    <w:bookmarkStart w:name="z144" w:id="138"/>
    <w:p>
      <w:pPr>
        <w:spacing w:after="0"/>
        <w:ind w:left="0"/>
        <w:jc w:val="both"/>
      </w:pPr>
      <w:r>
        <w:rPr>
          <w:rFonts w:ascii="Times New Roman"/>
          <w:b w:val="false"/>
          <w:i w:val="false"/>
          <w:color w:val="000000"/>
          <w:sz w:val="28"/>
        </w:rPr>
        <w:t>
      1) иерархиялық;</w:t>
      </w:r>
    </w:p>
    <w:bookmarkEnd w:id="138"/>
    <w:bookmarkStart w:name="z145" w:id="139"/>
    <w:p>
      <w:pPr>
        <w:spacing w:after="0"/>
        <w:ind w:left="0"/>
        <w:jc w:val="both"/>
      </w:pPr>
      <w:r>
        <w:rPr>
          <w:rFonts w:ascii="Times New Roman"/>
          <w:b w:val="false"/>
          <w:i w:val="false"/>
          <w:color w:val="000000"/>
          <w:sz w:val="28"/>
        </w:rPr>
        <w:t>
      2) фасеттік.</w:t>
      </w:r>
    </w:p>
    <w:bookmarkEnd w:id="139"/>
    <w:bookmarkStart w:name="z146" w:id="140"/>
    <w:p>
      <w:pPr>
        <w:spacing w:after="0"/>
        <w:ind w:left="0"/>
        <w:jc w:val="both"/>
      </w:pPr>
      <w:r>
        <w:rPr>
          <w:rFonts w:ascii="Times New Roman"/>
          <w:b w:val="false"/>
          <w:i w:val="false"/>
          <w:color w:val="000000"/>
          <w:sz w:val="28"/>
        </w:rPr>
        <w:t>
      8. Жіктеудің иерархиялық әдісі - көптеген объектілерді ішкі жіктеу топтамаларына тізбекті түрде бөлу. Жіктеудің иерархиялық әдісі барысында объектілердің бастапқы жиынтығы алдымен қандай да бір белгілер бойынша үлкен топтарға бөлінеді, олардың әрқайсысы өз кезегінде иерархиялық логикалық ағаш түріндегі объектілердің қасиеттерін нақтылайтын бірқатар келесі топтамаларға бөлінеді.</w:t>
      </w:r>
    </w:p>
    <w:bookmarkEnd w:id="140"/>
    <w:bookmarkStart w:name="z147" w:id="141"/>
    <w:p>
      <w:pPr>
        <w:spacing w:after="0"/>
        <w:ind w:left="0"/>
        <w:jc w:val="both"/>
      </w:pPr>
      <w:r>
        <w:rPr>
          <w:rFonts w:ascii="Times New Roman"/>
          <w:b w:val="false"/>
          <w:i w:val="false"/>
          <w:color w:val="000000"/>
          <w:sz w:val="28"/>
        </w:rPr>
        <w:t>
      Иерархиялық жіктеу әдісі кезінде келесі талаптарды сақтау қажет:</w:t>
      </w:r>
    </w:p>
    <w:bookmarkEnd w:id="141"/>
    <w:bookmarkStart w:name="z148" w:id="142"/>
    <w:p>
      <w:pPr>
        <w:spacing w:after="0"/>
        <w:ind w:left="0"/>
        <w:jc w:val="both"/>
      </w:pPr>
      <w:r>
        <w:rPr>
          <w:rFonts w:ascii="Times New Roman"/>
          <w:b w:val="false"/>
          <w:i w:val="false"/>
          <w:color w:val="000000"/>
          <w:sz w:val="28"/>
        </w:rPr>
        <w:t>
      1) ҰАА –ның әр сатысында жоғары тұрған топтамаларды бөлу үшін тек бір белгі қолданылады;</w:t>
      </w:r>
    </w:p>
    <w:bookmarkEnd w:id="142"/>
    <w:bookmarkStart w:name="z149" w:id="143"/>
    <w:p>
      <w:pPr>
        <w:spacing w:after="0"/>
        <w:ind w:left="0"/>
        <w:jc w:val="both"/>
      </w:pPr>
      <w:r>
        <w:rPr>
          <w:rFonts w:ascii="Times New Roman"/>
          <w:b w:val="false"/>
          <w:i w:val="false"/>
          <w:color w:val="000000"/>
          <w:sz w:val="28"/>
        </w:rPr>
        <w:t>
      2) бөлу нәтижесінде алынған топтамалар ақпараттың қайталануын болдырмау үшін өз мазмұны бойынша қиылыспайды;</w:t>
      </w:r>
    </w:p>
    <w:bookmarkEnd w:id="143"/>
    <w:bookmarkStart w:name="z150" w:id="144"/>
    <w:p>
      <w:pPr>
        <w:spacing w:after="0"/>
        <w:ind w:left="0"/>
        <w:jc w:val="both"/>
      </w:pPr>
      <w:r>
        <w:rPr>
          <w:rFonts w:ascii="Times New Roman"/>
          <w:b w:val="false"/>
          <w:i w:val="false"/>
          <w:color w:val="000000"/>
          <w:sz w:val="28"/>
        </w:rPr>
        <w:t>
      3) жіктеу төмен тұрған топтамалардың жиынтығын қамтамасыз етеді.</w:t>
      </w:r>
    </w:p>
    <w:bookmarkEnd w:id="144"/>
    <w:bookmarkStart w:name="z151" w:id="145"/>
    <w:p>
      <w:pPr>
        <w:spacing w:after="0"/>
        <w:ind w:left="0"/>
        <w:jc w:val="both"/>
      </w:pPr>
      <w:r>
        <w:rPr>
          <w:rFonts w:ascii="Times New Roman"/>
          <w:b w:val="false"/>
          <w:i w:val="false"/>
          <w:color w:val="000000"/>
          <w:sz w:val="28"/>
        </w:rPr>
        <w:t>
      9. Фасеттік жіктеу әдісі көптеген объектілерді тәуелсіз жіктеу топтамаларына параллель бөлуге негізделген, содан кейін олар параллель тәуелсіз фасеттерге айналады. Фасеттік жіктеу әдісінде қатаң жіктеу құрылымы және алдын-ала құрылған соңғы топтамалар қабылданбайды. Бұл таңдап алынған сипаттамалардың мазмұнын нақтылаудың қажетті деңгейіне дейін ашуды қамтамасыз етеді.</w:t>
      </w:r>
    </w:p>
    <w:bookmarkEnd w:id="145"/>
    <w:bookmarkStart w:name="z152" w:id="146"/>
    <w:p>
      <w:pPr>
        <w:spacing w:after="0"/>
        <w:ind w:left="0"/>
        <w:jc w:val="both"/>
      </w:pPr>
      <w:r>
        <w:rPr>
          <w:rFonts w:ascii="Times New Roman"/>
          <w:b w:val="false"/>
          <w:i w:val="false"/>
          <w:color w:val="000000"/>
          <w:sz w:val="28"/>
        </w:rPr>
        <w:t>
      Фасеттік жіктеуді құру кезінде мынадай талаптарды сақтау қажет:</w:t>
      </w:r>
    </w:p>
    <w:bookmarkEnd w:id="146"/>
    <w:bookmarkStart w:name="z153" w:id="147"/>
    <w:p>
      <w:pPr>
        <w:spacing w:after="0"/>
        <w:ind w:left="0"/>
        <w:jc w:val="both"/>
      </w:pPr>
      <w:r>
        <w:rPr>
          <w:rFonts w:ascii="Times New Roman"/>
          <w:b w:val="false"/>
          <w:i w:val="false"/>
          <w:color w:val="000000"/>
          <w:sz w:val="28"/>
        </w:rPr>
        <w:t>
      1) Әр түрлі фасеттердің мәндері қиылыспайды (фасеттерді алып тастау қағидаты);</w:t>
      </w:r>
    </w:p>
    <w:bookmarkEnd w:id="147"/>
    <w:bookmarkStart w:name="z154" w:id="148"/>
    <w:p>
      <w:pPr>
        <w:spacing w:after="0"/>
        <w:ind w:left="0"/>
        <w:jc w:val="both"/>
      </w:pPr>
      <w:r>
        <w:rPr>
          <w:rFonts w:ascii="Times New Roman"/>
          <w:b w:val="false"/>
          <w:i w:val="false"/>
          <w:color w:val="000000"/>
          <w:sz w:val="28"/>
        </w:rPr>
        <w:t>
      2) ҰАА құрамына нақты міндеттерді шешу үшін қажетті фасеттері мен белгілері ғана енгізіледі.</w:t>
      </w:r>
    </w:p>
    <w:bookmarkEnd w:id="148"/>
    <w:bookmarkStart w:name="z155" w:id="149"/>
    <w:p>
      <w:pPr>
        <w:spacing w:after="0"/>
        <w:ind w:left="0"/>
        <w:jc w:val="both"/>
      </w:pPr>
      <w:r>
        <w:rPr>
          <w:rFonts w:ascii="Times New Roman"/>
          <w:b w:val="false"/>
          <w:i w:val="false"/>
          <w:color w:val="000000"/>
          <w:sz w:val="28"/>
        </w:rPr>
        <w:t>
      10. Жіктеу әдісі анықталғаннан кейін кодтау әдісін таңдау жүргізіледі.</w:t>
      </w:r>
    </w:p>
    <w:bookmarkEnd w:id="149"/>
    <w:bookmarkStart w:name="z156" w:id="150"/>
    <w:p>
      <w:pPr>
        <w:spacing w:after="0"/>
        <w:ind w:left="0"/>
        <w:jc w:val="both"/>
      </w:pPr>
      <w:r>
        <w:rPr>
          <w:rFonts w:ascii="Times New Roman"/>
          <w:b w:val="false"/>
          <w:i w:val="false"/>
          <w:color w:val="000000"/>
          <w:sz w:val="28"/>
        </w:rPr>
        <w:t>
      Кодтарды әзірлеу кезінде келесі талаптар ескеріледі:</w:t>
      </w:r>
    </w:p>
    <w:bookmarkEnd w:id="150"/>
    <w:bookmarkStart w:name="z157" w:id="151"/>
    <w:p>
      <w:pPr>
        <w:spacing w:after="0"/>
        <w:ind w:left="0"/>
        <w:jc w:val="both"/>
      </w:pPr>
      <w:r>
        <w:rPr>
          <w:rFonts w:ascii="Times New Roman"/>
          <w:b w:val="false"/>
          <w:i w:val="false"/>
          <w:color w:val="000000"/>
          <w:sz w:val="28"/>
        </w:rPr>
        <w:t>
      1) кодтау жүйесі қолданыстағы жіктеу әдістеріне сәйкес келеді;</w:t>
      </w:r>
    </w:p>
    <w:bookmarkEnd w:id="151"/>
    <w:bookmarkStart w:name="z158" w:id="152"/>
    <w:p>
      <w:pPr>
        <w:spacing w:after="0"/>
        <w:ind w:left="0"/>
        <w:jc w:val="both"/>
      </w:pPr>
      <w:r>
        <w:rPr>
          <w:rFonts w:ascii="Times New Roman"/>
          <w:b w:val="false"/>
          <w:i w:val="false"/>
          <w:color w:val="000000"/>
          <w:sz w:val="28"/>
        </w:rPr>
        <w:t>
      2) код әліпбиінде цифрлық, әріптік немесе әріптік-цифрлық мән болады;</w:t>
      </w:r>
    </w:p>
    <w:bookmarkEnd w:id="152"/>
    <w:bookmarkStart w:name="z159" w:id="153"/>
    <w:p>
      <w:pPr>
        <w:spacing w:after="0"/>
        <w:ind w:left="0"/>
        <w:jc w:val="both"/>
      </w:pPr>
      <w:r>
        <w:rPr>
          <w:rFonts w:ascii="Times New Roman"/>
          <w:b w:val="false"/>
          <w:i w:val="false"/>
          <w:color w:val="000000"/>
          <w:sz w:val="28"/>
        </w:rPr>
        <w:t>
      3) кодтың негізі, яғни таңбалар саны ең төмен;</w:t>
      </w:r>
    </w:p>
    <w:bookmarkEnd w:id="153"/>
    <w:bookmarkStart w:name="z160" w:id="154"/>
    <w:p>
      <w:pPr>
        <w:spacing w:after="0"/>
        <w:ind w:left="0"/>
        <w:jc w:val="both"/>
      </w:pPr>
      <w:r>
        <w:rPr>
          <w:rFonts w:ascii="Times New Roman"/>
          <w:b w:val="false"/>
          <w:i w:val="false"/>
          <w:color w:val="000000"/>
          <w:sz w:val="28"/>
        </w:rPr>
        <w:t>
      4) кодтық белгілеуде қосымша енгізілетін объектілерді кодтау үшін резерв болады.</w:t>
      </w:r>
    </w:p>
    <w:bookmarkEnd w:id="154"/>
    <w:bookmarkStart w:name="z161" w:id="155"/>
    <w:p>
      <w:pPr>
        <w:spacing w:after="0"/>
        <w:ind w:left="0"/>
        <w:jc w:val="both"/>
      </w:pPr>
      <w:r>
        <w:rPr>
          <w:rFonts w:ascii="Times New Roman"/>
          <w:b w:val="false"/>
          <w:i w:val="false"/>
          <w:color w:val="000000"/>
          <w:sz w:val="28"/>
        </w:rPr>
        <w:t>
      11. ҰАА элементтері үшін кодтаудың 4 түрі қолданылады:</w:t>
      </w:r>
    </w:p>
    <w:bookmarkEnd w:id="155"/>
    <w:bookmarkStart w:name="z162" w:id="156"/>
    <w:p>
      <w:pPr>
        <w:spacing w:after="0"/>
        <w:ind w:left="0"/>
        <w:jc w:val="both"/>
      </w:pPr>
      <w:r>
        <w:rPr>
          <w:rFonts w:ascii="Times New Roman"/>
          <w:b w:val="false"/>
          <w:i w:val="false"/>
          <w:color w:val="000000"/>
          <w:sz w:val="28"/>
        </w:rPr>
        <w:t>
      1) тізбекті кодтау кодтық белгілерді қалыптастырудың бес негізгі белгілерін бөліп көрсету мақсатында иерархиялық жүйе бойынша алдын ала жіктеуге негізделген: класс – ішкі класс – топ - ішкі топ - түр. Таңдалған белгіге иерархияның әр деңгейінің шегінде бір разряд беріледі;</w:t>
      </w:r>
    </w:p>
    <w:bookmarkEnd w:id="156"/>
    <w:bookmarkStart w:name="z163" w:id="157"/>
    <w:p>
      <w:pPr>
        <w:spacing w:after="0"/>
        <w:ind w:left="0"/>
        <w:jc w:val="both"/>
      </w:pPr>
      <w:r>
        <w:rPr>
          <w:rFonts w:ascii="Times New Roman"/>
          <w:b w:val="false"/>
          <w:i w:val="false"/>
          <w:color w:val="000000"/>
          <w:sz w:val="28"/>
        </w:rPr>
        <w:t>
      2) блоктық құрылымына байланысты параллель кодтау әдісі жиі өзгеретін тапсырмалар үшін жақсы бейімделген. Параллель әдіс барысында жіктеу белгілері белгілі бір разрядтармен немесе кодтық белгілеу разрядтарының тобымен бір-біріне тәуелсіз кодталады. Параллельді кодтау әдісі фасеттік жіктеуде қолданылады, бірақ иерархиялық жіктеуде де қолданылады. Бұл жағдайда толық біркелкілігі бар бағынышты белгілер иерархиялық тізбектің барлық дәрежелерінде параллель орналасады немесе бағынбайтын параллель белгілер жасанды түрде белгілі бір ретпен орналастырылады;</w:t>
      </w:r>
    </w:p>
    <w:bookmarkEnd w:id="157"/>
    <w:bookmarkStart w:name="z164" w:id="158"/>
    <w:p>
      <w:pPr>
        <w:spacing w:after="0"/>
        <w:ind w:left="0"/>
        <w:jc w:val="both"/>
      </w:pPr>
      <w:r>
        <w:rPr>
          <w:rFonts w:ascii="Times New Roman"/>
          <w:b w:val="false"/>
          <w:i w:val="false"/>
          <w:color w:val="000000"/>
          <w:sz w:val="28"/>
        </w:rPr>
        <w:t>
      3) реттік кодтау ақпаратты қандай да бір тізбекпен орналастырғаннан кейін, мысалы, хронологиялық тәртіпте, ақпараттың пайда болуына қарай, оның маңыздылығын ескере отырып және т.б. олардың реттік нөмірлеріне сәйкес келетін айқындамаларды белгілеуді білдіреді.</w:t>
      </w:r>
    </w:p>
    <w:bookmarkEnd w:id="158"/>
    <w:bookmarkStart w:name="z165" w:id="159"/>
    <w:p>
      <w:pPr>
        <w:spacing w:after="0"/>
        <w:ind w:left="0"/>
        <w:jc w:val="both"/>
      </w:pPr>
      <w:r>
        <w:rPr>
          <w:rFonts w:ascii="Times New Roman"/>
          <w:b w:val="false"/>
          <w:i w:val="false"/>
          <w:color w:val="000000"/>
          <w:sz w:val="28"/>
        </w:rPr>
        <w:t>
      Реттік кодтау құрылуына қарай қарапайым құрылыс құрылымы бар және бір объектіні екіншісінен ажыратуға мүмкіндік береді. Алайда, қосымша объектілер пайда болған кезде оларға тізімнің соңында кезекті нөмір беріледі, осылайша айқындамалардың қабылданған орналасу реттілігі бұзылады. Осыған байланысты реттік кодтау жүйесі ақпараттың елеусіз массивтерін кодтау үшін қолданылады;</w:t>
      </w:r>
    </w:p>
    <w:bookmarkEnd w:id="159"/>
    <w:bookmarkStart w:name="z166" w:id="160"/>
    <w:p>
      <w:pPr>
        <w:spacing w:after="0"/>
        <w:ind w:left="0"/>
        <w:jc w:val="both"/>
      </w:pPr>
      <w:r>
        <w:rPr>
          <w:rFonts w:ascii="Times New Roman"/>
          <w:b w:val="false"/>
          <w:i w:val="false"/>
          <w:color w:val="000000"/>
          <w:sz w:val="28"/>
        </w:rPr>
        <w:t>
      4) сериялық-реттік кодтау объектілердің барлық жиынтығын резервті, реттік нөмірлерді ескере отырып, әрқайсысы үшін бөлінетін топтарға бөлуді көздейді. Сериялық-реттік кодтау, сондай-ақ реттік кодтау қарапайым объектілер үшін қолданылады. Бұл әдісті екі немесе бірнеше реттік белгілері бар объектілер үшін қолданған жөн.</w:t>
      </w:r>
    </w:p>
    <w:bookmarkEnd w:id="160"/>
    <w:bookmarkStart w:name="z167" w:id="161"/>
    <w:p>
      <w:pPr>
        <w:spacing w:after="0"/>
        <w:ind w:left="0"/>
        <w:jc w:val="left"/>
      </w:pPr>
      <w:r>
        <w:rPr>
          <w:rFonts w:ascii="Times New Roman"/>
          <w:b/>
          <w:i w:val="false"/>
          <w:color w:val="000000"/>
        </w:rPr>
        <w:t xml:space="preserve"> 2-тарау. ҰАА әзірлеу, қайта қарау және күшін жою</w:t>
      </w:r>
    </w:p>
    <w:bookmarkEnd w:id="161"/>
    <w:bookmarkStart w:name="z168" w:id="162"/>
    <w:p>
      <w:pPr>
        <w:spacing w:after="0"/>
        <w:ind w:left="0"/>
        <w:jc w:val="left"/>
      </w:pPr>
      <w:r>
        <w:rPr>
          <w:rFonts w:ascii="Times New Roman"/>
          <w:b/>
          <w:i w:val="false"/>
          <w:color w:val="000000"/>
        </w:rPr>
        <w:t xml:space="preserve"> 1-параграф. ҰАА әзірлеу</w:t>
      </w:r>
    </w:p>
    <w:bookmarkEnd w:id="162"/>
    <w:bookmarkStart w:name="z169" w:id="163"/>
    <w:p>
      <w:pPr>
        <w:spacing w:after="0"/>
        <w:ind w:left="0"/>
        <w:jc w:val="both"/>
      </w:pPr>
      <w:r>
        <w:rPr>
          <w:rFonts w:ascii="Times New Roman"/>
          <w:b w:val="false"/>
          <w:i w:val="false"/>
          <w:color w:val="000000"/>
          <w:sz w:val="28"/>
        </w:rPr>
        <w:t>
      12. ҰАА әзірлеу үшін негіздеме:</w:t>
      </w:r>
    </w:p>
    <w:bookmarkEnd w:id="163"/>
    <w:bookmarkStart w:name="z170" w:id="164"/>
    <w:p>
      <w:pPr>
        <w:spacing w:after="0"/>
        <w:ind w:left="0"/>
        <w:jc w:val="both"/>
      </w:pPr>
      <w:r>
        <w:rPr>
          <w:rFonts w:ascii="Times New Roman"/>
          <w:b w:val="false"/>
          <w:i w:val="false"/>
          <w:color w:val="000000"/>
          <w:sz w:val="28"/>
        </w:rPr>
        <w:t>
      1) Қазақстан Республикасының тиісті заңнамалық және құқықтық актілерінің өзгерістері;</w:t>
      </w:r>
    </w:p>
    <w:bookmarkEnd w:id="164"/>
    <w:bookmarkStart w:name="z171" w:id="165"/>
    <w:p>
      <w:pPr>
        <w:spacing w:after="0"/>
        <w:ind w:left="0"/>
        <w:jc w:val="both"/>
      </w:pPr>
      <w:r>
        <w:rPr>
          <w:rFonts w:ascii="Times New Roman"/>
          <w:b w:val="false"/>
          <w:i w:val="false"/>
          <w:color w:val="000000"/>
          <w:sz w:val="28"/>
        </w:rPr>
        <w:t>
      2) ҰАА осы түрі үшін базалық болып табылатын халықаралық, Мемлекетаралық жіктеуіштерге, техникалық-экономикалық ақпарат жіктеуіштеріне өзгерістер мен толықтырулар;</w:t>
      </w:r>
    </w:p>
    <w:bookmarkEnd w:id="165"/>
    <w:bookmarkStart w:name="z172" w:id="166"/>
    <w:p>
      <w:pPr>
        <w:spacing w:after="0"/>
        <w:ind w:left="0"/>
        <w:jc w:val="both"/>
      </w:pPr>
      <w:r>
        <w:rPr>
          <w:rFonts w:ascii="Times New Roman"/>
          <w:b w:val="false"/>
          <w:i w:val="false"/>
          <w:color w:val="000000"/>
          <w:sz w:val="28"/>
        </w:rPr>
        <w:t>
      3) халықаралық жіктелімдер мен стандарттарды енгізу;</w:t>
      </w:r>
    </w:p>
    <w:bookmarkEnd w:id="166"/>
    <w:bookmarkStart w:name="z173" w:id="167"/>
    <w:p>
      <w:pPr>
        <w:spacing w:after="0"/>
        <w:ind w:left="0"/>
        <w:jc w:val="both"/>
      </w:pPr>
      <w:r>
        <w:rPr>
          <w:rFonts w:ascii="Times New Roman"/>
          <w:b w:val="false"/>
          <w:i w:val="false"/>
          <w:color w:val="000000"/>
          <w:sz w:val="28"/>
        </w:rPr>
        <w:t>
      4) Жалпыұлттық басымдықтарды, Саланы/аяны дамыту тұжырымдамасын, Ұлттық жобаларды, Мемлекеттік органдардың, облыстың, республикалық маңызы бар қаланың, астананың даму жоспарлары;</w:t>
      </w:r>
    </w:p>
    <w:bookmarkEnd w:id="167"/>
    <w:bookmarkStart w:name="z174" w:id="168"/>
    <w:p>
      <w:pPr>
        <w:spacing w:after="0"/>
        <w:ind w:left="0"/>
        <w:jc w:val="both"/>
      </w:pPr>
      <w:r>
        <w:rPr>
          <w:rFonts w:ascii="Times New Roman"/>
          <w:b w:val="false"/>
          <w:i w:val="false"/>
          <w:color w:val="000000"/>
          <w:sz w:val="28"/>
        </w:rPr>
        <w:t>
      5) Қазақстан Республикасының Президенті Әкімшілігінің және Үкімет Аппаратының тапсырмаларын орындау болып табылады.</w:t>
      </w:r>
    </w:p>
    <w:bookmarkEnd w:id="168"/>
    <w:bookmarkStart w:name="z175" w:id="169"/>
    <w:p>
      <w:pPr>
        <w:spacing w:after="0"/>
        <w:ind w:left="0"/>
        <w:jc w:val="both"/>
      </w:pPr>
      <w:r>
        <w:rPr>
          <w:rFonts w:ascii="Times New Roman"/>
          <w:b w:val="false"/>
          <w:i w:val="false"/>
          <w:color w:val="000000"/>
          <w:sz w:val="28"/>
        </w:rPr>
        <w:t xml:space="preserve">
      13. Техникалық-экономикалық ақпараттың ұлттық жіктеуіштерін жүргізу тәртібі Қазақстан Республикасы Инвестициялар және даму министрінің 2018 жылғы 26 желтоқсандағы № 918 бұйрығымен (Нормативтік құқықтық актілерді мемлекеттік тіркеу тізілімінде № 18075 болып тіркелген) бекітілген Ұлттық стандарттарды (әскери стандарттарды қоспағанда), техникалық-экономикалық ақпараттың ұлттық жіктеуіштері мен стандарттау жөніндегі ұсынымдарды әзірлеу, келісу, сараптау, бекіту, тіркеу, есепке алу, өзгерту, қайта қарау, күшін жою және қолданысқа енгізу </w:t>
      </w:r>
      <w:r>
        <w:rPr>
          <w:rFonts w:ascii="Times New Roman"/>
          <w:b w:val="false"/>
          <w:i w:val="false"/>
          <w:color w:val="000000"/>
          <w:sz w:val="28"/>
        </w:rPr>
        <w:t>қағидаларымен</w:t>
      </w:r>
      <w:r>
        <w:rPr>
          <w:rFonts w:ascii="Times New Roman"/>
          <w:b w:val="false"/>
          <w:i w:val="false"/>
          <w:color w:val="000000"/>
          <w:sz w:val="28"/>
        </w:rPr>
        <w:t xml:space="preserve"> (бұдан әрі – № 918 Қағида) регламенттеледі.</w:t>
      </w:r>
    </w:p>
    <w:bookmarkEnd w:id="169"/>
    <w:bookmarkStart w:name="z176" w:id="170"/>
    <w:p>
      <w:pPr>
        <w:spacing w:after="0"/>
        <w:ind w:left="0"/>
        <w:jc w:val="both"/>
      </w:pPr>
      <w:r>
        <w:rPr>
          <w:rFonts w:ascii="Times New Roman"/>
          <w:b w:val="false"/>
          <w:i w:val="false"/>
          <w:color w:val="000000"/>
          <w:sz w:val="28"/>
        </w:rPr>
        <w:t>
      14. Ведомстволық ҰАА әзірлеу мынадай кезеңдерді қамтиды:</w:t>
      </w:r>
    </w:p>
    <w:bookmarkEnd w:id="170"/>
    <w:bookmarkStart w:name="z177" w:id="171"/>
    <w:p>
      <w:pPr>
        <w:spacing w:after="0"/>
        <w:ind w:left="0"/>
        <w:jc w:val="both"/>
      </w:pPr>
      <w:r>
        <w:rPr>
          <w:rFonts w:ascii="Times New Roman"/>
          <w:b w:val="false"/>
          <w:i w:val="false"/>
          <w:color w:val="000000"/>
          <w:sz w:val="28"/>
        </w:rPr>
        <w:t>
      1) әзірлеуді ұйымдастыру;</w:t>
      </w:r>
    </w:p>
    <w:bookmarkEnd w:id="171"/>
    <w:bookmarkStart w:name="z178" w:id="172"/>
    <w:p>
      <w:pPr>
        <w:spacing w:after="0"/>
        <w:ind w:left="0"/>
        <w:jc w:val="both"/>
      </w:pPr>
      <w:r>
        <w:rPr>
          <w:rFonts w:ascii="Times New Roman"/>
          <w:b w:val="false"/>
          <w:i w:val="false"/>
          <w:color w:val="000000"/>
          <w:sz w:val="28"/>
        </w:rPr>
        <w:t>
      2) жобаны әзірлеу;</w:t>
      </w:r>
    </w:p>
    <w:bookmarkEnd w:id="172"/>
    <w:bookmarkStart w:name="z179" w:id="173"/>
    <w:p>
      <w:pPr>
        <w:spacing w:after="0"/>
        <w:ind w:left="0"/>
        <w:jc w:val="both"/>
      </w:pPr>
      <w:r>
        <w:rPr>
          <w:rFonts w:ascii="Times New Roman"/>
          <w:b w:val="false"/>
          <w:i w:val="false"/>
          <w:color w:val="000000"/>
          <w:sz w:val="28"/>
        </w:rPr>
        <w:t>
      3) бекіту.</w:t>
      </w:r>
    </w:p>
    <w:bookmarkEnd w:id="173"/>
    <w:bookmarkStart w:name="z180" w:id="174"/>
    <w:p>
      <w:pPr>
        <w:spacing w:after="0"/>
        <w:ind w:left="0"/>
        <w:jc w:val="both"/>
      </w:pPr>
      <w:r>
        <w:rPr>
          <w:rFonts w:ascii="Times New Roman"/>
          <w:b w:val="false"/>
          <w:i w:val="false"/>
          <w:color w:val="000000"/>
          <w:sz w:val="28"/>
        </w:rPr>
        <w:t>
      15. ҰАА әзірлеуді ұйымдастыру кезеңі мынадай іс-шараларды қамтиды:</w:t>
      </w:r>
    </w:p>
    <w:bookmarkEnd w:id="174"/>
    <w:bookmarkStart w:name="z181" w:id="175"/>
    <w:p>
      <w:pPr>
        <w:spacing w:after="0"/>
        <w:ind w:left="0"/>
        <w:jc w:val="both"/>
      </w:pPr>
      <w:r>
        <w:rPr>
          <w:rFonts w:ascii="Times New Roman"/>
          <w:b w:val="false"/>
          <w:i w:val="false"/>
          <w:color w:val="000000"/>
          <w:sz w:val="28"/>
        </w:rPr>
        <w:t>
      1) ҰАА иесі өзінің ақпараттық жүйелерінде қолдану мүмкіндігі тұрғысынан "ҰАА" ЦС-те бар ҰАА-ға талдау жүргізеді. Бұдан әрі салааралық (ведомствоаралық) ҰАА-қа өзгерістер мен толықтырулар енгізу кезінде оны мүдделі мемлекеттік органдармен келісу қажет.</w:t>
      </w:r>
    </w:p>
    <w:bookmarkEnd w:id="175"/>
    <w:bookmarkStart w:name="z182" w:id="176"/>
    <w:p>
      <w:pPr>
        <w:spacing w:after="0"/>
        <w:ind w:left="0"/>
        <w:jc w:val="both"/>
      </w:pPr>
      <w:r>
        <w:rPr>
          <w:rFonts w:ascii="Times New Roman"/>
          <w:b w:val="false"/>
          <w:i w:val="false"/>
          <w:color w:val="000000"/>
          <w:sz w:val="28"/>
        </w:rPr>
        <w:t>
      Қажетті ҰАА болмаған жағдайда ҰАА иесі:</w:t>
      </w:r>
    </w:p>
    <w:bookmarkEnd w:id="176"/>
    <w:bookmarkStart w:name="z183" w:id="177"/>
    <w:p>
      <w:pPr>
        <w:spacing w:after="0"/>
        <w:ind w:left="0"/>
        <w:jc w:val="both"/>
      </w:pPr>
      <w:r>
        <w:rPr>
          <w:rFonts w:ascii="Times New Roman"/>
          <w:b w:val="false"/>
          <w:i w:val="false"/>
          <w:color w:val="000000"/>
          <w:sz w:val="28"/>
        </w:rPr>
        <w:t>
      2) ҰАА әзірлейтін ақпараттық үйлесімділікті және халықаралық және мемлекетаралық жіктеу жүйелерімен салыстыру мүмкіндігін қамтамасыз ету мақсатында халықаралық және мемлекетаралық жіктеуіштерді зерделеуге кіріседі;</w:t>
      </w:r>
    </w:p>
    <w:bookmarkEnd w:id="177"/>
    <w:bookmarkStart w:name="z184" w:id="178"/>
    <w:p>
      <w:pPr>
        <w:spacing w:after="0"/>
        <w:ind w:left="0"/>
        <w:jc w:val="both"/>
      </w:pPr>
      <w:r>
        <w:rPr>
          <w:rFonts w:ascii="Times New Roman"/>
          <w:b w:val="false"/>
          <w:i w:val="false"/>
          <w:color w:val="000000"/>
          <w:sz w:val="28"/>
        </w:rPr>
        <w:t>
      3) халықаралық және мемлекетаралық жіктеуіштерді зерделеу қорытындылары бойынша жіктеуіштер мен номенклатуралар үшін қалыптастыру әдіснамасын міндетті сипаттай отырып, ҰАА салалық (ведомстволық) түрін әзірлейді.</w:t>
      </w:r>
    </w:p>
    <w:bookmarkEnd w:id="178"/>
    <w:bookmarkStart w:name="z185" w:id="179"/>
    <w:p>
      <w:pPr>
        <w:spacing w:after="0"/>
        <w:ind w:left="0"/>
        <w:jc w:val="both"/>
      </w:pPr>
      <w:r>
        <w:rPr>
          <w:rFonts w:ascii="Times New Roman"/>
          <w:b w:val="false"/>
          <w:i w:val="false"/>
          <w:color w:val="000000"/>
          <w:sz w:val="28"/>
        </w:rPr>
        <w:t xml:space="preserve">
      ҰАА әзірлеу (құру) процесі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келтірілген.</w:t>
      </w:r>
    </w:p>
    <w:bookmarkEnd w:id="179"/>
    <w:bookmarkStart w:name="z186" w:id="180"/>
    <w:p>
      <w:pPr>
        <w:spacing w:after="0"/>
        <w:ind w:left="0"/>
        <w:jc w:val="both"/>
      </w:pPr>
      <w:r>
        <w:rPr>
          <w:rFonts w:ascii="Times New Roman"/>
          <w:b w:val="false"/>
          <w:i w:val="false"/>
          <w:color w:val="000000"/>
          <w:sz w:val="28"/>
        </w:rPr>
        <w:t>
      Халықаралық, ұлттық жіктеуіштерде және салалық (ведомстволық) ҰАА-да белгіленбеген, мәні бойынша байланысты айқындамалардың аз санын кодтау үшін анықтамалық әзірленеді. Анықтамалыққа оны қалыптастыру әдіснамасының сипаттамасы жасалмайды.</w:t>
      </w:r>
    </w:p>
    <w:bookmarkEnd w:id="180"/>
    <w:bookmarkStart w:name="z187" w:id="181"/>
    <w:p>
      <w:pPr>
        <w:spacing w:after="0"/>
        <w:ind w:left="0"/>
        <w:jc w:val="both"/>
      </w:pPr>
      <w:r>
        <w:rPr>
          <w:rFonts w:ascii="Times New Roman"/>
          <w:b w:val="false"/>
          <w:i w:val="false"/>
          <w:color w:val="000000"/>
          <w:sz w:val="28"/>
        </w:rPr>
        <w:t>
      16. Ведомстволық жіктеуіштің, номенклатураның жобасын әзірлеу кезеңі мыналарды қамтиды:</w:t>
      </w:r>
    </w:p>
    <w:bookmarkEnd w:id="181"/>
    <w:bookmarkStart w:name="z188" w:id="182"/>
    <w:p>
      <w:pPr>
        <w:spacing w:after="0"/>
        <w:ind w:left="0"/>
        <w:jc w:val="both"/>
      </w:pPr>
      <w:r>
        <w:rPr>
          <w:rFonts w:ascii="Times New Roman"/>
          <w:b w:val="false"/>
          <w:i w:val="false"/>
          <w:color w:val="000000"/>
          <w:sz w:val="28"/>
        </w:rPr>
        <w:t>
      1) Жіктеуіште және номенклатурада мынадай құрылымдық элементтер болады:</w:t>
      </w:r>
    </w:p>
    <w:bookmarkEnd w:id="182"/>
    <w:bookmarkStart w:name="z189" w:id="183"/>
    <w:p>
      <w:pPr>
        <w:spacing w:after="0"/>
        <w:ind w:left="0"/>
        <w:jc w:val="both"/>
      </w:pPr>
      <w:r>
        <w:rPr>
          <w:rFonts w:ascii="Times New Roman"/>
          <w:b w:val="false"/>
          <w:i w:val="false"/>
          <w:color w:val="000000"/>
          <w:sz w:val="28"/>
        </w:rPr>
        <w:t>
      титул парағы;</w:t>
      </w:r>
    </w:p>
    <w:bookmarkEnd w:id="183"/>
    <w:bookmarkStart w:name="z190" w:id="184"/>
    <w:p>
      <w:pPr>
        <w:spacing w:after="0"/>
        <w:ind w:left="0"/>
        <w:jc w:val="both"/>
      </w:pPr>
      <w:r>
        <w:rPr>
          <w:rFonts w:ascii="Times New Roman"/>
          <w:b w:val="false"/>
          <w:i w:val="false"/>
          <w:color w:val="000000"/>
          <w:sz w:val="28"/>
        </w:rPr>
        <w:t>
      алғы сөз;</w:t>
      </w:r>
    </w:p>
    <w:bookmarkEnd w:id="184"/>
    <w:bookmarkStart w:name="z191" w:id="185"/>
    <w:p>
      <w:pPr>
        <w:spacing w:after="0"/>
        <w:ind w:left="0"/>
        <w:jc w:val="both"/>
      </w:pPr>
      <w:r>
        <w:rPr>
          <w:rFonts w:ascii="Times New Roman"/>
          <w:b w:val="false"/>
          <w:i w:val="false"/>
          <w:color w:val="000000"/>
          <w:sz w:val="28"/>
        </w:rPr>
        <w:t>
      қолдану саласы;</w:t>
      </w:r>
    </w:p>
    <w:bookmarkEnd w:id="185"/>
    <w:bookmarkStart w:name="z192" w:id="186"/>
    <w:p>
      <w:pPr>
        <w:spacing w:after="0"/>
        <w:ind w:left="0"/>
        <w:jc w:val="both"/>
      </w:pPr>
      <w:r>
        <w:rPr>
          <w:rFonts w:ascii="Times New Roman"/>
          <w:b w:val="false"/>
          <w:i w:val="false"/>
          <w:color w:val="000000"/>
          <w:sz w:val="28"/>
        </w:rPr>
        <w:t>
      нормативтік сілтемелер;</w:t>
      </w:r>
    </w:p>
    <w:bookmarkEnd w:id="186"/>
    <w:bookmarkStart w:name="z193" w:id="187"/>
    <w:p>
      <w:pPr>
        <w:spacing w:after="0"/>
        <w:ind w:left="0"/>
        <w:jc w:val="both"/>
      </w:pPr>
      <w:r>
        <w:rPr>
          <w:rFonts w:ascii="Times New Roman"/>
          <w:b w:val="false"/>
          <w:i w:val="false"/>
          <w:color w:val="000000"/>
          <w:sz w:val="28"/>
        </w:rPr>
        <w:t>
      терминдер мен анықтамалар;</w:t>
      </w:r>
    </w:p>
    <w:bookmarkEnd w:id="187"/>
    <w:bookmarkStart w:name="z194" w:id="188"/>
    <w:p>
      <w:pPr>
        <w:spacing w:after="0"/>
        <w:ind w:left="0"/>
        <w:jc w:val="both"/>
      </w:pPr>
      <w:r>
        <w:rPr>
          <w:rFonts w:ascii="Times New Roman"/>
          <w:b w:val="false"/>
          <w:i w:val="false"/>
          <w:color w:val="000000"/>
          <w:sz w:val="28"/>
        </w:rPr>
        <w:t>
      жалпы ережелер;</w:t>
      </w:r>
    </w:p>
    <w:bookmarkEnd w:id="188"/>
    <w:bookmarkStart w:name="z195" w:id="189"/>
    <w:p>
      <w:pPr>
        <w:spacing w:after="0"/>
        <w:ind w:left="0"/>
        <w:jc w:val="both"/>
      </w:pPr>
      <w:r>
        <w:rPr>
          <w:rFonts w:ascii="Times New Roman"/>
          <w:b w:val="false"/>
          <w:i w:val="false"/>
          <w:color w:val="000000"/>
          <w:sz w:val="28"/>
        </w:rPr>
        <w:t>
      жіктеуіштің құрылымы;</w:t>
      </w:r>
    </w:p>
    <w:bookmarkEnd w:id="189"/>
    <w:bookmarkStart w:name="z196" w:id="190"/>
    <w:p>
      <w:pPr>
        <w:spacing w:after="0"/>
        <w:ind w:left="0"/>
        <w:jc w:val="both"/>
      </w:pPr>
      <w:r>
        <w:rPr>
          <w:rFonts w:ascii="Times New Roman"/>
          <w:b w:val="false"/>
          <w:i w:val="false"/>
          <w:color w:val="000000"/>
          <w:sz w:val="28"/>
        </w:rPr>
        <w:t>
      жіктеуішті (номенклатураны) жүргізу.</w:t>
      </w:r>
    </w:p>
    <w:bookmarkEnd w:id="190"/>
    <w:bookmarkStart w:name="z197" w:id="191"/>
    <w:p>
      <w:pPr>
        <w:spacing w:after="0"/>
        <w:ind w:left="0"/>
        <w:jc w:val="both"/>
      </w:pPr>
      <w:r>
        <w:rPr>
          <w:rFonts w:ascii="Times New Roman"/>
          <w:b w:val="false"/>
          <w:i w:val="false"/>
          <w:color w:val="000000"/>
          <w:sz w:val="28"/>
        </w:rPr>
        <w:t>
      Жіктеу объектілерінің ерекшеліктеріне байланысты басқа құрылымдық элементтер де ерекшеленуі мүмкін, мысалы: қосымша, библиография;</w:t>
      </w:r>
    </w:p>
    <w:bookmarkEnd w:id="191"/>
    <w:bookmarkStart w:name="z198" w:id="192"/>
    <w:p>
      <w:pPr>
        <w:spacing w:after="0"/>
        <w:ind w:left="0"/>
        <w:jc w:val="both"/>
      </w:pPr>
      <w:r>
        <w:rPr>
          <w:rFonts w:ascii="Times New Roman"/>
          <w:b w:val="false"/>
          <w:i w:val="false"/>
          <w:color w:val="000000"/>
          <w:sz w:val="28"/>
        </w:rPr>
        <w:t xml:space="preserve">
      2) ведомстволық жіктеуіштің және номенклатураның титулдық парағы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192"/>
    <w:bookmarkStart w:name="z199" w:id="193"/>
    <w:p>
      <w:pPr>
        <w:spacing w:after="0"/>
        <w:ind w:left="0"/>
        <w:jc w:val="both"/>
      </w:pPr>
      <w:r>
        <w:rPr>
          <w:rFonts w:ascii="Times New Roman"/>
          <w:b w:val="false"/>
          <w:i w:val="false"/>
          <w:color w:val="000000"/>
          <w:sz w:val="28"/>
        </w:rPr>
        <w:t xml:space="preserve">
      3) ведомстволық жіктеуіштің және номенклатураның алғы сөзі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End w:id="193"/>
    <w:bookmarkStart w:name="z200" w:id="194"/>
    <w:p>
      <w:pPr>
        <w:spacing w:after="0"/>
        <w:ind w:left="0"/>
        <w:jc w:val="both"/>
      </w:pPr>
      <w:r>
        <w:rPr>
          <w:rFonts w:ascii="Times New Roman"/>
          <w:b w:val="false"/>
          <w:i w:val="false"/>
          <w:color w:val="000000"/>
          <w:sz w:val="28"/>
        </w:rPr>
        <w:t>
      4) ҚР СТ 1.5 4.7-тармағына сәйкес "Қолдану саласы" элементінде жіктеуіштің, номенклатураның мақсаты және оның қолданылу саласы көрсетіледі, сондай-ақ қолдану саласын нақтылайды.</w:t>
      </w:r>
    </w:p>
    <w:bookmarkEnd w:id="194"/>
    <w:bookmarkStart w:name="z201" w:id="195"/>
    <w:p>
      <w:pPr>
        <w:spacing w:after="0"/>
        <w:ind w:left="0"/>
        <w:jc w:val="both"/>
      </w:pPr>
      <w:r>
        <w:rPr>
          <w:rFonts w:ascii="Times New Roman"/>
          <w:b w:val="false"/>
          <w:i w:val="false"/>
          <w:color w:val="000000"/>
          <w:sz w:val="28"/>
        </w:rPr>
        <w:t>
      Жіктеуіштің, номенклатураның қолданылу саласының мақсатын көрсеткен кезде мынадай тұжырым қолданылады, мысалы, "Осы жіктеуіш (номенклатура) .... белгілейді (қолданылады)".</w:t>
      </w:r>
    </w:p>
    <w:bookmarkEnd w:id="195"/>
    <w:bookmarkStart w:name="z202" w:id="196"/>
    <w:p>
      <w:pPr>
        <w:spacing w:after="0"/>
        <w:ind w:left="0"/>
        <w:jc w:val="both"/>
      </w:pPr>
      <w:r>
        <w:rPr>
          <w:rFonts w:ascii="Times New Roman"/>
          <w:b w:val="false"/>
          <w:i w:val="false"/>
          <w:color w:val="000000"/>
          <w:sz w:val="28"/>
        </w:rPr>
        <w:t>
      Жіктеуіштің, номенклатураның қолданылу саласын нақтылау кезінде мынадай тұжырымдар қолданылады, мысалы, "Осы жіктеуіш (номенклатура) ... арналған "немесе" Осы жіктеуіш (номенклатура) ... қолданылуы мүмкін";</w:t>
      </w:r>
    </w:p>
    <w:bookmarkEnd w:id="196"/>
    <w:bookmarkStart w:name="z203" w:id="197"/>
    <w:p>
      <w:pPr>
        <w:spacing w:after="0"/>
        <w:ind w:left="0"/>
        <w:jc w:val="both"/>
      </w:pPr>
      <w:r>
        <w:rPr>
          <w:rFonts w:ascii="Times New Roman"/>
          <w:b w:val="false"/>
          <w:i w:val="false"/>
          <w:color w:val="000000"/>
          <w:sz w:val="28"/>
        </w:rPr>
        <w:t>
      5) "Нормативтік сілтемелер" құрылымдық элементі жіктеуіштің, номенклатураның мәтінінде міндетті сілтемелер берілген және нормативтік ережелерді белгілейтін нормативтік құжаттардың тізбесін қамтиды, олар сақталмаса жіктеуіштің, номенклатураның нормалары орындалмайды.</w:t>
      </w:r>
    </w:p>
    <w:bookmarkEnd w:id="197"/>
    <w:bookmarkStart w:name="z204" w:id="198"/>
    <w:p>
      <w:pPr>
        <w:spacing w:after="0"/>
        <w:ind w:left="0"/>
        <w:jc w:val="both"/>
      </w:pPr>
      <w:r>
        <w:rPr>
          <w:rFonts w:ascii="Times New Roman"/>
          <w:b w:val="false"/>
          <w:i w:val="false"/>
          <w:color w:val="000000"/>
          <w:sz w:val="28"/>
        </w:rPr>
        <w:t>
      "Нормативтік сілтемелер" бөлімі мынадай сөздерден басталады:</w:t>
      </w:r>
    </w:p>
    <w:bookmarkEnd w:id="198"/>
    <w:bookmarkStart w:name="z205" w:id="199"/>
    <w:p>
      <w:pPr>
        <w:spacing w:after="0"/>
        <w:ind w:left="0"/>
        <w:jc w:val="both"/>
      </w:pPr>
      <w:r>
        <w:rPr>
          <w:rFonts w:ascii="Times New Roman"/>
          <w:b w:val="false"/>
          <w:i w:val="false"/>
          <w:color w:val="000000"/>
          <w:sz w:val="28"/>
        </w:rPr>
        <w:t>
      "Осы жіктеуішті, номенклатураны қолдану үшін мынадай сілтемелік нормативтік құжаттар қажет:".</w:t>
      </w:r>
    </w:p>
    <w:bookmarkEnd w:id="199"/>
    <w:bookmarkStart w:name="z206" w:id="200"/>
    <w:p>
      <w:pPr>
        <w:spacing w:after="0"/>
        <w:ind w:left="0"/>
        <w:jc w:val="both"/>
      </w:pPr>
      <w:r>
        <w:rPr>
          <w:rFonts w:ascii="Times New Roman"/>
          <w:b w:val="false"/>
          <w:i w:val="false"/>
          <w:color w:val="000000"/>
          <w:sz w:val="28"/>
        </w:rPr>
        <w:t>
      6) жіктеуіште, номенклатурада "терминдер мен анықтамалар" элементі осы жіктеуіштің, номенклатураның әртүрлі пайдаланушылары арасындағы терминологиялық өзара түсіністікті қамтамасыз ету үшін келтіріледі. "Терминдер мен анықтамалар" элементі атауы бірдей бөлім түрінде ресімделеді және мынадай сөздерден басталады, мысалы, "осы Жіктеуіште (номенклатурада) тиісті анықтамалары бар келесі терминдер қолданылады:...";</w:t>
      </w:r>
    </w:p>
    <w:bookmarkEnd w:id="200"/>
    <w:bookmarkStart w:name="z207" w:id="201"/>
    <w:p>
      <w:pPr>
        <w:spacing w:after="0"/>
        <w:ind w:left="0"/>
        <w:jc w:val="both"/>
      </w:pPr>
      <w:r>
        <w:rPr>
          <w:rFonts w:ascii="Times New Roman"/>
          <w:b w:val="false"/>
          <w:i w:val="false"/>
          <w:color w:val="000000"/>
          <w:sz w:val="28"/>
        </w:rPr>
        <w:t>
      7) жіктеуіштің, номенклатураның жалпы ережелері бөлім түрінде ресімделеді, оның құрамы мен мазмұны объектілердің ерекшеліктерін және жіктеуіштің, номенклатураның аспектісін ескере отырып белгіленеді;</w:t>
      </w:r>
    </w:p>
    <w:bookmarkEnd w:id="201"/>
    <w:bookmarkStart w:name="z208" w:id="202"/>
    <w:p>
      <w:pPr>
        <w:spacing w:after="0"/>
        <w:ind w:left="0"/>
        <w:jc w:val="both"/>
      </w:pPr>
      <w:r>
        <w:rPr>
          <w:rFonts w:ascii="Times New Roman"/>
          <w:b w:val="false"/>
          <w:i w:val="false"/>
          <w:color w:val="000000"/>
          <w:sz w:val="28"/>
        </w:rPr>
        <w:t>
      8) "Жіктеуіштің құрылымы" элементі жіктеу объектілерінің бастапқы жиынтығының сипаттамасын және оларды жіктеу және кодтау әдістерін, әліпбиді, кодтың негізі мен ұзындығын, кодтық белгілеуді құру құрылымын, белгілердің орналасу реттілігін, объектілерді кодтауды (жіктеуіштің фрагменті) және т. б. қамтиды;</w:t>
      </w:r>
    </w:p>
    <w:bookmarkEnd w:id="202"/>
    <w:bookmarkStart w:name="z209" w:id="203"/>
    <w:p>
      <w:pPr>
        <w:spacing w:after="0"/>
        <w:ind w:left="0"/>
        <w:jc w:val="both"/>
      </w:pPr>
      <w:r>
        <w:rPr>
          <w:rFonts w:ascii="Times New Roman"/>
          <w:b w:val="false"/>
          <w:i w:val="false"/>
          <w:color w:val="000000"/>
          <w:sz w:val="28"/>
        </w:rPr>
        <w:t>
      9) "Жіктеуішті (номенклатураны) жүргізу" элементінде ҰАА бақылау данасын жүргізу жөніндегі мәліметтер айқындалады;</w:t>
      </w:r>
    </w:p>
    <w:bookmarkEnd w:id="203"/>
    <w:bookmarkStart w:name="z210" w:id="204"/>
    <w:p>
      <w:pPr>
        <w:spacing w:after="0"/>
        <w:ind w:left="0"/>
        <w:jc w:val="both"/>
      </w:pPr>
      <w:r>
        <w:rPr>
          <w:rFonts w:ascii="Times New Roman"/>
          <w:b w:val="false"/>
          <w:i w:val="false"/>
          <w:color w:val="000000"/>
          <w:sz w:val="28"/>
        </w:rPr>
        <w:t xml:space="preserve">
      10) ведомстволық жіктеуіш, номенклатура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p>
    <w:bookmarkEnd w:id="204"/>
    <w:bookmarkStart w:name="z211" w:id="205"/>
    <w:p>
      <w:pPr>
        <w:spacing w:after="0"/>
        <w:ind w:left="0"/>
        <w:jc w:val="both"/>
      </w:pPr>
      <w:r>
        <w:rPr>
          <w:rFonts w:ascii="Times New Roman"/>
          <w:b w:val="false"/>
          <w:i w:val="false"/>
          <w:color w:val="000000"/>
          <w:sz w:val="28"/>
        </w:rPr>
        <w:t xml:space="preserve">
      11) анықтамалық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bookmarkEnd w:id="205"/>
    <w:bookmarkStart w:name="z212" w:id="206"/>
    <w:p>
      <w:pPr>
        <w:spacing w:after="0"/>
        <w:ind w:left="0"/>
        <w:jc w:val="both"/>
      </w:pPr>
      <w:r>
        <w:rPr>
          <w:rFonts w:ascii="Times New Roman"/>
          <w:b w:val="false"/>
          <w:i w:val="false"/>
          <w:color w:val="000000"/>
          <w:sz w:val="28"/>
        </w:rPr>
        <w:t>
      17. ҰАА жобасының түпкілікті редакциясы мынадай құжаттармен бекітуге ұсынылады:</w:t>
      </w:r>
    </w:p>
    <w:bookmarkEnd w:id="206"/>
    <w:bookmarkStart w:name="z213" w:id="207"/>
    <w:p>
      <w:pPr>
        <w:spacing w:after="0"/>
        <w:ind w:left="0"/>
        <w:jc w:val="both"/>
      </w:pPr>
      <w:r>
        <w:rPr>
          <w:rFonts w:ascii="Times New Roman"/>
          <w:b w:val="false"/>
          <w:i w:val="false"/>
          <w:color w:val="000000"/>
          <w:sz w:val="28"/>
        </w:rPr>
        <w:t>
      1) жіктеуіш, номенклатура жобасының түпкілікті редакциясына түсіндірме жазба;</w:t>
      </w:r>
    </w:p>
    <w:bookmarkEnd w:id="207"/>
    <w:bookmarkStart w:name="z214" w:id="208"/>
    <w:p>
      <w:pPr>
        <w:spacing w:after="0"/>
        <w:ind w:left="0"/>
        <w:jc w:val="both"/>
      </w:pPr>
      <w:r>
        <w:rPr>
          <w:rFonts w:ascii="Times New Roman"/>
          <w:b w:val="false"/>
          <w:i w:val="false"/>
          <w:color w:val="000000"/>
          <w:sz w:val="28"/>
        </w:rPr>
        <w:t>
      2) жіктеуіштің, номенклатураның, анықтамалықтың жобалары.</w:t>
      </w:r>
    </w:p>
    <w:bookmarkEnd w:id="208"/>
    <w:bookmarkStart w:name="z215" w:id="209"/>
    <w:p>
      <w:pPr>
        <w:spacing w:after="0"/>
        <w:ind w:left="0"/>
        <w:jc w:val="both"/>
      </w:pPr>
      <w:r>
        <w:rPr>
          <w:rFonts w:ascii="Times New Roman"/>
          <w:b w:val="false"/>
          <w:i w:val="false"/>
          <w:color w:val="000000"/>
          <w:sz w:val="28"/>
        </w:rPr>
        <w:t>
      18. Ведомстволық ҰАА бекіту кезеңі мынадай іс-шараларды қамтиды:</w:t>
      </w:r>
    </w:p>
    <w:bookmarkEnd w:id="209"/>
    <w:bookmarkStart w:name="z216" w:id="210"/>
    <w:p>
      <w:pPr>
        <w:spacing w:after="0"/>
        <w:ind w:left="0"/>
        <w:jc w:val="both"/>
      </w:pPr>
      <w:r>
        <w:rPr>
          <w:rFonts w:ascii="Times New Roman"/>
          <w:b w:val="false"/>
          <w:i w:val="false"/>
          <w:color w:val="000000"/>
          <w:sz w:val="28"/>
        </w:rPr>
        <w:t>
      1) жіктеуішті және номенклатураны бекіту туралы мемлекеттік және орыс тілдеріндегі бұйрық ҰАА иесінің құрылымдық бөлімшелерімен келісіледі және оған ҰАА иесінің уәкілетті адамы қол қояды;</w:t>
      </w:r>
    </w:p>
    <w:bookmarkEnd w:id="210"/>
    <w:bookmarkStart w:name="z217" w:id="211"/>
    <w:p>
      <w:pPr>
        <w:spacing w:after="0"/>
        <w:ind w:left="0"/>
        <w:jc w:val="both"/>
      </w:pPr>
      <w:r>
        <w:rPr>
          <w:rFonts w:ascii="Times New Roman"/>
          <w:b w:val="false"/>
          <w:i w:val="false"/>
          <w:color w:val="000000"/>
          <w:sz w:val="28"/>
        </w:rPr>
        <w:t>
      2) анықтамалық ҰАА иесінің мүдделі құрылымдық бөлімшелерімен келісіледі және осы Қағидаларға 4-қосымшаға сәйкес нысан бойынша ҰАА иесінің уәкілетті адамымен бекітіледі.</w:t>
      </w:r>
    </w:p>
    <w:bookmarkEnd w:id="211"/>
    <w:bookmarkStart w:name="z218" w:id="212"/>
    <w:p>
      <w:pPr>
        <w:spacing w:after="0"/>
        <w:ind w:left="0"/>
        <w:jc w:val="left"/>
      </w:pPr>
      <w:r>
        <w:rPr>
          <w:rFonts w:ascii="Times New Roman"/>
          <w:b/>
          <w:i w:val="false"/>
          <w:color w:val="000000"/>
        </w:rPr>
        <w:t xml:space="preserve"> 2-параграф. ҰАА қайта қарау, өзгерістер мен толықтырулар енгізу</w:t>
      </w:r>
    </w:p>
    <w:bookmarkEnd w:id="212"/>
    <w:bookmarkStart w:name="z219" w:id="213"/>
    <w:p>
      <w:pPr>
        <w:spacing w:after="0"/>
        <w:ind w:left="0"/>
        <w:jc w:val="both"/>
      </w:pPr>
      <w:r>
        <w:rPr>
          <w:rFonts w:ascii="Times New Roman"/>
          <w:b w:val="false"/>
          <w:i w:val="false"/>
          <w:color w:val="000000"/>
          <w:sz w:val="28"/>
        </w:rPr>
        <w:t>
      19. Қайта қарау, өзгерістер мен толықтырулар енгізу жаңа ҰАА–ны әзірлеумен бірдей. Қайта қарау реті ҰАА әзірлеу ретіне сәйкес келеді.</w:t>
      </w:r>
    </w:p>
    <w:bookmarkEnd w:id="213"/>
    <w:bookmarkStart w:name="z220" w:id="214"/>
    <w:p>
      <w:pPr>
        <w:spacing w:after="0"/>
        <w:ind w:left="0"/>
        <w:jc w:val="both"/>
      </w:pPr>
      <w:r>
        <w:rPr>
          <w:rFonts w:ascii="Times New Roman"/>
          <w:b w:val="false"/>
          <w:i w:val="false"/>
          <w:color w:val="000000"/>
          <w:sz w:val="28"/>
        </w:rPr>
        <w:t>
      20. ҰАА иесі ҰАА элементтерін қайта қарау, өзгерістер мен толықтырулар енгізу кезінде сәйкестік кестесін (өтпелі кілттер) жасайды, ол:</w:t>
      </w:r>
    </w:p>
    <w:bookmarkEnd w:id="214"/>
    <w:bookmarkStart w:name="z221" w:id="215"/>
    <w:p>
      <w:pPr>
        <w:spacing w:after="0"/>
        <w:ind w:left="0"/>
        <w:jc w:val="both"/>
      </w:pPr>
      <w:r>
        <w:rPr>
          <w:rFonts w:ascii="Times New Roman"/>
          <w:b w:val="false"/>
          <w:i w:val="false"/>
          <w:color w:val="000000"/>
          <w:sz w:val="28"/>
        </w:rPr>
        <w:t>
      1) серпінді қатарларды құру;</w:t>
      </w:r>
    </w:p>
    <w:bookmarkEnd w:id="215"/>
    <w:bookmarkStart w:name="z222" w:id="216"/>
    <w:p>
      <w:pPr>
        <w:spacing w:after="0"/>
        <w:ind w:left="0"/>
        <w:jc w:val="both"/>
      </w:pPr>
      <w:r>
        <w:rPr>
          <w:rFonts w:ascii="Times New Roman"/>
          <w:b w:val="false"/>
          <w:i w:val="false"/>
          <w:color w:val="000000"/>
          <w:sz w:val="28"/>
        </w:rPr>
        <w:t>
      2) статистикалық ақпаратты және өзге де жалпыға қолжетімді мәліметтер мен жалпыға қолжетімді ақпаратты тарату және деректерді жинау, өңдеу;</w:t>
      </w:r>
    </w:p>
    <w:bookmarkEnd w:id="216"/>
    <w:bookmarkStart w:name="z223" w:id="217"/>
    <w:p>
      <w:pPr>
        <w:spacing w:after="0"/>
        <w:ind w:left="0"/>
        <w:jc w:val="both"/>
      </w:pPr>
      <w:r>
        <w:rPr>
          <w:rFonts w:ascii="Times New Roman"/>
          <w:b w:val="false"/>
          <w:i w:val="false"/>
          <w:color w:val="000000"/>
          <w:sz w:val="28"/>
        </w:rPr>
        <w:t>
      3) ақпараттық жүйелерде орналастырылған ҰАА элементтерінің кодтарын қайта кодтау үшін қажет.</w:t>
      </w:r>
    </w:p>
    <w:bookmarkEnd w:id="217"/>
    <w:bookmarkStart w:name="z224" w:id="218"/>
    <w:p>
      <w:pPr>
        <w:spacing w:after="0"/>
        <w:ind w:left="0"/>
        <w:jc w:val="both"/>
      </w:pPr>
      <w:r>
        <w:rPr>
          <w:rFonts w:ascii="Times New Roman"/>
          <w:b w:val="false"/>
          <w:i w:val="false"/>
          <w:color w:val="000000"/>
          <w:sz w:val="28"/>
        </w:rPr>
        <w:t xml:space="preserve">
      ҰАА әртүрлі ҰАА-ның түрлері арасында сәйкестік кестесін қалыптастыру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жүзеге асырылады.</w:t>
      </w:r>
    </w:p>
    <w:bookmarkEnd w:id="218"/>
    <w:bookmarkStart w:name="z225" w:id="219"/>
    <w:p>
      <w:pPr>
        <w:spacing w:after="0"/>
        <w:ind w:left="0"/>
        <w:jc w:val="both"/>
      </w:pPr>
      <w:r>
        <w:rPr>
          <w:rFonts w:ascii="Times New Roman"/>
          <w:b w:val="false"/>
          <w:i w:val="false"/>
          <w:color w:val="000000"/>
          <w:sz w:val="28"/>
        </w:rPr>
        <w:t>
      21. Сәйкестік кестелері ҰАА түрлерінің санаттары арасында өзара байланыс орнатуға мүмкіндік береді және мына жағдайларда:</w:t>
      </w:r>
    </w:p>
    <w:bookmarkEnd w:id="219"/>
    <w:bookmarkStart w:name="z226" w:id="220"/>
    <w:p>
      <w:pPr>
        <w:spacing w:after="0"/>
        <w:ind w:left="0"/>
        <w:jc w:val="both"/>
      </w:pPr>
      <w:r>
        <w:rPr>
          <w:rFonts w:ascii="Times New Roman"/>
          <w:b w:val="false"/>
          <w:i w:val="false"/>
          <w:color w:val="000000"/>
          <w:sz w:val="28"/>
        </w:rPr>
        <w:t>
      1) ҰАА-ға өзгерістер мен толықтырулар енгізу кезінде;</w:t>
      </w:r>
    </w:p>
    <w:bookmarkEnd w:id="220"/>
    <w:bookmarkStart w:name="z227" w:id="221"/>
    <w:p>
      <w:pPr>
        <w:spacing w:after="0"/>
        <w:ind w:left="0"/>
        <w:jc w:val="both"/>
      </w:pPr>
      <w:r>
        <w:rPr>
          <w:rFonts w:ascii="Times New Roman"/>
          <w:b w:val="false"/>
          <w:i w:val="false"/>
          <w:color w:val="000000"/>
          <w:sz w:val="28"/>
        </w:rPr>
        <w:t>
      2) бір ҰАА-ның әртүрлі нұсқаларын қайта қарау кезінде;</w:t>
      </w:r>
    </w:p>
    <w:bookmarkEnd w:id="221"/>
    <w:bookmarkStart w:name="z228" w:id="222"/>
    <w:p>
      <w:pPr>
        <w:spacing w:after="0"/>
        <w:ind w:left="0"/>
        <w:jc w:val="both"/>
      </w:pPr>
      <w:r>
        <w:rPr>
          <w:rFonts w:ascii="Times New Roman"/>
          <w:b w:val="false"/>
          <w:i w:val="false"/>
          <w:color w:val="000000"/>
          <w:sz w:val="28"/>
        </w:rPr>
        <w:t>
      3) ҰАА-ның әр түрлі түрлерін салыстыру кезінде жасалады.</w:t>
      </w:r>
    </w:p>
    <w:bookmarkEnd w:id="222"/>
    <w:bookmarkStart w:name="z229" w:id="223"/>
    <w:p>
      <w:pPr>
        <w:spacing w:after="0"/>
        <w:ind w:left="0"/>
        <w:jc w:val="both"/>
      </w:pPr>
      <w:r>
        <w:rPr>
          <w:rFonts w:ascii="Times New Roman"/>
          <w:b w:val="false"/>
          <w:i w:val="false"/>
          <w:color w:val="000000"/>
          <w:sz w:val="28"/>
        </w:rPr>
        <w:t>
      22. Сәйкестік кестелерін ҰАА иесі "ҰАА" ЦС-те ҰАА-ны қайта қараумен, өзгерістер мен толықтырулар енгізумен қатар әзірлейді.</w:t>
      </w:r>
    </w:p>
    <w:bookmarkEnd w:id="223"/>
    <w:bookmarkStart w:name="z230" w:id="224"/>
    <w:p>
      <w:pPr>
        <w:spacing w:after="0"/>
        <w:ind w:left="0"/>
        <w:jc w:val="left"/>
      </w:pPr>
      <w:r>
        <w:rPr>
          <w:rFonts w:ascii="Times New Roman"/>
          <w:b/>
          <w:i w:val="false"/>
          <w:color w:val="000000"/>
        </w:rPr>
        <w:t xml:space="preserve"> 3-параграф. ҰАА күшін жою</w:t>
      </w:r>
    </w:p>
    <w:bookmarkEnd w:id="224"/>
    <w:bookmarkStart w:name="z231" w:id="225"/>
    <w:p>
      <w:pPr>
        <w:spacing w:after="0"/>
        <w:ind w:left="0"/>
        <w:jc w:val="both"/>
      </w:pPr>
      <w:r>
        <w:rPr>
          <w:rFonts w:ascii="Times New Roman"/>
          <w:b w:val="false"/>
          <w:i w:val="false"/>
          <w:color w:val="000000"/>
          <w:sz w:val="28"/>
        </w:rPr>
        <w:t>
      23. ҰАА иесі ведомстволық (салалық) ҰАА–ның мынадай негіздер бойынша күшін жояды:</w:t>
      </w:r>
    </w:p>
    <w:bookmarkEnd w:id="225"/>
    <w:bookmarkStart w:name="z232" w:id="226"/>
    <w:p>
      <w:pPr>
        <w:spacing w:after="0"/>
        <w:ind w:left="0"/>
        <w:jc w:val="both"/>
      </w:pPr>
      <w:r>
        <w:rPr>
          <w:rFonts w:ascii="Times New Roman"/>
          <w:b w:val="false"/>
          <w:i w:val="false"/>
          <w:color w:val="000000"/>
          <w:sz w:val="28"/>
        </w:rPr>
        <w:t>
      1) ҰАА әзірленген байқауды немесе әкімшілік есепке алуды жою;</w:t>
      </w:r>
    </w:p>
    <w:bookmarkEnd w:id="226"/>
    <w:bookmarkStart w:name="z233" w:id="227"/>
    <w:p>
      <w:pPr>
        <w:spacing w:after="0"/>
        <w:ind w:left="0"/>
        <w:jc w:val="both"/>
      </w:pPr>
      <w:r>
        <w:rPr>
          <w:rFonts w:ascii="Times New Roman"/>
          <w:b w:val="false"/>
          <w:i w:val="false"/>
          <w:color w:val="000000"/>
          <w:sz w:val="28"/>
        </w:rPr>
        <w:t>
      2) Қазақстан Республикасының қолданыстағы заңнамасындағы өзгерістер;</w:t>
      </w:r>
    </w:p>
    <w:bookmarkEnd w:id="227"/>
    <w:bookmarkStart w:name="z234" w:id="228"/>
    <w:p>
      <w:pPr>
        <w:spacing w:after="0"/>
        <w:ind w:left="0"/>
        <w:jc w:val="both"/>
      </w:pPr>
      <w:r>
        <w:rPr>
          <w:rFonts w:ascii="Times New Roman"/>
          <w:b w:val="false"/>
          <w:i w:val="false"/>
          <w:color w:val="000000"/>
          <w:sz w:val="28"/>
        </w:rPr>
        <w:t>
      3) қолданудың орынсыздығы;</w:t>
      </w:r>
    </w:p>
    <w:bookmarkEnd w:id="228"/>
    <w:bookmarkStart w:name="z235" w:id="229"/>
    <w:p>
      <w:pPr>
        <w:spacing w:after="0"/>
        <w:ind w:left="0"/>
        <w:jc w:val="both"/>
      </w:pPr>
      <w:r>
        <w:rPr>
          <w:rFonts w:ascii="Times New Roman"/>
          <w:b w:val="false"/>
          <w:i w:val="false"/>
          <w:color w:val="000000"/>
          <w:sz w:val="28"/>
        </w:rPr>
        <w:t>
      4) негізінде Ведомстволық ҰАА әзірленген техникалық-экономикалық ақпарат жіктеуіштерінің күші жойылуы;</w:t>
      </w:r>
    </w:p>
    <w:bookmarkEnd w:id="229"/>
    <w:bookmarkStart w:name="z236" w:id="230"/>
    <w:p>
      <w:pPr>
        <w:spacing w:after="0"/>
        <w:ind w:left="0"/>
        <w:jc w:val="both"/>
      </w:pPr>
      <w:r>
        <w:rPr>
          <w:rFonts w:ascii="Times New Roman"/>
          <w:b w:val="false"/>
          <w:i w:val="false"/>
          <w:color w:val="000000"/>
          <w:sz w:val="28"/>
        </w:rPr>
        <w:t>
      5) халықаралық жіктеуіштерді қайта қарау.</w:t>
      </w:r>
    </w:p>
    <w:bookmarkEnd w:id="230"/>
    <w:bookmarkStart w:name="z237" w:id="231"/>
    <w:p>
      <w:pPr>
        <w:spacing w:after="0"/>
        <w:ind w:left="0"/>
        <w:jc w:val="both"/>
      </w:pPr>
      <w:r>
        <w:rPr>
          <w:rFonts w:ascii="Times New Roman"/>
          <w:b w:val="false"/>
          <w:i w:val="false"/>
          <w:color w:val="000000"/>
          <w:sz w:val="28"/>
        </w:rPr>
        <w:t xml:space="preserve">
      Техникалық-экономикалық ақпараттың ұлттық жіктеуіштерін күшін жою тәртібі № 918 </w:t>
      </w:r>
      <w:r>
        <w:rPr>
          <w:rFonts w:ascii="Times New Roman"/>
          <w:b w:val="false"/>
          <w:i w:val="false"/>
          <w:color w:val="000000"/>
          <w:sz w:val="28"/>
        </w:rPr>
        <w:t>Қағидаларымен</w:t>
      </w:r>
      <w:r>
        <w:rPr>
          <w:rFonts w:ascii="Times New Roman"/>
          <w:b w:val="false"/>
          <w:i w:val="false"/>
          <w:color w:val="000000"/>
          <w:sz w:val="28"/>
        </w:rPr>
        <w:t xml:space="preserve"> регламенттеледі.</w:t>
      </w:r>
    </w:p>
    <w:bookmarkEnd w:id="231"/>
    <w:bookmarkStart w:name="z238" w:id="232"/>
    <w:p>
      <w:pPr>
        <w:spacing w:after="0"/>
        <w:ind w:left="0"/>
        <w:jc w:val="both"/>
      </w:pPr>
      <w:r>
        <w:rPr>
          <w:rFonts w:ascii="Times New Roman"/>
          <w:b w:val="false"/>
          <w:i w:val="false"/>
          <w:color w:val="000000"/>
          <w:sz w:val="28"/>
        </w:rPr>
        <w:t>
      Ведомстволық ҰАА күшін жою кезеңі мынадай іс-шараларды қамтиды:</w:t>
      </w:r>
    </w:p>
    <w:bookmarkEnd w:id="232"/>
    <w:bookmarkStart w:name="z239" w:id="233"/>
    <w:p>
      <w:pPr>
        <w:spacing w:after="0"/>
        <w:ind w:left="0"/>
        <w:jc w:val="both"/>
      </w:pPr>
      <w:r>
        <w:rPr>
          <w:rFonts w:ascii="Times New Roman"/>
          <w:b w:val="false"/>
          <w:i w:val="false"/>
          <w:color w:val="000000"/>
          <w:sz w:val="28"/>
        </w:rPr>
        <w:t>
      1) жіктеуіштің және номенклатураның күшін жою туралы мемлекеттік және орыс тілдеріндегі бұйрық ҰАА иесінің құрылымдық бөлімшелерімен келісіледі және оған ҰАА иесінің уәкілетті адамы қол қояды;</w:t>
      </w:r>
    </w:p>
    <w:bookmarkEnd w:id="233"/>
    <w:bookmarkStart w:name="z240" w:id="234"/>
    <w:p>
      <w:pPr>
        <w:spacing w:after="0"/>
        <w:ind w:left="0"/>
        <w:jc w:val="both"/>
      </w:pPr>
      <w:r>
        <w:rPr>
          <w:rFonts w:ascii="Times New Roman"/>
          <w:b w:val="false"/>
          <w:i w:val="false"/>
          <w:color w:val="000000"/>
          <w:sz w:val="28"/>
        </w:rPr>
        <w:t>
      2) анықтамалық ҰАА иесінің мүдделі құрылымдық бөлімшелерімен келісіледі және осы Қағидаларға 4-қосымшаға сәйкес нысан бойынша ҰАА иесінің уәкілетті адамымен бекітіледі.</w:t>
      </w:r>
    </w:p>
    <w:bookmarkEnd w:id="234"/>
    <w:bookmarkStart w:name="z241" w:id="235"/>
    <w:p>
      <w:pPr>
        <w:spacing w:after="0"/>
        <w:ind w:left="0"/>
        <w:jc w:val="left"/>
      </w:pPr>
      <w:r>
        <w:rPr>
          <w:rFonts w:ascii="Times New Roman"/>
          <w:b/>
          <w:i w:val="false"/>
          <w:color w:val="000000"/>
        </w:rPr>
        <w:t xml:space="preserve"> 3-тарау. "ҰАА" ЦС-те ҰАА және ҰАА элементтерін жүргізу</w:t>
      </w:r>
    </w:p>
    <w:bookmarkEnd w:id="235"/>
    <w:bookmarkStart w:name="z242" w:id="236"/>
    <w:p>
      <w:pPr>
        <w:spacing w:after="0"/>
        <w:ind w:left="0"/>
        <w:jc w:val="left"/>
      </w:pPr>
      <w:r>
        <w:rPr>
          <w:rFonts w:ascii="Times New Roman"/>
          <w:b/>
          <w:i w:val="false"/>
          <w:color w:val="000000"/>
        </w:rPr>
        <w:t xml:space="preserve"> 1-параграф. "ҰАА" ЦС-те ҰАА және ҰАА элементтерін әзірлеу (құру)</w:t>
      </w:r>
    </w:p>
    <w:bookmarkEnd w:id="236"/>
    <w:bookmarkStart w:name="z243" w:id="237"/>
    <w:p>
      <w:pPr>
        <w:spacing w:after="0"/>
        <w:ind w:left="0"/>
        <w:jc w:val="both"/>
      </w:pPr>
      <w:r>
        <w:rPr>
          <w:rFonts w:ascii="Times New Roman"/>
          <w:b w:val="false"/>
          <w:i w:val="false"/>
          <w:color w:val="000000"/>
          <w:sz w:val="28"/>
        </w:rPr>
        <w:t xml:space="preserve">
      24. ҰАА құру үшін бастамашы </w:t>
      </w:r>
      <w:r>
        <w:rPr>
          <w:rFonts w:ascii="Times New Roman"/>
          <w:b w:val="false"/>
          <w:i w:val="false"/>
          <w:color w:val="000000"/>
          <w:sz w:val="28"/>
        </w:rPr>
        <w:t>6-қосымшада</w:t>
      </w:r>
      <w:r>
        <w:rPr>
          <w:rFonts w:ascii="Times New Roman"/>
          <w:b w:val="false"/>
          <w:i w:val="false"/>
          <w:color w:val="000000"/>
          <w:sz w:val="28"/>
        </w:rPr>
        <w:t xml:space="preserve"> көрсетілген бекітілген ҰАА құруға өтінімді толтыру кезіндегі жолдар тізіміне сәйкес "ҰАА" ЦС-те өтінімді толтырады.</w:t>
      </w:r>
    </w:p>
    <w:bookmarkEnd w:id="237"/>
    <w:bookmarkStart w:name="z244" w:id="238"/>
    <w:p>
      <w:pPr>
        <w:spacing w:after="0"/>
        <w:ind w:left="0"/>
        <w:jc w:val="both"/>
      </w:pPr>
      <w:r>
        <w:rPr>
          <w:rFonts w:ascii="Times New Roman"/>
          <w:b w:val="false"/>
          <w:i w:val="false"/>
          <w:color w:val="000000"/>
          <w:sz w:val="28"/>
        </w:rPr>
        <w:t>
      Мемлекеттік статистика саласындағы уәкілетті органның өтінімді қарау мерзімі өтінім "ҰАА" ЦС-ке келіп түскен сәттен бастап 15 жұмыс күні ішінде жүзеге асырылады.</w:t>
      </w:r>
    </w:p>
    <w:bookmarkEnd w:id="238"/>
    <w:bookmarkStart w:name="z245" w:id="239"/>
    <w:p>
      <w:pPr>
        <w:spacing w:after="0"/>
        <w:ind w:left="0"/>
        <w:jc w:val="both"/>
      </w:pPr>
      <w:r>
        <w:rPr>
          <w:rFonts w:ascii="Times New Roman"/>
          <w:b w:val="false"/>
          <w:i w:val="false"/>
          <w:color w:val="000000"/>
          <w:sz w:val="28"/>
        </w:rPr>
        <w:t>
      Мемлекеттік статистика саласындағы уәкілетті органның оң жауабынан кейін жүйеде жұмыс істеу үшін ҰАА жобасы құрылады. Бастамашы барлық қажетті ҰАА элементтерін ҰАА жобасына қолмен немесе сыртқы көздерден элементтерді Excel форматында жүктеу арқылы енгізеді. ҰАА құру кезінде жүйе автоматты түрде ҰАА идентификаторын жасайды және бірегей болып табылады. ҰАА элементін құру кезінде оның атауы бірегей екенін ескеру қажет.</w:t>
      </w:r>
    </w:p>
    <w:bookmarkEnd w:id="239"/>
    <w:bookmarkStart w:name="z246" w:id="240"/>
    <w:p>
      <w:pPr>
        <w:spacing w:after="0"/>
        <w:ind w:left="0"/>
        <w:jc w:val="both"/>
      </w:pPr>
      <w:r>
        <w:rPr>
          <w:rFonts w:ascii="Times New Roman"/>
          <w:b w:val="false"/>
          <w:i w:val="false"/>
          <w:color w:val="000000"/>
          <w:sz w:val="28"/>
        </w:rPr>
        <w:t>
      ҰАА жобасына барлық қажетті ҰАА элементтерін енгізілгеннен кейін бастамашы ҰАА жобасын ҰАА иесінің құрылымдық бөлімшелеріне және мүдделі мемлекеттік және жергілікті атқарушы органдарға келісу үшін жібереді.</w:t>
      </w:r>
    </w:p>
    <w:bookmarkEnd w:id="240"/>
    <w:bookmarkStart w:name="z247" w:id="241"/>
    <w:p>
      <w:pPr>
        <w:spacing w:after="0"/>
        <w:ind w:left="0"/>
        <w:jc w:val="both"/>
      </w:pPr>
      <w:r>
        <w:rPr>
          <w:rFonts w:ascii="Times New Roman"/>
          <w:b w:val="false"/>
          <w:i w:val="false"/>
          <w:color w:val="000000"/>
          <w:sz w:val="28"/>
        </w:rPr>
        <w:t>
      25. ҰАА жобасын ҰАА иесінің құрылымдық бөлімшелерімен келісу келісуге жіберілген күннен бастап 5 жұмыс күні ішінде, мүдделі мемлекеттік және жергілікті атқарушы органдармен келісуге жіберілген күннен бастап 15 жұмыс күні ішінде жүргізіледі.</w:t>
      </w:r>
    </w:p>
    <w:bookmarkEnd w:id="241"/>
    <w:bookmarkStart w:name="z248" w:id="242"/>
    <w:p>
      <w:pPr>
        <w:spacing w:after="0"/>
        <w:ind w:left="0"/>
        <w:jc w:val="both"/>
      </w:pPr>
      <w:r>
        <w:rPr>
          <w:rFonts w:ascii="Times New Roman"/>
          <w:b w:val="false"/>
          <w:i w:val="false"/>
          <w:color w:val="000000"/>
          <w:sz w:val="28"/>
        </w:rPr>
        <w:t>
      Жүйеде "ҰАА санаты" және "ҰАА түрі" деген әрбір бөлім үшін "келісуші мемлекеттік органдардың картасы" (бұдан әрі – Карта) қалыптастырылады. Карта әрбір мемлекеттік органның Келісуші лауазымды тұлғаларының толық өзекті тізбесін қамтиды. ҰАА жобасы автоматты түрде картада көрсетілген Келісуші тұлғаларға келісуге түседі.</w:t>
      </w:r>
    </w:p>
    <w:bookmarkEnd w:id="242"/>
    <w:bookmarkStart w:name="z249" w:id="243"/>
    <w:p>
      <w:pPr>
        <w:spacing w:after="0"/>
        <w:ind w:left="0"/>
        <w:jc w:val="both"/>
      </w:pPr>
      <w:r>
        <w:rPr>
          <w:rFonts w:ascii="Times New Roman"/>
          <w:b w:val="false"/>
          <w:i w:val="false"/>
          <w:color w:val="000000"/>
          <w:sz w:val="28"/>
        </w:rPr>
        <w:t xml:space="preserve">
      26. "Ақпараттық карточка" кесіндісінде ҰАА иесінің бастамашысы ақпараттық карточканы мемлекеттік және орыс тілдерінде толтырады, онда ҰАА бойынша жалпы ережелер (толық атауы, аббревиатурасы, құқықтық негізі) көрсетіледі, сондай-ақ атауы мен аббревиатурасы ағылшын тілінде көрсетіледі. Ақпараттық карточка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w:t>
      </w:r>
    </w:p>
    <w:bookmarkEnd w:id="243"/>
    <w:bookmarkStart w:name="z250" w:id="244"/>
    <w:p>
      <w:pPr>
        <w:spacing w:after="0"/>
        <w:ind w:left="0"/>
        <w:jc w:val="left"/>
      </w:pPr>
      <w:r>
        <w:rPr>
          <w:rFonts w:ascii="Times New Roman"/>
          <w:b/>
          <w:i w:val="false"/>
          <w:color w:val="000000"/>
        </w:rPr>
        <w:t xml:space="preserve"> 2-параграф. "ҰАА" ЦС-те ҰАА-ға және ҰАА элементтеріне  өзгерістер мен толықтырулар енгізу (өзектілендіру)</w:t>
      </w:r>
    </w:p>
    <w:bookmarkEnd w:id="244"/>
    <w:bookmarkStart w:name="z251" w:id="245"/>
    <w:p>
      <w:pPr>
        <w:spacing w:after="0"/>
        <w:ind w:left="0"/>
        <w:jc w:val="both"/>
      </w:pPr>
      <w:r>
        <w:rPr>
          <w:rFonts w:ascii="Times New Roman"/>
          <w:b w:val="false"/>
          <w:i w:val="false"/>
          <w:color w:val="000000"/>
          <w:sz w:val="28"/>
        </w:rPr>
        <w:t>
      27. ҰАА-дағы өзгерістер мен толықтырулар (өзектілендіру) жобасын бастамашы "ҰАА" ЦС-те жасайды.</w:t>
      </w:r>
    </w:p>
    <w:bookmarkEnd w:id="245"/>
    <w:bookmarkStart w:name="z252" w:id="246"/>
    <w:p>
      <w:pPr>
        <w:spacing w:after="0"/>
        <w:ind w:left="0"/>
        <w:jc w:val="both"/>
      </w:pPr>
      <w:r>
        <w:rPr>
          <w:rFonts w:ascii="Times New Roman"/>
          <w:b w:val="false"/>
          <w:i w:val="false"/>
          <w:color w:val="000000"/>
          <w:sz w:val="28"/>
        </w:rPr>
        <w:t>
      ҰАА-ға өзгерістер мен толықтырулар енгізу үшін бастамашы өтінімді 6-қосымшада келтірілген бекітілген үлгіге сәйкес толтырады және оны мемлекеттік статистика саласындағы уәкілетті органға жібереді.</w:t>
      </w:r>
    </w:p>
    <w:bookmarkEnd w:id="246"/>
    <w:bookmarkStart w:name="z253" w:id="247"/>
    <w:p>
      <w:pPr>
        <w:spacing w:after="0"/>
        <w:ind w:left="0"/>
        <w:jc w:val="both"/>
      </w:pPr>
      <w:r>
        <w:rPr>
          <w:rFonts w:ascii="Times New Roman"/>
          <w:b w:val="false"/>
          <w:i w:val="false"/>
          <w:color w:val="000000"/>
          <w:sz w:val="28"/>
        </w:rPr>
        <w:t>
      Мемлекеттік статистика саласындағы уәкілетті органның өтінімді қарау мерзімі өтінім "ҰАА" ЦС-ке келіп түскен сәттен бастап 15 жұмыс күні ішінде жүзеге асырылады.</w:t>
      </w:r>
    </w:p>
    <w:bookmarkEnd w:id="247"/>
    <w:bookmarkStart w:name="z254" w:id="248"/>
    <w:p>
      <w:pPr>
        <w:spacing w:after="0"/>
        <w:ind w:left="0"/>
        <w:jc w:val="both"/>
      </w:pPr>
      <w:r>
        <w:rPr>
          <w:rFonts w:ascii="Times New Roman"/>
          <w:b w:val="false"/>
          <w:i w:val="false"/>
          <w:color w:val="000000"/>
          <w:sz w:val="28"/>
        </w:rPr>
        <w:t>
      Мемлекеттік статистика саласындағы уәкілетті орган тарапынан оң жауап алғаннан кейін ҰАА бастамашысы ҰАА жобасын жасайды және оған қажетті өзгерістер мен толықтыруларды ҰАА элементтеріне енгізеді. ҰАА элементтеріне өзгерістер мен толықтырулар енгізілгеннен кейін ҰАА жобасы ҰАА иесінің құрылымдық бөлімшелеріне және мүдделі мемлекеттік және жергілікті атқарушы органдарға келісуге жіберіледі.</w:t>
      </w:r>
    </w:p>
    <w:bookmarkEnd w:id="248"/>
    <w:bookmarkStart w:name="z255" w:id="249"/>
    <w:p>
      <w:pPr>
        <w:spacing w:after="0"/>
        <w:ind w:left="0"/>
        <w:jc w:val="both"/>
      </w:pPr>
      <w:r>
        <w:rPr>
          <w:rFonts w:ascii="Times New Roman"/>
          <w:b w:val="false"/>
          <w:i w:val="false"/>
          <w:color w:val="000000"/>
          <w:sz w:val="28"/>
        </w:rPr>
        <w:t>
      28. ҰАА элементтеріне өзгерістер мен толықтырулар енгізу кезінде ҰАА иесі серпінді қатарларды (тарихи деректерді) қайта есептеу қажеттілігін өзі анықтайды.</w:t>
      </w:r>
    </w:p>
    <w:bookmarkEnd w:id="249"/>
    <w:bookmarkStart w:name="z256" w:id="250"/>
    <w:p>
      <w:pPr>
        <w:spacing w:after="0"/>
        <w:ind w:left="0"/>
        <w:jc w:val="both"/>
      </w:pPr>
      <w:r>
        <w:rPr>
          <w:rFonts w:ascii="Times New Roman"/>
          <w:b w:val="false"/>
          <w:i w:val="false"/>
          <w:color w:val="000000"/>
          <w:sz w:val="28"/>
        </w:rPr>
        <w:t>
      29. Ведомстволық ҰАА-ға өзгерістер мен толықтырулар жобасы ҰАА иесінің уәкілетті адамының бұйрығымен бекітіледі, анықтамалықтарды ҰАА иесінің уәкілетті адамы бекітеді.</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анықтамалық</w:t>
            </w:r>
            <w:r>
              <w:br/>
            </w:r>
            <w:r>
              <w:rPr>
                <w:rFonts w:ascii="Times New Roman"/>
                <w:b w:val="false"/>
                <w:i w:val="false"/>
                <w:color w:val="000000"/>
                <w:sz w:val="20"/>
              </w:rPr>
              <w:t>ақпараттың элементтерін әзірлеу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бекіту қағидаларына</w:t>
            </w:r>
            <w:r>
              <w:br/>
            </w:r>
            <w:r>
              <w:rPr>
                <w:rFonts w:ascii="Times New Roman"/>
                <w:b w:val="false"/>
                <w:i w:val="false"/>
                <w:color w:val="000000"/>
                <w:sz w:val="20"/>
              </w:rPr>
              <w:t>1-қосымша</w:t>
            </w:r>
          </w:p>
        </w:tc>
      </w:tr>
    </w:tbl>
    <w:bookmarkStart w:name="z259" w:id="251"/>
    <w:p>
      <w:pPr>
        <w:spacing w:after="0"/>
        <w:ind w:left="0"/>
        <w:jc w:val="both"/>
      </w:pPr>
      <w:r>
        <w:rPr>
          <w:rFonts w:ascii="Times New Roman"/>
          <w:b w:val="false"/>
          <w:i w:val="false"/>
          <w:color w:val="000000"/>
          <w:sz w:val="28"/>
        </w:rPr>
        <w:t>
      нысан</w:t>
      </w:r>
    </w:p>
    <w:bookmarkEnd w:id="2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512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61" w:id="252"/>
    <w:p>
      <w:pPr>
        <w:spacing w:after="0"/>
        <w:ind w:left="0"/>
        <w:jc w:val="left"/>
      </w:pPr>
      <w:r>
        <w:rPr>
          <w:rFonts w:ascii="Times New Roman"/>
          <w:b/>
          <w:i w:val="false"/>
          <w:color w:val="000000"/>
        </w:rPr>
        <w:t xml:space="preserve"> ҚАЗАҚСТАН РЕСПУБЛИКАСЫНЫҢ ВЕДОМСТВОЛЫҚ ЖІКТЕУІШІ _____________________________________________________</w:t>
      </w:r>
    </w:p>
    <w:bookmarkEnd w:id="252"/>
    <w:bookmarkStart w:name="z262" w:id="253"/>
    <w:p>
      <w:pPr>
        <w:spacing w:after="0"/>
        <w:ind w:left="0"/>
        <w:jc w:val="left"/>
      </w:pPr>
      <w:r>
        <w:rPr>
          <w:rFonts w:ascii="Times New Roman"/>
          <w:b/>
          <w:i w:val="false"/>
          <w:color w:val="000000"/>
        </w:rPr>
        <w:t xml:space="preserve"> ________________________________________________</w:t>
      </w:r>
    </w:p>
    <w:bookmarkEnd w:id="253"/>
    <w:bookmarkStart w:name="z263" w:id="254"/>
    <w:p>
      <w:pPr>
        <w:spacing w:after="0"/>
        <w:ind w:left="0"/>
        <w:jc w:val="left"/>
      </w:pPr>
      <w:r>
        <w:rPr>
          <w:rFonts w:ascii="Times New Roman"/>
          <w:b/>
          <w:i w:val="false"/>
          <w:color w:val="000000"/>
        </w:rPr>
        <w:t xml:space="preserve"> (Жіктеуіштің, номенклатураның атауы)</w:t>
      </w:r>
    </w:p>
    <w:bookmarkEnd w:id="254"/>
    <w:bookmarkStart w:name="z264" w:id="255"/>
    <w:p>
      <w:pPr>
        <w:spacing w:after="0"/>
        <w:ind w:left="0"/>
        <w:jc w:val="left"/>
      </w:pPr>
      <w:r>
        <w:rPr>
          <w:rFonts w:ascii="Times New Roman"/>
          <w:b/>
          <w:i w:val="false"/>
          <w:color w:val="000000"/>
        </w:rPr>
        <w:t xml:space="preserve"> Ресми басылым</w:t>
      </w:r>
    </w:p>
    <w:bookmarkEnd w:id="255"/>
    <w:bookmarkStart w:name="z265" w:id="256"/>
    <w:p>
      <w:pPr>
        <w:spacing w:after="0"/>
        <w:ind w:left="0"/>
        <w:jc w:val="left"/>
      </w:pPr>
      <w:r>
        <w:rPr>
          <w:rFonts w:ascii="Times New Roman"/>
          <w:b/>
          <w:i w:val="false"/>
          <w:color w:val="000000"/>
        </w:rPr>
        <w:t xml:space="preserve"> ________________________________________________________</w:t>
      </w:r>
    </w:p>
    <w:bookmarkEnd w:id="256"/>
    <w:bookmarkStart w:name="z266" w:id="257"/>
    <w:p>
      <w:pPr>
        <w:spacing w:after="0"/>
        <w:ind w:left="0"/>
        <w:jc w:val="left"/>
      </w:pPr>
      <w:r>
        <w:rPr>
          <w:rFonts w:ascii="Times New Roman"/>
          <w:b/>
          <w:i w:val="false"/>
          <w:color w:val="000000"/>
        </w:rPr>
        <w:t xml:space="preserve"> (жіктеуішті, номенклатураны бекіткен мемлекеттік органның атауы)</w:t>
      </w:r>
    </w:p>
    <w:bookmarkEnd w:id="257"/>
    <w:bookmarkStart w:name="z267" w:id="258"/>
    <w:p>
      <w:pPr>
        <w:spacing w:after="0"/>
        <w:ind w:left="0"/>
        <w:jc w:val="left"/>
      </w:pPr>
      <w:r>
        <w:rPr>
          <w:rFonts w:ascii="Times New Roman"/>
          <w:b/>
          <w:i w:val="false"/>
          <w:color w:val="000000"/>
        </w:rPr>
        <w:t xml:space="preserve"> _____________</w:t>
      </w:r>
    </w:p>
    <w:bookmarkEnd w:id="258"/>
    <w:bookmarkStart w:name="z268" w:id="259"/>
    <w:p>
      <w:pPr>
        <w:spacing w:after="0"/>
        <w:ind w:left="0"/>
        <w:jc w:val="left"/>
      </w:pPr>
      <w:r>
        <w:rPr>
          <w:rFonts w:ascii="Times New Roman"/>
          <w:b/>
          <w:i w:val="false"/>
          <w:color w:val="000000"/>
        </w:rPr>
        <w:t xml:space="preserve"> (қала, жыл)</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анықтамалық</w:t>
            </w:r>
            <w:r>
              <w:br/>
            </w:r>
            <w:r>
              <w:rPr>
                <w:rFonts w:ascii="Times New Roman"/>
                <w:b w:val="false"/>
                <w:i w:val="false"/>
                <w:color w:val="000000"/>
                <w:sz w:val="20"/>
              </w:rPr>
              <w:t>ақпараттың элементтерін әзірлеу</w:t>
            </w:r>
            <w:r>
              <w:br/>
            </w:r>
            <w:r>
              <w:rPr>
                <w:rFonts w:ascii="Times New Roman"/>
                <w:b w:val="false"/>
                <w:i w:val="false"/>
                <w:color w:val="000000"/>
                <w:sz w:val="20"/>
              </w:rPr>
              <w:t>және бекіту қағидаларына</w:t>
            </w:r>
            <w:r>
              <w:br/>
            </w:r>
            <w:r>
              <w:rPr>
                <w:rFonts w:ascii="Times New Roman"/>
                <w:b w:val="false"/>
                <w:i w:val="false"/>
                <w:color w:val="000000"/>
                <w:sz w:val="20"/>
              </w:rPr>
              <w:t>2-қосымша</w:t>
            </w:r>
          </w:p>
        </w:tc>
      </w:tr>
    </w:tbl>
    <w:bookmarkStart w:name="z270" w:id="260"/>
    <w:p>
      <w:pPr>
        <w:spacing w:after="0"/>
        <w:ind w:left="0"/>
        <w:jc w:val="left"/>
      </w:pPr>
      <w:r>
        <w:rPr>
          <w:rFonts w:ascii="Times New Roman"/>
          <w:b/>
          <w:i w:val="false"/>
          <w:color w:val="000000"/>
        </w:rPr>
        <w:t xml:space="preserve"> Алғы сөз</w:t>
      </w:r>
    </w:p>
    <w:bookmarkEnd w:id="260"/>
    <w:bookmarkStart w:name="z271" w:id="261"/>
    <w:p>
      <w:pPr>
        <w:spacing w:after="0"/>
        <w:ind w:left="0"/>
        <w:jc w:val="both"/>
      </w:pPr>
      <w:r>
        <w:rPr>
          <w:rFonts w:ascii="Times New Roman"/>
          <w:b w:val="false"/>
          <w:i w:val="false"/>
          <w:color w:val="000000"/>
          <w:sz w:val="28"/>
        </w:rPr>
        <w:t>
      1 ӘЗІРЛЕНГЕН ЖӘНЕ ЕНГІЗІЛГЕН___________________________________</w:t>
      </w:r>
    </w:p>
    <w:bookmarkEnd w:id="261"/>
    <w:bookmarkStart w:name="z272" w:id="262"/>
    <w:p>
      <w:pPr>
        <w:spacing w:after="0"/>
        <w:ind w:left="0"/>
        <w:jc w:val="both"/>
      </w:pPr>
      <w:r>
        <w:rPr>
          <w:rFonts w:ascii="Times New Roman"/>
          <w:b w:val="false"/>
          <w:i w:val="false"/>
          <w:color w:val="000000"/>
          <w:sz w:val="28"/>
        </w:rPr>
        <w:t>
              (жіктеуішті, номенклатураны әзірлеген мемлекеттік органның атауы)</w:t>
      </w:r>
    </w:p>
    <w:bookmarkEnd w:id="262"/>
    <w:bookmarkStart w:name="z273" w:id="263"/>
    <w:p>
      <w:pPr>
        <w:spacing w:after="0"/>
        <w:ind w:left="0"/>
        <w:jc w:val="both"/>
      </w:pPr>
      <w:r>
        <w:rPr>
          <w:rFonts w:ascii="Times New Roman"/>
          <w:b w:val="false"/>
          <w:i w:val="false"/>
          <w:color w:val="000000"/>
          <w:sz w:val="28"/>
        </w:rPr>
        <w:t>
      2 БЕКІТІЛДІ ЖӘНЕ ҚОЛДАНЫСҚА ЕНГІЗІЛДІ_________________________</w:t>
      </w:r>
    </w:p>
    <w:bookmarkEnd w:id="263"/>
    <w:bookmarkStart w:name="z274" w:id="264"/>
    <w:p>
      <w:pPr>
        <w:spacing w:after="0"/>
        <w:ind w:left="0"/>
        <w:jc w:val="both"/>
      </w:pPr>
      <w:r>
        <w:rPr>
          <w:rFonts w:ascii="Times New Roman"/>
          <w:b w:val="false"/>
          <w:i w:val="false"/>
          <w:color w:val="000000"/>
          <w:sz w:val="28"/>
        </w:rPr>
        <w:t>
                (жіктеуішті, номенклатураны бекіткен мемлекеттік органның атауы)</w:t>
      </w:r>
    </w:p>
    <w:bookmarkEnd w:id="264"/>
    <w:bookmarkStart w:name="z275" w:id="265"/>
    <w:p>
      <w:pPr>
        <w:spacing w:after="0"/>
        <w:ind w:left="0"/>
        <w:jc w:val="both"/>
      </w:pPr>
      <w:r>
        <w:rPr>
          <w:rFonts w:ascii="Times New Roman"/>
          <w:b w:val="false"/>
          <w:i w:val="false"/>
          <w:color w:val="000000"/>
          <w:sz w:val="28"/>
        </w:rPr>
        <w:t>
      3 Осы жіктеуіш мыналарды ескере отырып әзірленген_____________________</w:t>
      </w:r>
    </w:p>
    <w:bookmarkEnd w:id="265"/>
    <w:bookmarkStart w:name="z276" w:id="266"/>
    <w:p>
      <w:pPr>
        <w:spacing w:after="0"/>
        <w:ind w:left="0"/>
        <w:jc w:val="both"/>
      </w:pPr>
      <w:r>
        <w:rPr>
          <w:rFonts w:ascii="Times New Roman"/>
          <w:b w:val="false"/>
          <w:i w:val="false"/>
          <w:color w:val="000000"/>
          <w:sz w:val="28"/>
        </w:rPr>
        <w:t>
      4 Осы жіктеуіште нормалар іске асырылды_______________________________</w:t>
      </w:r>
    </w:p>
    <w:bookmarkEnd w:id="266"/>
    <w:bookmarkStart w:name="z277" w:id="267"/>
    <w:p>
      <w:pPr>
        <w:spacing w:after="0"/>
        <w:ind w:left="0"/>
        <w:jc w:val="both"/>
      </w:pPr>
      <w:r>
        <w:rPr>
          <w:rFonts w:ascii="Times New Roman"/>
          <w:b w:val="false"/>
          <w:i w:val="false"/>
          <w:color w:val="000000"/>
          <w:sz w:val="28"/>
        </w:rPr>
        <w:t>
               (Заңның, Қазақстан Республикасы Үкіметі қаулысының атауы)</w:t>
      </w:r>
    </w:p>
    <w:bookmarkEnd w:id="267"/>
    <w:bookmarkStart w:name="z278" w:id="268"/>
    <w:p>
      <w:pPr>
        <w:spacing w:after="0"/>
        <w:ind w:left="0"/>
        <w:jc w:val="both"/>
      </w:pPr>
      <w:r>
        <w:rPr>
          <w:rFonts w:ascii="Times New Roman"/>
          <w:b w:val="false"/>
          <w:i w:val="false"/>
          <w:color w:val="000000"/>
          <w:sz w:val="28"/>
        </w:rPr>
        <w:t>
      5 БІРІНШІ ТЕКСЕРУ МЕРЗІМІ 20___ жыл  ТЕКСЕРУ КЕЗЕҢДІЛІГІ ___ лет</w:t>
      </w:r>
    </w:p>
    <w:bookmarkEnd w:id="268"/>
    <w:bookmarkStart w:name="z279" w:id="269"/>
    <w:p>
      <w:pPr>
        <w:spacing w:after="0"/>
        <w:ind w:left="0"/>
        <w:jc w:val="both"/>
      </w:pPr>
      <w:r>
        <w:rPr>
          <w:rFonts w:ascii="Times New Roman"/>
          <w:b w:val="false"/>
          <w:i w:val="false"/>
          <w:color w:val="000000"/>
          <w:sz w:val="28"/>
        </w:rPr>
        <w:t>
      6 ОРНЫНА ЕНГІЗІЛГЕН______________________________________________</w:t>
      </w:r>
    </w:p>
    <w:bookmarkEnd w:id="269"/>
    <w:bookmarkStart w:name="z280" w:id="270"/>
    <w:p>
      <w:pPr>
        <w:spacing w:after="0"/>
        <w:ind w:left="0"/>
        <w:jc w:val="both"/>
      </w:pPr>
      <w:r>
        <w:rPr>
          <w:rFonts w:ascii="Times New Roman"/>
          <w:b w:val="false"/>
          <w:i w:val="false"/>
          <w:color w:val="000000"/>
          <w:sz w:val="28"/>
        </w:rPr>
        <w:t>
                                                      (ҰАА және ID атауы (бар болған жағдайда))</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анықтамалық</w:t>
            </w:r>
            <w:r>
              <w:br/>
            </w:r>
            <w:r>
              <w:rPr>
                <w:rFonts w:ascii="Times New Roman"/>
                <w:b w:val="false"/>
                <w:i w:val="false"/>
                <w:color w:val="000000"/>
                <w:sz w:val="20"/>
              </w:rPr>
              <w:t>ақпараттың элементтерін әзірлеу</w:t>
            </w:r>
            <w:r>
              <w:br/>
            </w:r>
            <w:r>
              <w:rPr>
                <w:rFonts w:ascii="Times New Roman"/>
                <w:b w:val="false"/>
                <w:i w:val="false"/>
                <w:color w:val="000000"/>
                <w:sz w:val="20"/>
              </w:rPr>
              <w:t>және бекіту қағидаларына</w:t>
            </w:r>
            <w:r>
              <w:br/>
            </w:r>
            <w:r>
              <w:rPr>
                <w:rFonts w:ascii="Times New Roman"/>
                <w:b w:val="false"/>
                <w:i w:val="false"/>
                <w:color w:val="000000"/>
                <w:sz w:val="20"/>
              </w:rPr>
              <w:t>3-қосымша</w:t>
            </w:r>
          </w:p>
        </w:tc>
      </w:tr>
    </w:tbl>
    <w:bookmarkStart w:name="z282" w:id="271"/>
    <w:p>
      <w:pPr>
        <w:spacing w:after="0"/>
        <w:ind w:left="0"/>
        <w:jc w:val="both"/>
      </w:pPr>
      <w:r>
        <w:rPr>
          <w:rFonts w:ascii="Times New Roman"/>
          <w:b w:val="false"/>
          <w:i w:val="false"/>
          <w:color w:val="000000"/>
          <w:sz w:val="28"/>
        </w:rPr>
        <w:t>
            нысан</w:t>
      </w:r>
    </w:p>
    <w:bookmarkEnd w:id="271"/>
    <w:bookmarkStart w:name="z283" w:id="272"/>
    <w:p>
      <w:pPr>
        <w:spacing w:after="0"/>
        <w:ind w:left="0"/>
        <w:jc w:val="left"/>
      </w:pPr>
      <w:r>
        <w:rPr>
          <w:rFonts w:ascii="Times New Roman"/>
          <w:b/>
          <w:i w:val="false"/>
          <w:color w:val="000000"/>
        </w:rPr>
        <w:t xml:space="preserve"> Жіктеуіш (номенклатура)</w:t>
      </w:r>
    </w:p>
    <w:bookmarkEnd w:id="272"/>
    <w:bookmarkStart w:name="z284" w:id="273"/>
    <w:p>
      <w:pPr>
        <w:spacing w:after="0"/>
        <w:ind w:left="0"/>
        <w:jc w:val="left"/>
      </w:pPr>
      <w:r>
        <w:rPr>
          <w:rFonts w:ascii="Times New Roman"/>
          <w:b/>
          <w:i w:val="false"/>
          <w:color w:val="000000"/>
        </w:rPr>
        <w:t xml:space="preserve"> _______________________________________________</w:t>
      </w:r>
    </w:p>
    <w:bookmarkEnd w:id="273"/>
    <w:bookmarkStart w:name="z285" w:id="274"/>
    <w:p>
      <w:pPr>
        <w:spacing w:after="0"/>
        <w:ind w:left="0"/>
        <w:jc w:val="left"/>
      </w:pPr>
      <w:r>
        <w:rPr>
          <w:rFonts w:ascii="Times New Roman"/>
          <w:b/>
          <w:i w:val="false"/>
          <w:color w:val="000000"/>
        </w:rPr>
        <w:t xml:space="preserve"> (ID толық атауы (бар болған жағдайда)</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 блогы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ҰАА элементтің басталу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ҰАА элементтің аяқталу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міндетті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міндетті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міндетті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анықтамалық</w:t>
            </w:r>
            <w:r>
              <w:br/>
            </w:r>
            <w:r>
              <w:rPr>
                <w:rFonts w:ascii="Times New Roman"/>
                <w:b w:val="false"/>
                <w:i w:val="false"/>
                <w:color w:val="000000"/>
                <w:sz w:val="20"/>
              </w:rPr>
              <w:t>ақпараттың элементтерін әзірлеу</w:t>
            </w:r>
            <w:r>
              <w:br/>
            </w:r>
            <w:r>
              <w:rPr>
                <w:rFonts w:ascii="Times New Roman"/>
                <w:b w:val="false"/>
                <w:i w:val="false"/>
                <w:color w:val="000000"/>
                <w:sz w:val="20"/>
              </w:rPr>
              <w:t>және бекіту қағидаларына</w:t>
            </w:r>
            <w:r>
              <w:br/>
            </w:r>
            <w:r>
              <w:rPr>
                <w:rFonts w:ascii="Times New Roman"/>
                <w:b w:val="false"/>
                <w:i w:val="false"/>
                <w:color w:val="000000"/>
                <w:sz w:val="20"/>
              </w:rPr>
              <w:t>4-қосымша</w:t>
            </w:r>
          </w:p>
        </w:tc>
      </w:tr>
    </w:tbl>
    <w:bookmarkStart w:name="z287" w:id="275"/>
    <w:p>
      <w:pPr>
        <w:spacing w:after="0"/>
        <w:ind w:left="0"/>
        <w:jc w:val="both"/>
      </w:pPr>
      <w:r>
        <w:rPr>
          <w:rFonts w:ascii="Times New Roman"/>
          <w:b w:val="false"/>
          <w:i w:val="false"/>
          <w:color w:val="000000"/>
          <w:sz w:val="28"/>
        </w:rPr>
        <w:t>
      нысан</w:t>
      </w:r>
    </w:p>
    <w:bookmarkEnd w:id="275"/>
    <w:bookmarkStart w:name="z288" w:id="276"/>
    <w:p>
      <w:pPr>
        <w:spacing w:after="0"/>
        <w:ind w:left="0"/>
        <w:jc w:val="both"/>
      </w:pPr>
      <w:r>
        <w:rPr>
          <w:rFonts w:ascii="Times New Roman"/>
          <w:b w:val="false"/>
          <w:i w:val="false"/>
          <w:color w:val="000000"/>
          <w:sz w:val="28"/>
        </w:rPr>
        <w:t>
      БЕКІТІЛДІ</w:t>
      </w:r>
    </w:p>
    <w:bookmarkEnd w:id="276"/>
    <w:bookmarkStart w:name="z289" w:id="277"/>
    <w:p>
      <w:pPr>
        <w:spacing w:after="0"/>
        <w:ind w:left="0"/>
        <w:jc w:val="both"/>
      </w:pPr>
      <w:r>
        <w:rPr>
          <w:rFonts w:ascii="Times New Roman"/>
          <w:b w:val="false"/>
          <w:i w:val="false"/>
          <w:color w:val="000000"/>
          <w:sz w:val="28"/>
        </w:rPr>
        <w:t>
      ____________________________</w:t>
      </w:r>
    </w:p>
    <w:bookmarkEnd w:id="277"/>
    <w:bookmarkStart w:name="z290" w:id="278"/>
    <w:p>
      <w:pPr>
        <w:spacing w:after="0"/>
        <w:ind w:left="0"/>
        <w:jc w:val="both"/>
      </w:pPr>
      <w:r>
        <w:rPr>
          <w:rFonts w:ascii="Times New Roman"/>
          <w:b w:val="false"/>
          <w:i w:val="false"/>
          <w:color w:val="000000"/>
          <w:sz w:val="28"/>
        </w:rPr>
        <w:t>
      (ҰАА иесінің уәкілетті   адамымен)</w:t>
      </w:r>
    </w:p>
    <w:bookmarkEnd w:id="278"/>
    <w:bookmarkStart w:name="z291" w:id="279"/>
    <w:p>
      <w:pPr>
        <w:spacing w:after="0"/>
        <w:ind w:left="0"/>
        <w:jc w:val="both"/>
      </w:pPr>
      <w:r>
        <w:rPr>
          <w:rFonts w:ascii="Times New Roman"/>
          <w:b w:val="false"/>
          <w:i w:val="false"/>
          <w:color w:val="000000"/>
          <w:sz w:val="28"/>
        </w:rPr>
        <w:t>
      ____________________________</w:t>
      </w:r>
    </w:p>
    <w:bookmarkEnd w:id="279"/>
    <w:bookmarkStart w:name="z292" w:id="280"/>
    <w:p>
      <w:pPr>
        <w:spacing w:after="0"/>
        <w:ind w:left="0"/>
        <w:jc w:val="both"/>
      </w:pPr>
      <w:r>
        <w:rPr>
          <w:rFonts w:ascii="Times New Roman"/>
          <w:b w:val="false"/>
          <w:i w:val="false"/>
          <w:color w:val="000000"/>
          <w:sz w:val="28"/>
        </w:rPr>
        <w:t>
      20 __ жылғы "___" ___________</w:t>
      </w:r>
    </w:p>
    <w:bookmarkEnd w:id="280"/>
    <w:bookmarkStart w:name="z293" w:id="281"/>
    <w:p>
      <w:pPr>
        <w:spacing w:after="0"/>
        <w:ind w:left="0"/>
        <w:jc w:val="left"/>
      </w:pPr>
      <w:r>
        <w:rPr>
          <w:rFonts w:ascii="Times New Roman"/>
          <w:b/>
          <w:i w:val="false"/>
          <w:color w:val="000000"/>
        </w:rPr>
        <w:t xml:space="preserve"> Анықтамалық _____________________________________ (ҰАА және ID атауы (бар болған жағдайда))</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 блогы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Блоктың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ҰАА элементтің басталу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ҰАА элементтің аяқталу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міндетті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міндетті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үшін міндетті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82"/>
    <w:p>
      <w:pPr>
        <w:spacing w:after="0"/>
        <w:ind w:left="0"/>
        <w:jc w:val="both"/>
      </w:pPr>
      <w:r>
        <w:rPr>
          <w:rFonts w:ascii="Times New Roman"/>
          <w:b w:val="false"/>
          <w:i w:val="false"/>
          <w:color w:val="000000"/>
          <w:sz w:val="28"/>
        </w:rPr>
        <w:t>
            ___________________________________________________ ___________</w:t>
      </w:r>
    </w:p>
    <w:bookmarkEnd w:id="282"/>
    <w:bookmarkStart w:name="z295" w:id="283"/>
    <w:p>
      <w:pPr>
        <w:spacing w:after="0"/>
        <w:ind w:left="0"/>
        <w:jc w:val="both"/>
      </w:pPr>
      <w:r>
        <w:rPr>
          <w:rFonts w:ascii="Times New Roman"/>
          <w:b w:val="false"/>
          <w:i w:val="false"/>
          <w:color w:val="000000"/>
          <w:sz w:val="28"/>
        </w:rPr>
        <w:t>
                                       (Бастамашының бастығы)                           (Т.Ә.А) (қолы)</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анықтамалық</w:t>
            </w:r>
            <w:r>
              <w:br/>
            </w:r>
            <w:r>
              <w:rPr>
                <w:rFonts w:ascii="Times New Roman"/>
                <w:b w:val="false"/>
                <w:i w:val="false"/>
                <w:color w:val="000000"/>
                <w:sz w:val="20"/>
              </w:rPr>
              <w:t>ақпараттың элементтерін әзірлеу</w:t>
            </w:r>
            <w:r>
              <w:br/>
            </w:r>
            <w:r>
              <w:rPr>
                <w:rFonts w:ascii="Times New Roman"/>
                <w:b w:val="false"/>
                <w:i w:val="false"/>
                <w:color w:val="000000"/>
                <w:sz w:val="20"/>
              </w:rPr>
              <w:t>және бекіту қағидаларына</w:t>
            </w:r>
            <w:r>
              <w:br/>
            </w:r>
            <w:r>
              <w:rPr>
                <w:rFonts w:ascii="Times New Roman"/>
                <w:b w:val="false"/>
                <w:i w:val="false"/>
                <w:color w:val="000000"/>
                <w:sz w:val="20"/>
              </w:rPr>
              <w:t>5-қосымша</w:t>
            </w:r>
          </w:p>
        </w:tc>
      </w:tr>
    </w:tbl>
    <w:bookmarkStart w:name="z297" w:id="284"/>
    <w:p>
      <w:pPr>
        <w:spacing w:after="0"/>
        <w:ind w:left="0"/>
        <w:jc w:val="both"/>
      </w:pPr>
      <w:r>
        <w:rPr>
          <w:rFonts w:ascii="Times New Roman"/>
          <w:b w:val="false"/>
          <w:i w:val="false"/>
          <w:color w:val="000000"/>
          <w:sz w:val="28"/>
        </w:rPr>
        <w:t>
            нысан</w:t>
      </w:r>
    </w:p>
    <w:bookmarkEnd w:id="284"/>
    <w:bookmarkStart w:name="z298" w:id="285"/>
    <w:p>
      <w:pPr>
        <w:spacing w:after="0"/>
        <w:ind w:left="0"/>
        <w:jc w:val="both"/>
      </w:pPr>
      <w:r>
        <w:rPr>
          <w:rFonts w:ascii="Times New Roman"/>
          <w:b w:val="false"/>
          <w:i w:val="false"/>
          <w:color w:val="000000"/>
          <w:sz w:val="28"/>
        </w:rPr>
        <w:t>
      Әртүрлі ҰАА түрлері арасында сәйкестік кестесі____________________________</w:t>
      </w:r>
    </w:p>
    <w:bookmarkEnd w:id="285"/>
    <w:bookmarkStart w:name="z299" w:id="286"/>
    <w:p>
      <w:pPr>
        <w:spacing w:after="0"/>
        <w:ind w:left="0"/>
        <w:jc w:val="both"/>
      </w:pPr>
      <w:r>
        <w:rPr>
          <w:rFonts w:ascii="Times New Roman"/>
          <w:b w:val="false"/>
          <w:i w:val="false"/>
          <w:color w:val="000000"/>
          <w:sz w:val="28"/>
        </w:rPr>
        <w:t>
      (ҰАА толық атауы (бар болған жағдайда) және ID)</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ҰАА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ҰАА элементінің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ҰАА элементі кодының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ҰАА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ҰАА элементінің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ҰАА элементі кодының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анықтамалық</w:t>
            </w:r>
            <w:r>
              <w:br/>
            </w:r>
            <w:r>
              <w:rPr>
                <w:rFonts w:ascii="Times New Roman"/>
                <w:b w:val="false"/>
                <w:i w:val="false"/>
                <w:color w:val="000000"/>
                <w:sz w:val="20"/>
              </w:rPr>
              <w:t>ақпараттың элементтерін әзірлеу</w:t>
            </w:r>
            <w:r>
              <w:br/>
            </w:r>
            <w:r>
              <w:rPr>
                <w:rFonts w:ascii="Times New Roman"/>
                <w:b w:val="false"/>
                <w:i w:val="false"/>
                <w:color w:val="000000"/>
                <w:sz w:val="20"/>
              </w:rPr>
              <w:t>және бекіту қағидаларына</w:t>
            </w:r>
            <w:r>
              <w:br/>
            </w:r>
            <w:r>
              <w:rPr>
                <w:rFonts w:ascii="Times New Roman"/>
                <w:b w:val="false"/>
                <w:i w:val="false"/>
                <w:color w:val="000000"/>
                <w:sz w:val="20"/>
              </w:rPr>
              <w:t>6-қосымша</w:t>
            </w:r>
          </w:p>
        </w:tc>
      </w:tr>
    </w:tbl>
    <w:bookmarkStart w:name="z301" w:id="287"/>
    <w:p>
      <w:pPr>
        <w:spacing w:after="0"/>
        <w:ind w:left="0"/>
        <w:jc w:val="left"/>
      </w:pPr>
      <w:r>
        <w:rPr>
          <w:rFonts w:ascii="Times New Roman"/>
          <w:b/>
          <w:i w:val="false"/>
          <w:color w:val="000000"/>
        </w:rPr>
        <w:t xml:space="preserve"> ҰАА құруға өтінімді толтыру кезіндегі жолдар тізімі</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толтыру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ҰАА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 ҰАА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ҰАА әзірлеуші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ҰАА әзірлеушінің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байланыс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ҰАА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анықтамалық</w:t>
            </w:r>
            <w:r>
              <w:br/>
            </w:r>
            <w:r>
              <w:rPr>
                <w:rFonts w:ascii="Times New Roman"/>
                <w:b w:val="false"/>
                <w:i w:val="false"/>
                <w:color w:val="000000"/>
                <w:sz w:val="20"/>
              </w:rPr>
              <w:t>ақпараттың элементтерін әзірлеу</w:t>
            </w:r>
            <w:r>
              <w:br/>
            </w:r>
            <w:r>
              <w:rPr>
                <w:rFonts w:ascii="Times New Roman"/>
                <w:b w:val="false"/>
                <w:i w:val="false"/>
                <w:color w:val="000000"/>
                <w:sz w:val="20"/>
              </w:rPr>
              <w:t>және бекіту қағидаларына</w:t>
            </w:r>
            <w:r>
              <w:br/>
            </w:r>
            <w:r>
              <w:rPr>
                <w:rFonts w:ascii="Times New Roman"/>
                <w:b w:val="false"/>
                <w:i w:val="false"/>
                <w:color w:val="000000"/>
                <w:sz w:val="20"/>
              </w:rPr>
              <w:t>7-қосымша</w:t>
            </w:r>
          </w:p>
        </w:tc>
      </w:tr>
    </w:tbl>
    <w:bookmarkStart w:name="z303" w:id="288"/>
    <w:p>
      <w:pPr>
        <w:spacing w:after="0"/>
        <w:ind w:left="0"/>
        <w:jc w:val="left"/>
      </w:pPr>
      <w:r>
        <w:rPr>
          <w:rFonts w:ascii="Times New Roman"/>
          <w:b/>
          <w:i w:val="false"/>
          <w:color w:val="000000"/>
        </w:rPr>
        <w:t xml:space="preserve"> Ақпараттық карта</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ҰАА ID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ҰАА санаты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ҰАА түрі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сілтемелер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ережелер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 құрылымы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қысқаша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қысқаша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қысқаша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аббревиатурасы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аббревиатурасы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аббревиатурасы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 ҰАА иесі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ҰАА әзірлеуші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ҰАА әзірлеушінің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лауазымы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байланыс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электрондық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негізі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Өзектілендіру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ҰАА енгізілген өзгерістер мен толықтырулар саны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