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4726" w14:textId="ea54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ауылының,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2024 жылғы 27 желтоқсандағы № 158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ауданы Баннов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46200,0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26024,0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51329,8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Федоров ауданы Баннов ауылдық округінің 2025 жылға арналған бюджетінде аудандық бюджеттен ауылдық округтің бюджетіне берілетін бюджеттік субвенциялар көлемі 21395,0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Федоров ауданы Вишневый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29513,6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7921,3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196,7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21347,6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32326,7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Федоров ауданы Вишневый ауылдық округінің 2025 жылға арналған бюджетінде аудандық бюджеттен ауылдық округтің бюджетіне берілетін бюджеттік субвенциялар көлемі 19238,0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Федоров ауданы Воронеж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38105,0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21780,1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413,0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4,9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15907,0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41270,5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Федоров ауданы Воронеж ауылдық округінің 2025 жылға арналған бюджетінде аудандық бюджеттен ауылдық округтің бюджетіне берілетін бюджеттік субвенциялар көлемі 13253,0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 ауданы Камышин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41295,0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16067,0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294,0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2098,0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22836,0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51578,7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10283,7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Федоров ауданы Камышин ауылдық округінің 2025 жылға арналған бюджетінде аудандық бюджеттен ауылдық округтің бюджетіне берілетін бюджеттік субвенциялар көлемі 21196,0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Федоров ауданы Қоржынкөл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34525,1 мың теңге, оның ішінде: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12904,4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11666,6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9888,1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39229,7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Федоров ауданы Қоржынкөл ауылдық округінің 2025 жылға арналған бюджетінде аудандық бюджеттен ауылдық округтің бюджетіне берілетін бюджеттік субвенциялар көлемі 10194,0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Федоров ауданы Қосарал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31886,6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10661,3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352,7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20872,6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34751,3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Федоров ауданы Қосарал ауылдық округінің 2025 жылға арналған бюджетінде аудандық бюджеттен ауылдық округтің бюджетіне берілетін бюджеттік субвенциялар көлемі 18737,0 мың теңге сомасында көзделгені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Федоров ауданы Костряков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33530,0 мың теңге, оның ішінде: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11831,8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175,0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504,2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21019,0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37301,8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Федоров ауданы Костряков ауылдық округінің 2025 жылға арналған бюджетінде аудандық бюджеттен ауылдық округтің бюджетіне берілетін бюджеттік субвенциялар көлемі 19321,0 мың теңге сомасында көзделгені ескерілсін.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Федоров ауданы Ленин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32907,5 мың теңге, оның ішінде: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16211,0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114,0 мың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16541,5 мың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35197,9 мың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Федоров ауданы Ленин ауылдық округінің 2025 жылға арналған бюджетінде аудандық бюджеттен ауылдық округтің бюджетіне берілетін бюджеттік субвенциялар көлемі 13191,0 мың теңге сомасында көзделгені ескерілсін.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Федоров ауданы Первомай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209397,8 мың теңге, оның ішінде: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9951,1 мың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302,9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199143,8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267649,7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58251,9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Федоров ауданы Первомай ауылдық округінің 2025 жылға арналған бюджетінде аудандық бюджеттен ауылдық округтің бюджетіне берілетін бюджеттік субвенциялар көлемі 22463,0 мың теңге сомасында көзделгені ескерілсін.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ауданы Пешков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52451,6 мың теңге, оның ішінде: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48494,0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115,0 мың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3842,6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72259,7 мың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19808,1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Федоров ауданы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703061,0 мың теңге, оның ішінде: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148093,0 мың теңге;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3453,0 мың теңге;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18395,0 мың теңге;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533120,0 мың теңге;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728040,7 мың теңге;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24979,7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Федоров ауданы Федоров ауылдық округінің 2025 жылға арналған бюджетінде аудандық бюджеттен ауылдық округтің бюджетіне берілетін бюджеттік субвенциялар көлемі 2935,0 мың теңге сомасында көзделгені ескерілсін.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Федоров ауданы Федоров ауылдық округінің 2025 жылға арналған бюджетінде аудандық бюджеттен қарыздар бойынша сыйақылар төлеу 27332,0 мың теңге сомасында көзделгені ескерілсін.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Федоров ауданы Новошумное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27665,6 мың теңге, оның ішінде: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10853,5 мың теңге;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10,5 мың теңге;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16801,6 мың теңге;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27973,8 мың теңге;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Федоров ауданы Новошумное ауылының 2025 жылға арналған бюджетінде аудандық бюджеттен ауылдың бюджетіне берілетін бюджеттік субвенциялар көлемі 16466,0 мың теңге сомасында көзделгені ескерілсін.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Федоров ауданы ауылының, ауылдық округтерінің бюджеттерінен бюджеттік алып қоюлар көзделмеген.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Федоров ауданы ауылының, ауылдық округтерінің бюджеттерінде кезекті қаржы жылына арналған секвестрлеуге жататын бюджеттік бағдарламалардың тізбесі белгіленбегені ескерілсін.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2025 жылғы 1 қаңтардан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2027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Вишневый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2026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2027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Воронеж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2026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2027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Камышин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2026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2027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Қоржынкөл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2026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2027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Қосарал ауылдық округінің 2025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2026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6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2027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Костряков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5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Костряков ауылдық округінің 2026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8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2027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Ленин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Ленин ауылдық округінің 2026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23-қосымша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9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2027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Первомай ауылдық округінің 2025 жылға арналған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0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2026 жылға арналған бюджетi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1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2027 жылға арналған бюджетi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0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2026 жылға арналған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29-қосымша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2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2027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2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2026 жылға арналған бюджеті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32-қосымша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4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2027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2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ауданының Новошумное ауылының 2025 жылға арналған бюджеті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Федоров ауданы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5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Новошумное ауылының 2026 жылға арналған бюджетi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Новошумное ауылының 2027 жылға арналған бюджетi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