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038c8" w14:textId="f5038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27 желтоқсандағы № 92 "Федоров ауданы ауылының, ауылдық округтерінің 2024-2026 жылдарға арналған бюджеттері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мәслихатының 2024 жылғы 17 қазандағы № 143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Федоров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"Федоров ауданы ауылының, ауылдық округтерінің 2024-2026 жылдарға арналған бюджеттері туралы" 2023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92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Федоров ауданы Баннов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157268,4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12693,0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144575,4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169701,1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-12432,7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12432,7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Федоров ауданы Вишневый ауылдық округінің 2024-2026 жылдарға арналған бюджеті тиісінше 4, 5 және 6-қосымшаларға сәйкес, оның ішінде 2024 жылға мынадай көлемдерде бекітілсін: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35588,1 мың теңге, оның ішінде: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3108,0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16,0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32464,1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37211,0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-1622,9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1622,9 мың теңге.";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Федоров ауданы Воронеж ауылдық округінің 2024-2026 жылдарға арналған бюджеті тиісінше 7, 8 және 9-қосымшаларға сәйкес, оның ішінде 2024 жылға мынадай көлемдерде бекітілсін: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257868,5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13815,0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1487,0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41,0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242525,5 мың теңге;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264538,6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-6670,1 мың теңге;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6670,1 мың теңге.";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Федоров ауданы Камышин ауылдық округінің 2024-2026 жылдарға арналған бюджеті тиісінше 10, 11 және 12-қосымшаларға сәйкес, оның ішінде 2024 жылға мынадай көлемдерде бекітілсін: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76332,2 мың теңге, оның ішінде: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8931,0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207,0 мың теңге;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67194,2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80280,1 мың теңге;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-3947,9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3947,9 мың теңге.";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Федоров ауданы Қоржынкөл ауылдық округінің 2024-2026 жылдарға арналған бюджеті тиісінше 13, 14 және 15-қосымшаларға сәйкес, оның ішінде 2024 жылға мынадай көлемдерде бекітілсін: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27202,1 мың теңге, оның ішінде: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10951,0 мың теңге;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148,0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225,0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15878,1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32199,8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-4997,7 мың теңге;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4997,7 мың теңге.";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Федоров ауданы Қосарал ауылдық округінің 2024-2026 жылдарға арналған бюджеті тиісінше 16, 17 және 18-қосымшаларға сәйкес, оның ішінде 2024 жылға мынадай көлемдерде бекітілсін: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27953,9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5397,0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66,0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22490,9 мың теңге;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30246,7 мың теңге;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-2292,8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2292,8 мың теңге.";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Федоров ауданы Костряков ауылдық округінің 2024-2026 жылдарға арналған бюджеті тиісінше 19, 20 және 21-қосымшаларға сәйкес, оның ішінде 2024 жылға мынадай көлемдерде бекітілсін: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146307,2 мың теңге, оның ішінде: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6500,0 мың теңге;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139807,2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148587,8 мың теңге;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-2280,6 мың теңге;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2280,6 мың теңге.";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Федоров ауданы Ленин ауылдық округінің 2024-2026 жылдарға арналған бюджеті тиісінше 22, 23 және 24-қосымшаларға сәйкес, оның ішінде 2024 жылға мынадай көлемдерде бекітілсін: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50328,7 мың теңге, оның ішінде: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13882,0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56,0 мың теңге;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36390,7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61038,6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-10709,9 мың теңге;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10709,9 мың теңге.";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Федоров ауданы Новошумный ауылының 2024-2026 жылдарға арналған бюджеті тиісінше 25, 26 және 27-қосымшаларға сәйкес, оның ішінде 2024 жылға мынадай көлемдерде бекітілсін: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25444,8 мың теңге, оның ішінде: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9057,0 мың теңге;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33,0 мың теңге;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16354,8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29892,7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-4447,9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4447,9 мың теңге.";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19-тармағы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Федоров ауданы Первомай ауылдық округінің 2024-2026 жылдарға арналған бюджеті тиісінше 28, 29 және 30-қосымшаларға сәйкес, оның ішінде 2024 жылға мынадай көлемдерде бекітілсін: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164320,8 мың теңге, оның ішінде: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8237,0 мың теңге;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115,0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68,0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155900,8 мың теңге;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167984,4 мың теңге;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-3663,6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3663,6 мың теңге.";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Федоров ауданы Пешков ауылдық округінің 2024-2026 жылдарға арналған бюджеті тиісінше 31, 32 және 33-қосымшаларға сәйкес, оның ішінде 2024 жылға мынадай көлемдерде бекітілсін: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120846,5 мың теңге, оның ішінде: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32701,0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88145,5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136946,3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-16099,8 мың теңге;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16099,8 мың теңге.";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23-тармағы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Федоров ауданы Федоров ауылдық округінің 2024-2026 жылдарға арналған бюджеті тиісінше 34, 35 және 36-қосымшаларға сәйкес, оның ішінде 2024 жылға мынадай көлемдерде бекітілсін: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820275,3 мың теңге, оның ішінде: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121982,0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1344,0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1462,0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695487,3 мың теңге;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868406,1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-48130,8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48130,8 мың теңге.";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34 -қосымшалары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7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Федоров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Исенгазин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85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Баннов ауылдық округінің 2024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144575,4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169701,1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32270,8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12432,7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94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Вишневый ауылдық округінің 2024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35588,1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20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Воронеж ауылдық округінің 2024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257868,5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242525,5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21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Камышин ауылдық округінің 2024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21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Қоржынкөл ауылдық округінің 2024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30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Қосарал ауылдық округінің 2024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Костряков ауылдық округінің 2024 жылға арналған бюджеті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93889,4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48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Ленин ауылдық округінің 2024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57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Новошумный ауылының 2024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66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Первомай ауылдық округінің 2024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155900,8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167984,4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31-қосымша</w:t>
            </w:r>
          </w:p>
        </w:tc>
      </w:tr>
    </w:tbl>
    <w:bookmarkStart w:name="z27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Пешков ауылдық округінің 2024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88145,5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92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34-қосымша</w:t>
            </w:r>
          </w:p>
        </w:tc>
      </w:tr>
    </w:tbl>
    <w:bookmarkStart w:name="z284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Федоров ауданы Федоров ауылдық округінің 2024 жылға арналған бюджеті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695487,3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868406,1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118163,7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362116,4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