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7107" w14:textId="9a77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Федоров ауданында коммуналдық қалдықтарды басқару жөніндегі 2024-2028 жылдарға арналған бағдарламаны бекіту туралы</w:t>
      </w:r>
    </w:p>
    <w:p>
      <w:pPr>
        <w:spacing w:after="0"/>
        <w:ind w:left="0"/>
        <w:jc w:val="both"/>
      </w:pPr>
      <w:r>
        <w:rPr>
          <w:rFonts w:ascii="Times New Roman"/>
          <w:b w:val="false"/>
          <w:i w:val="false"/>
          <w:color w:val="000000"/>
          <w:sz w:val="28"/>
        </w:rPr>
        <w:t>Қостанай облысы Федоров ауданы мәслихатының 2024 жылғы 6 наурыздағы № 106 шешімі.</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3-тармағының 1) тармақшасына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облысының Федоров ауданында коммуналдық қалдықтарды басқару жөніндегі 2024-2028 жылдарға арналған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 төрағасының өкілеттіктерін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Резник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Қостанай облысының Федоров ауданында коммуналдық қалдықтарды басқару жөніндегі 2024-2028 жылдарға арналған бағдарламасы</w:t>
      </w:r>
    </w:p>
    <w:bookmarkEnd w:id="3"/>
    <w:bookmarkStart w:name="z13" w:id="4"/>
    <w:p>
      <w:pPr>
        <w:spacing w:after="0"/>
        <w:ind w:left="0"/>
        <w:jc w:val="both"/>
      </w:pPr>
      <w:r>
        <w:rPr>
          <w:rFonts w:ascii="Times New Roman"/>
          <w:b w:val="false"/>
          <w:i w:val="false"/>
          <w:color w:val="000000"/>
          <w:sz w:val="28"/>
        </w:rPr>
        <w:t>
      Федоров ауданы 2024</w:t>
      </w:r>
    </w:p>
    <w:bookmarkEnd w:id="4"/>
    <w:bookmarkStart w:name="z14" w:id="5"/>
    <w:p>
      <w:pPr>
        <w:spacing w:after="0"/>
        <w:ind w:left="0"/>
        <w:jc w:val="both"/>
      </w:pPr>
      <w:r>
        <w:rPr>
          <w:rFonts w:ascii="Times New Roman"/>
          <w:b w:val="false"/>
          <w:i w:val="false"/>
          <w:color w:val="000000"/>
          <w:sz w:val="28"/>
        </w:rPr>
        <w:t>
       Мазмұны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басқарудың ағымдағы жағдайын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нысаналы көрсеткіштер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 мен міндеттерге қол жеткізудің негізгі бағыттары,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ресурстар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жөніндегі іс-шаралар жоспары</w:t>
            </w:r>
          </w:p>
        </w:tc>
      </w:tr>
    </w:tbl>
    <w:bookmarkStart w:name="z15" w:id="6"/>
    <w:p>
      <w:pPr>
        <w:spacing w:after="0"/>
        <w:ind w:left="0"/>
        <w:jc w:val="left"/>
      </w:pPr>
      <w:r>
        <w:rPr>
          <w:rFonts w:ascii="Times New Roman"/>
          <w:b/>
          <w:i w:val="false"/>
          <w:color w:val="000000"/>
        </w:rPr>
        <w:t xml:space="preserve"> 1. Кіріспе</w:t>
      </w:r>
    </w:p>
    <w:bookmarkEnd w:id="6"/>
    <w:bookmarkStart w:name="z16" w:id="7"/>
    <w:p>
      <w:pPr>
        <w:spacing w:after="0"/>
        <w:ind w:left="0"/>
        <w:jc w:val="both"/>
      </w:pPr>
      <w:r>
        <w:rPr>
          <w:rFonts w:ascii="Times New Roman"/>
          <w:b w:val="false"/>
          <w:i w:val="false"/>
          <w:color w:val="000000"/>
          <w:sz w:val="28"/>
        </w:rPr>
        <w:t>
      Қалдықтарды басқару бағдарламасы – кәсіпорындағы қалдықтарды жинау, сақтау, тасымалдау, кәдеге жарату және қайта өңдеу жүйесінің ағымдағы жағдайы туралы ақпаратты ұсынатын, сондай-ақ осы жүйені жетілдіру бойынша мақсаттарды, міндеттер мен көрсеткіштерді және оларға қол жеткізу жөніндегі іс-шараларды белгілейтін маңызды бағдарламалық құжат.</w:t>
      </w:r>
    </w:p>
    <w:bookmarkEnd w:id="7"/>
    <w:bookmarkStart w:name="z17" w:id="8"/>
    <w:p>
      <w:pPr>
        <w:spacing w:after="0"/>
        <w:ind w:left="0"/>
        <w:jc w:val="both"/>
      </w:pPr>
      <w:r>
        <w:rPr>
          <w:rFonts w:ascii="Times New Roman"/>
          <w:b w:val="false"/>
          <w:i w:val="false"/>
          <w:color w:val="000000"/>
          <w:sz w:val="28"/>
        </w:rPr>
        <w:t>
      Федоров ауданының қалдықтарды басқару жөніндегі бағдарламасы (бұдан әрі – Бағдарлама) ҚР Экологиялық кодексіне (бұдан әрі – ҚР ЭК) және қалдықтарды басқару жөніндегі нормаларға, Қазақстан Республикасы Президентінің 2013 жылғы 30 мамырдағы № 577 Жарлығымен бекітілген Қазақстан Республикасының "жасыл экономикаға" көшуі жөніндегі тұжырымдамасына сәйкес әзірленді.</w:t>
      </w:r>
    </w:p>
    <w:bookmarkEnd w:id="8"/>
    <w:bookmarkStart w:name="z18" w:id="9"/>
    <w:p>
      <w:pPr>
        <w:spacing w:after="0"/>
        <w:ind w:left="0"/>
        <w:jc w:val="both"/>
      </w:pPr>
      <w:r>
        <w:rPr>
          <w:rFonts w:ascii="Times New Roman"/>
          <w:b w:val="false"/>
          <w:i w:val="false"/>
          <w:color w:val="000000"/>
          <w:sz w:val="28"/>
        </w:rPr>
        <w:t>
      Қалдықтармен жұмыс істеу саласындағы мемлекеттік саясатты:</w:t>
      </w:r>
    </w:p>
    <w:bookmarkEnd w:id="9"/>
    <w:bookmarkStart w:name="z19" w:id="10"/>
    <w:p>
      <w:pPr>
        <w:spacing w:after="0"/>
        <w:ind w:left="0"/>
        <w:jc w:val="both"/>
      </w:pPr>
      <w:r>
        <w:rPr>
          <w:rFonts w:ascii="Times New Roman"/>
          <w:b w:val="false"/>
          <w:i w:val="false"/>
          <w:color w:val="000000"/>
          <w:sz w:val="28"/>
        </w:rPr>
        <w:t>
      - Қазақстан Республикасының Экологиялық кодексі;</w:t>
      </w:r>
    </w:p>
    <w:bookmarkEnd w:id="10"/>
    <w:bookmarkStart w:name="z20" w:id="11"/>
    <w:p>
      <w:pPr>
        <w:spacing w:after="0"/>
        <w:ind w:left="0"/>
        <w:jc w:val="both"/>
      </w:pPr>
      <w:r>
        <w:rPr>
          <w:rFonts w:ascii="Times New Roman"/>
          <w:b w:val="false"/>
          <w:i w:val="false"/>
          <w:color w:val="000000"/>
          <w:sz w:val="28"/>
        </w:rPr>
        <w:t>
      - "Әкімшілік құқық бұзушылық туралы" Қазақстан Республикасының кодексі;</w:t>
      </w:r>
    </w:p>
    <w:bookmarkEnd w:id="11"/>
    <w:bookmarkStart w:name="z21" w:id="12"/>
    <w:p>
      <w:pPr>
        <w:spacing w:after="0"/>
        <w:ind w:left="0"/>
        <w:jc w:val="both"/>
      </w:pPr>
      <w:r>
        <w:rPr>
          <w:rFonts w:ascii="Times New Roman"/>
          <w:b w:val="false"/>
          <w:i w:val="false"/>
          <w:color w:val="000000"/>
          <w:sz w:val="28"/>
        </w:rPr>
        <w:t>
      - "Салықтар және бюджетке төленетін басқа да міндетті төлемдер туралы" Қазақстан Республикасының кодексі;</w:t>
      </w:r>
    </w:p>
    <w:bookmarkEnd w:id="12"/>
    <w:bookmarkStart w:name="z22" w:id="13"/>
    <w:p>
      <w:pPr>
        <w:spacing w:after="0"/>
        <w:ind w:left="0"/>
        <w:jc w:val="both"/>
      </w:pPr>
      <w:r>
        <w:rPr>
          <w:rFonts w:ascii="Times New Roman"/>
          <w:b w:val="false"/>
          <w:i w:val="false"/>
          <w:color w:val="000000"/>
          <w:sz w:val="28"/>
        </w:rPr>
        <w:t>
      - Қазақстан Республикасының Кәсіпкерлік кодексі;</w:t>
      </w:r>
    </w:p>
    <w:bookmarkEnd w:id="13"/>
    <w:bookmarkStart w:name="z23" w:id="14"/>
    <w:p>
      <w:pPr>
        <w:spacing w:after="0"/>
        <w:ind w:left="0"/>
        <w:jc w:val="both"/>
      </w:pPr>
      <w:r>
        <w:rPr>
          <w:rFonts w:ascii="Times New Roman"/>
          <w:b w:val="false"/>
          <w:i w:val="false"/>
          <w:color w:val="000000"/>
          <w:sz w:val="28"/>
        </w:rPr>
        <w:t>
      - Қазақстан Республикасының Жер кодексі;</w:t>
      </w:r>
    </w:p>
    <w:bookmarkEnd w:id="14"/>
    <w:bookmarkStart w:name="z24" w:id="15"/>
    <w:p>
      <w:pPr>
        <w:spacing w:after="0"/>
        <w:ind w:left="0"/>
        <w:jc w:val="both"/>
      </w:pPr>
      <w:r>
        <w:rPr>
          <w:rFonts w:ascii="Times New Roman"/>
          <w:b w:val="false"/>
          <w:i w:val="false"/>
          <w:color w:val="000000"/>
          <w:sz w:val="28"/>
        </w:rPr>
        <w:t>
      - Заңдар, Үкімет қаулылары, министрліктер мен ведомстволардың бұйрықтары, мемлекеттік стандарттар, жергілікті атқарушы органдардың нормативтік актілері айқындайды.</w:t>
      </w:r>
    </w:p>
    <w:bookmarkEnd w:id="15"/>
    <w:bookmarkStart w:name="z25" w:id="16"/>
    <w:p>
      <w:pPr>
        <w:spacing w:after="0"/>
        <w:ind w:left="0"/>
        <w:jc w:val="both"/>
      </w:pPr>
      <w:r>
        <w:rPr>
          <w:rFonts w:ascii="Times New Roman"/>
          <w:b w:val="false"/>
          <w:i w:val="false"/>
          <w:color w:val="000000"/>
          <w:sz w:val="28"/>
        </w:rPr>
        <w:t>
      Қазақстанның қалдықтармен жұмыс істеу саласындағы мемлекеттік саясаты Қазақстан Республикасының "жасыл экономикаға" көшуі жөніндегі тұжырымдамада айқындалған және қалдықтарды бөлек жинауды енгізуге, инвестицияларды тарта отырып, қайталама шикізаттан өнім ала отырып, оның ішінде мемлекеттік-жекеше әріптестік арқылы қалдықтарды қайта өңдеу секторын дамытуға бағытталған. Тұжырымдамаға сәйкес, 2030 жылға қарай қалдықтарды қайта өңдеу үлесі 40%-ға, 2050 жылға қарай 50%-ға дейін жеткізілуі тиіс. Тұрмыстық қатты қалдықтарды (бұдан әрі –ТҚҚ) қайта өңдеу саласын дамыту мақсатында нормативтік құқықтық база жетілдірілді. Атап айтқанда, Экологиялық кодекске түзетулер енгізілді:</w:t>
      </w:r>
    </w:p>
    <w:bookmarkEnd w:id="16"/>
    <w:bookmarkStart w:name="z26" w:id="17"/>
    <w:p>
      <w:pPr>
        <w:spacing w:after="0"/>
        <w:ind w:left="0"/>
        <w:jc w:val="both"/>
      </w:pPr>
      <w:r>
        <w:rPr>
          <w:rFonts w:ascii="Times New Roman"/>
          <w:b w:val="false"/>
          <w:i w:val="false"/>
          <w:color w:val="000000"/>
          <w:sz w:val="28"/>
        </w:rPr>
        <w:t>
      - 2016 жылдан бастап полигондарда құрамында сынап бар шамдар мен аспаптарды; металл сынықтарын; пайдаланылған майлар мен сұйықтықтарды; батареяларды; электрондық қалдықтарды;</w:t>
      </w:r>
    </w:p>
    <w:bookmarkEnd w:id="17"/>
    <w:bookmarkStart w:name="z27" w:id="18"/>
    <w:p>
      <w:pPr>
        <w:spacing w:after="0"/>
        <w:ind w:left="0"/>
        <w:jc w:val="both"/>
      </w:pPr>
      <w:r>
        <w:rPr>
          <w:rFonts w:ascii="Times New Roman"/>
          <w:b w:val="false"/>
          <w:i w:val="false"/>
          <w:color w:val="000000"/>
          <w:sz w:val="28"/>
        </w:rPr>
        <w:t>
      - 2019 жылғы 1 қаңтардан бастап – пластмасса; макулатура, картон және қағаз, шыны қалдықтарын;</w:t>
      </w:r>
    </w:p>
    <w:bookmarkEnd w:id="18"/>
    <w:bookmarkStart w:name="z28" w:id="19"/>
    <w:p>
      <w:pPr>
        <w:spacing w:after="0"/>
        <w:ind w:left="0"/>
        <w:jc w:val="both"/>
      </w:pPr>
      <w:r>
        <w:rPr>
          <w:rFonts w:ascii="Times New Roman"/>
          <w:b w:val="false"/>
          <w:i w:val="false"/>
          <w:color w:val="000000"/>
          <w:sz w:val="28"/>
        </w:rPr>
        <w:t>
      - 2021 жылдан бастап құрылыс және тамақ қалдықтарын көмуге тыйым салынады.</w:t>
      </w:r>
    </w:p>
    <w:bookmarkEnd w:id="19"/>
    <w:bookmarkStart w:name="z29" w:id="20"/>
    <w:p>
      <w:pPr>
        <w:spacing w:after="0"/>
        <w:ind w:left="0"/>
        <w:jc w:val="both"/>
      </w:pPr>
      <w:r>
        <w:rPr>
          <w:rFonts w:ascii="Times New Roman"/>
          <w:b w:val="false"/>
          <w:i w:val="false"/>
          <w:color w:val="000000"/>
          <w:sz w:val="28"/>
        </w:rPr>
        <w:t>
      Осы нормаларды енгізу қалдықтарды қайта өңдеу саласында шағын және орта бизнесті ынталандыруға және дамытуға мүмкіндік берді.</w:t>
      </w:r>
    </w:p>
    <w:bookmarkEnd w:id="20"/>
    <w:bookmarkStart w:name="z30" w:id="21"/>
    <w:p>
      <w:pPr>
        <w:spacing w:after="0"/>
        <w:ind w:left="0"/>
        <w:jc w:val="both"/>
      </w:pPr>
      <w:r>
        <w:rPr>
          <w:rFonts w:ascii="Times New Roman"/>
          <w:b w:val="false"/>
          <w:i w:val="false"/>
          <w:color w:val="000000"/>
          <w:sz w:val="28"/>
        </w:rPr>
        <w:t>
      Қолданыстағы заңнамаға және әлемдік практиканың даму тенденцияларына сәйкес Федоров ауданының қалдықтарды басқару жөніндегі бағдарламасы мынадай негізгі міндеттерді шешуге негізделген:</w:t>
      </w:r>
    </w:p>
    <w:bookmarkEnd w:id="21"/>
    <w:bookmarkStart w:name="z31" w:id="22"/>
    <w:p>
      <w:pPr>
        <w:spacing w:after="0"/>
        <w:ind w:left="0"/>
        <w:jc w:val="both"/>
      </w:pPr>
      <w:r>
        <w:rPr>
          <w:rFonts w:ascii="Times New Roman"/>
          <w:b w:val="false"/>
          <w:i w:val="false"/>
          <w:color w:val="000000"/>
          <w:sz w:val="28"/>
        </w:rPr>
        <w:t>
      - ауданның санитарлық тазалау шығындарын азайту;</w:t>
      </w:r>
    </w:p>
    <w:bookmarkEnd w:id="22"/>
    <w:bookmarkStart w:name="z32" w:id="23"/>
    <w:p>
      <w:pPr>
        <w:spacing w:after="0"/>
        <w:ind w:left="0"/>
        <w:jc w:val="both"/>
      </w:pPr>
      <w:r>
        <w:rPr>
          <w:rFonts w:ascii="Times New Roman"/>
          <w:b w:val="false"/>
          <w:i w:val="false"/>
          <w:color w:val="000000"/>
          <w:sz w:val="28"/>
        </w:rPr>
        <w:t>
      - қалдықтарды шаруашылық айналымға барынша тарту үшін қалдықтарды бөлек жинауды енгізу;</w:t>
      </w:r>
    </w:p>
    <w:bookmarkEnd w:id="23"/>
    <w:bookmarkStart w:name="z33" w:id="24"/>
    <w:p>
      <w:pPr>
        <w:spacing w:after="0"/>
        <w:ind w:left="0"/>
        <w:jc w:val="both"/>
      </w:pPr>
      <w:r>
        <w:rPr>
          <w:rFonts w:ascii="Times New Roman"/>
          <w:b w:val="false"/>
          <w:i w:val="false"/>
          <w:color w:val="000000"/>
          <w:sz w:val="28"/>
        </w:rPr>
        <w:t>
      - шығарылатын қалдықтардың мөлшерін азайту;</w:t>
      </w:r>
    </w:p>
    <w:bookmarkEnd w:id="24"/>
    <w:bookmarkStart w:name="z34" w:id="25"/>
    <w:p>
      <w:pPr>
        <w:spacing w:after="0"/>
        <w:ind w:left="0"/>
        <w:jc w:val="both"/>
      </w:pPr>
      <w:r>
        <w:rPr>
          <w:rFonts w:ascii="Times New Roman"/>
          <w:b w:val="false"/>
          <w:i w:val="false"/>
          <w:color w:val="000000"/>
          <w:sz w:val="28"/>
        </w:rPr>
        <w:t>
      - ең аз экономикалық шығындармен қалдықтарды қайта өңдеудің экологиялық қауіпсіз әдістерін іздестіру және енгізу;</w:t>
      </w:r>
    </w:p>
    <w:bookmarkEnd w:id="25"/>
    <w:bookmarkStart w:name="z35" w:id="26"/>
    <w:p>
      <w:pPr>
        <w:spacing w:after="0"/>
        <w:ind w:left="0"/>
        <w:jc w:val="both"/>
      </w:pPr>
      <w:r>
        <w:rPr>
          <w:rFonts w:ascii="Times New Roman"/>
          <w:b w:val="false"/>
          <w:i w:val="false"/>
          <w:color w:val="000000"/>
          <w:sz w:val="28"/>
        </w:rPr>
        <w:t>
      - ТҚҚ полигонды көмуден оларды өнеркәсіптік өңдеуге біртіндеп көшу;</w:t>
      </w:r>
    </w:p>
    <w:bookmarkEnd w:id="26"/>
    <w:bookmarkStart w:name="z36" w:id="27"/>
    <w:p>
      <w:pPr>
        <w:spacing w:after="0"/>
        <w:ind w:left="0"/>
        <w:jc w:val="both"/>
      </w:pPr>
      <w:r>
        <w:rPr>
          <w:rFonts w:ascii="Times New Roman"/>
          <w:b w:val="false"/>
          <w:i w:val="false"/>
          <w:color w:val="000000"/>
          <w:sz w:val="28"/>
        </w:rPr>
        <w:t>
      - халықтың экологиялық хабардарлығын арттыру және оларды ҚТҚ бөлек жинау процесіне тарту үшін халықпен кең ақпараттық-түсіндіру жұмыстарын жүргізу;</w:t>
      </w:r>
    </w:p>
    <w:bookmarkEnd w:id="27"/>
    <w:bookmarkStart w:name="z37" w:id="28"/>
    <w:p>
      <w:pPr>
        <w:spacing w:after="0"/>
        <w:ind w:left="0"/>
        <w:jc w:val="both"/>
      </w:pPr>
      <w:r>
        <w:rPr>
          <w:rFonts w:ascii="Times New Roman"/>
          <w:b w:val="false"/>
          <w:i w:val="false"/>
          <w:color w:val="000000"/>
          <w:sz w:val="28"/>
        </w:rPr>
        <w:t>
      - ынтымақтастықты жолға қою және инвестициялар тарту.</w:t>
      </w:r>
    </w:p>
    <w:bookmarkEnd w:id="28"/>
    <w:bookmarkStart w:name="z38" w:id="29"/>
    <w:p>
      <w:pPr>
        <w:spacing w:after="0"/>
        <w:ind w:left="0"/>
        <w:jc w:val="both"/>
      </w:pPr>
      <w:r>
        <w:rPr>
          <w:rFonts w:ascii="Times New Roman"/>
          <w:b w:val="false"/>
          <w:i w:val="false"/>
          <w:color w:val="000000"/>
          <w:sz w:val="28"/>
        </w:rPr>
        <w:t>
      Бағдарламаны іске асыру қалдықтарды кешенді басқаруға көшуге мүмкіндік береді, оған: қалдықтарды жинау, жою (тасымалдау), сұрыптау, қайта өңдеу және көмуді ұйымдастыру, сондай-ақ қайта өңдеуге және көмуге жіберілетін қалдықтар санын азайту жөніндегі іс-шараларды іске асыру; халықты қалдықтарды бөлек жинауға тарту, қалдықтарды көмуге арналған полигондар орналасқан аймақтардағы әлеуметтік шиеленісті жою; қайталама шикізатты жинау және өңдеу саласында жұмыс істейтін шағын және орта бизнес кәсіпорындарын дамыту жатады.</w:t>
      </w:r>
    </w:p>
    <w:bookmarkEnd w:id="29"/>
    <w:bookmarkStart w:name="z39" w:id="30"/>
    <w:p>
      <w:pPr>
        <w:spacing w:after="0"/>
        <w:ind w:left="0"/>
        <w:jc w:val="both"/>
      </w:pPr>
      <w:r>
        <w:rPr>
          <w:rFonts w:ascii="Times New Roman"/>
          <w:b w:val="false"/>
          <w:i w:val="false"/>
          <w:color w:val="000000"/>
          <w:sz w:val="28"/>
        </w:rPr>
        <w:t>
      Бұл Бағдарлама мынадай міндеттерді орындауға арналған:</w:t>
      </w:r>
    </w:p>
    <w:bookmarkEnd w:id="30"/>
    <w:bookmarkStart w:name="z40" w:id="31"/>
    <w:p>
      <w:pPr>
        <w:spacing w:after="0"/>
        <w:ind w:left="0"/>
        <w:jc w:val="both"/>
      </w:pPr>
      <w:r>
        <w:rPr>
          <w:rFonts w:ascii="Times New Roman"/>
          <w:b w:val="false"/>
          <w:i w:val="false"/>
          <w:color w:val="000000"/>
          <w:sz w:val="28"/>
        </w:rPr>
        <w:t>
      - қалдықтарды басқару жүйесін жетілдіру;</w:t>
      </w:r>
    </w:p>
    <w:bookmarkEnd w:id="31"/>
    <w:bookmarkStart w:name="z41" w:id="32"/>
    <w:p>
      <w:pPr>
        <w:spacing w:after="0"/>
        <w:ind w:left="0"/>
        <w:jc w:val="both"/>
      </w:pPr>
      <w:r>
        <w:rPr>
          <w:rFonts w:ascii="Times New Roman"/>
          <w:b w:val="false"/>
          <w:i w:val="false"/>
          <w:color w:val="000000"/>
          <w:sz w:val="28"/>
        </w:rPr>
        <w:t>
      - белгіленген мерзімге Қалдықтарды басқару бағдарламасының нысаналы көрсеткіштеріне қол жеткізу мақсатында компанияның экологиялық саясатын іске асырудың ұйымдастырушылық схемалары мен рәсімдерін әзірлеу;</w:t>
      </w:r>
    </w:p>
    <w:bookmarkEnd w:id="32"/>
    <w:bookmarkStart w:name="z42" w:id="33"/>
    <w:p>
      <w:pPr>
        <w:spacing w:after="0"/>
        <w:ind w:left="0"/>
        <w:jc w:val="both"/>
      </w:pPr>
      <w:r>
        <w:rPr>
          <w:rFonts w:ascii="Times New Roman"/>
          <w:b w:val="false"/>
          <w:i w:val="false"/>
          <w:color w:val="000000"/>
          <w:sz w:val="28"/>
        </w:rPr>
        <w:t>
      - Бағдарламаның компанияның экологиялық саясатының талаптарына, онда белгіленген міндеттер мен мақсаттарға сәйкестігін қамтамасыз ету үшін бақылау, мониторинг, талдау және түзету әрекеттерін жүргізу;</w:t>
      </w:r>
    </w:p>
    <w:bookmarkEnd w:id="33"/>
    <w:bookmarkStart w:name="z43" w:id="34"/>
    <w:p>
      <w:pPr>
        <w:spacing w:after="0"/>
        <w:ind w:left="0"/>
        <w:jc w:val="both"/>
      </w:pPr>
      <w:r>
        <w:rPr>
          <w:rFonts w:ascii="Times New Roman"/>
          <w:b w:val="false"/>
          <w:i w:val="false"/>
          <w:color w:val="000000"/>
          <w:sz w:val="28"/>
        </w:rPr>
        <w:t>
      - қалдықтармен жұмыс істеу саласында персоналды оқыту жүйесін ұйымдастыру.</w:t>
      </w:r>
    </w:p>
    <w:bookmarkEnd w:id="34"/>
    <w:bookmarkStart w:name="z44" w:id="35"/>
    <w:p>
      <w:pPr>
        <w:spacing w:after="0"/>
        <w:ind w:left="0"/>
        <w:jc w:val="both"/>
      </w:pPr>
      <w:r>
        <w:rPr>
          <w:rFonts w:ascii="Times New Roman"/>
          <w:b w:val="false"/>
          <w:i w:val="false"/>
          <w:color w:val="000000"/>
          <w:sz w:val="28"/>
        </w:rPr>
        <w:t>
      Осы Бағдарлама сатылық қағидатына (Экологиялық кодекстің 335-бабы 3-тармағы) сәйкес әзірленді, оған сәйкес қалдықтардың түзілуін болдырмау және пайда болған қалдықтарды басқару бойынша қалдықтарды шығарушылар мен иелері мынадай шараларды қолданады:</w:t>
      </w:r>
    </w:p>
    <w:bookmarkEnd w:id="35"/>
    <w:bookmarkStart w:name="z45" w:id="36"/>
    <w:p>
      <w:pPr>
        <w:spacing w:after="0"/>
        <w:ind w:left="0"/>
        <w:jc w:val="both"/>
      </w:pPr>
      <w:r>
        <w:rPr>
          <w:rFonts w:ascii="Times New Roman"/>
          <w:b w:val="false"/>
          <w:i w:val="false"/>
          <w:color w:val="000000"/>
          <w:sz w:val="28"/>
        </w:rPr>
        <w:t>
      - қалдықтардың пайда болуына жол бермеу;</w:t>
      </w:r>
    </w:p>
    <w:bookmarkEnd w:id="36"/>
    <w:bookmarkStart w:name="z46" w:id="37"/>
    <w:p>
      <w:pPr>
        <w:spacing w:after="0"/>
        <w:ind w:left="0"/>
        <w:jc w:val="both"/>
      </w:pPr>
      <w:r>
        <w:rPr>
          <w:rFonts w:ascii="Times New Roman"/>
          <w:b w:val="false"/>
          <w:i w:val="false"/>
          <w:color w:val="000000"/>
          <w:sz w:val="28"/>
        </w:rPr>
        <w:t>
      - қалдықтарды қайта пайдалануға дайындау;</w:t>
      </w:r>
    </w:p>
    <w:bookmarkEnd w:id="37"/>
    <w:bookmarkStart w:name="z47" w:id="38"/>
    <w:p>
      <w:pPr>
        <w:spacing w:after="0"/>
        <w:ind w:left="0"/>
        <w:jc w:val="both"/>
      </w:pPr>
      <w:r>
        <w:rPr>
          <w:rFonts w:ascii="Times New Roman"/>
          <w:b w:val="false"/>
          <w:i w:val="false"/>
          <w:color w:val="000000"/>
          <w:sz w:val="28"/>
        </w:rPr>
        <w:t>
      - қалдықтарды қайта өңдеу;</w:t>
      </w:r>
    </w:p>
    <w:bookmarkEnd w:id="38"/>
    <w:bookmarkStart w:name="z48" w:id="39"/>
    <w:p>
      <w:pPr>
        <w:spacing w:after="0"/>
        <w:ind w:left="0"/>
        <w:jc w:val="both"/>
      </w:pPr>
      <w:r>
        <w:rPr>
          <w:rFonts w:ascii="Times New Roman"/>
          <w:b w:val="false"/>
          <w:i w:val="false"/>
          <w:color w:val="000000"/>
          <w:sz w:val="28"/>
        </w:rPr>
        <w:t>
      - қалдықтарды кәдеге жарату;</w:t>
      </w:r>
    </w:p>
    <w:bookmarkEnd w:id="39"/>
    <w:bookmarkStart w:name="z49" w:id="40"/>
    <w:p>
      <w:pPr>
        <w:spacing w:after="0"/>
        <w:ind w:left="0"/>
        <w:jc w:val="both"/>
      </w:pPr>
      <w:r>
        <w:rPr>
          <w:rFonts w:ascii="Times New Roman"/>
          <w:b w:val="false"/>
          <w:i w:val="false"/>
          <w:color w:val="000000"/>
          <w:sz w:val="28"/>
        </w:rPr>
        <w:t>
      - қалдықтарды жою.</w:t>
      </w:r>
    </w:p>
    <w:bookmarkEnd w:id="40"/>
    <w:bookmarkStart w:name="z50" w:id="41"/>
    <w:p>
      <w:pPr>
        <w:spacing w:after="0"/>
        <w:ind w:left="0"/>
        <w:jc w:val="left"/>
      </w:pPr>
      <w:r>
        <w:rPr>
          <w:rFonts w:ascii="Times New Roman"/>
          <w:b/>
          <w:i w:val="false"/>
          <w:color w:val="000000"/>
        </w:rPr>
        <w:t xml:space="preserve"> 2. Коммуналдық қалдықтарды басқарудың ағымдағы жағдайын талдау</w:t>
      </w:r>
    </w:p>
    <w:bookmarkEnd w:id="41"/>
    <w:bookmarkStart w:name="z51" w:id="42"/>
    <w:p>
      <w:pPr>
        <w:spacing w:after="0"/>
        <w:ind w:left="0"/>
        <w:jc w:val="left"/>
      </w:pPr>
      <w:r>
        <w:rPr>
          <w:rFonts w:ascii="Times New Roman"/>
          <w:b/>
          <w:i w:val="false"/>
          <w:color w:val="000000"/>
        </w:rPr>
        <w:t xml:space="preserve"> Бағдарлама паспорты</w:t>
      </w:r>
    </w:p>
    <w:bookmarkEnd w:id="42"/>
    <w:p>
      <w:pPr>
        <w:spacing w:after="0"/>
        <w:ind w:left="0"/>
        <w:jc w:val="both"/>
      </w:pPr>
      <w:r>
        <w:rPr>
          <w:rFonts w:ascii="Times New Roman"/>
          <w:b w:val="false"/>
          <w:i w:val="false"/>
          <w:color w:val="ff0000"/>
          <w:sz w:val="28"/>
        </w:rPr>
        <w:t xml:space="preserve">
      Ескерту. Бағдарлама паспортына өзгеріс енгізілді -  Қостанай облысы Федоров ауданы мәслихатының 06.08.2025 </w:t>
      </w:r>
      <w:r>
        <w:rPr>
          <w:rFonts w:ascii="Times New Roman"/>
          <w:b w:val="false"/>
          <w:i w:val="false"/>
          <w:color w:val="ff0000"/>
          <w:sz w:val="28"/>
        </w:rPr>
        <w:t>№ 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ауданында коммуналдық қалдықтарды басқару жөніндегі 2024-2028 жылдарға арналған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негіздері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2021 жылғы 2 қаңтардағы № 400-VI Экология 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қауіпті компоненттерін бөлек жинауды, сақтауды, тұрақты әкетуді, қайта өңдеуді, кәдеге жаратуды және залалсыздандыруды, сондай-ақ Федоров ауданының аумағын тазалауды көздейтін коммуналдық қалдықтарды жинаудың ұтымды және экологиялық қауіпсіз жүйесін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1) Федоров ауданының қалдықтарын кешенді басқару үшін ұйымдастыру-құқықтық және экономикалық негіздерді қалыптастыру;</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 қалдықтарды қоса алғанда, қалдықтардың әр түрін жинау және тасымалдау жүйесін жаңғырту және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Инфрақұрылым объектілерін ұйымдастырумен қалдықтарды бөлек жинауды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2028 жылы ҚТҚ өңдеу тереңдігін 10%-ға дейін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ТҚҚ бөлек жинау саласындағы халықты экологиялық ағарту;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6) өңірлік операторларға конкурстық іріктеу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қатты коммуналдық қалдықтармен жұмыс істеу объектілерін салу және реконструкциялау;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қалдықтарды көму көлемін азайту;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табиғат қорғау және санитариялық-эпидемиологиялық заңнаманың талаптарына сәйкес келмейтін қатты коммуналдық қалдықтарды орналастыру объектілерін пайдаланудан шығару және рекультивациялау;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қалдықтармен жұмыс істеу саласындағы инвестициялық жобаларға мемлекеттік қолдау көрсету, қалдықтармен жұмыс істеу жүйесінің объектілерін салу және (немесе) реконструкциялау мақсатында шарттар (келісімдер) жасасу;</w:t>
            </w:r>
          </w:p>
          <w:p>
            <w:pPr>
              <w:spacing w:after="20"/>
              <w:ind w:left="20"/>
              <w:jc w:val="both"/>
            </w:pPr>
            <w:r>
              <w:rPr>
                <w:rFonts w:ascii="Times New Roman"/>
                <w:b w:val="false"/>
                <w:i w:val="false"/>
                <w:color w:val="000000"/>
                <w:sz w:val="20"/>
              </w:rPr>
              <w:t>
11) аудан тұрғындары арасында экологиялық акциялар мен іс-шараларды ұйымдастыру және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4"/>
          <w:p>
            <w:pPr>
              <w:spacing w:after="20"/>
              <w:ind w:left="20"/>
              <w:jc w:val="both"/>
            </w:pPr>
            <w:r>
              <w:rPr>
                <w:rFonts w:ascii="Times New Roman"/>
                <w:b w:val="false"/>
                <w:i w:val="false"/>
                <w:color w:val="000000"/>
                <w:sz w:val="20"/>
              </w:rPr>
              <w:t>
1. Халықты қалдықтарды жинау және тасымалдау жөніндегі қызметтермен қамту – 100%;</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2. Қатты тұрмыстық қалдықтардың пайда болуына оларды кәдеге жарату үлесі – 2025 жыл – 6%; 2028 жыл – 10 %;</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Халықтан қайталама ресурстарды қабылдау пункттерінің санын ұлғайту: 2025 жыл – 15 бірлік; 2030 жыл - 50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Қатты коммуналдық қалдықтардың жалпы көлеміндегі өңделген қатты коммуналдық қалдықтардың үлесі – 50% 2024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Қатты коммуналдық қалдықтардың жалпы көлеміндегі кәдеге жаратылған қатты коммуналдық қалдықтардың үлесі – 12% 2024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Қатты коммуналдық қалдықтарды орналастыруға (көмуге) жіберілетін қатты коммуналдық қалдықтардың үлесі – 88% 2024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7. Халықты жоспарлы-тұрақты тазарту жүйесімен қамту пайызы – 70% 2025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Қалдықтарды рұқсатсыз орналастырудың анықталған орындарының жалпы санындағы қалдықтарды рұқсатсыз орналастырудың жойылған орындарының үлесі – 100% 2024 жылдан бастап;</w:t>
            </w:r>
          </w:p>
          <w:p>
            <w:pPr>
              <w:spacing w:after="20"/>
              <w:ind w:left="20"/>
              <w:jc w:val="both"/>
            </w:pPr>
            <w:r>
              <w:rPr>
                <w:rFonts w:ascii="Times New Roman"/>
                <w:b w:val="false"/>
                <w:i w:val="false"/>
                <w:color w:val="000000"/>
                <w:sz w:val="20"/>
              </w:rPr>
              <w:t>
9. Қалдықтармен жұмыс істеу саласындағы ақпаратқа қолжетімділігі бар азаматтардың үлесі –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көзі мен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5"/>
          <w:p>
            <w:pPr>
              <w:spacing w:after="20"/>
              <w:ind w:left="20"/>
              <w:jc w:val="both"/>
            </w:pPr>
            <w:r>
              <w:rPr>
                <w:rFonts w:ascii="Times New Roman"/>
                <w:b w:val="false"/>
                <w:i w:val="false"/>
                <w:color w:val="000000"/>
                <w:sz w:val="20"/>
              </w:rPr>
              <w:t>
Жергілікті бюджет</w:t>
            </w:r>
          </w:p>
          <w:bookmarkEnd w:id="45"/>
          <w:p>
            <w:pPr>
              <w:spacing w:after="20"/>
              <w:ind w:left="20"/>
              <w:jc w:val="both"/>
            </w:pPr>
            <w:r>
              <w:rPr>
                <w:rFonts w:ascii="Times New Roman"/>
                <w:b w:val="false"/>
                <w:i w:val="false"/>
                <w:color w:val="000000"/>
                <w:sz w:val="20"/>
              </w:rPr>
              <w:t>
Жеке инвестициялар</w:t>
            </w:r>
          </w:p>
        </w:tc>
      </w:tr>
    </w:tbl>
    <w:bookmarkStart w:name="z77" w:id="46"/>
    <w:p>
      <w:pPr>
        <w:spacing w:after="0"/>
        <w:ind w:left="0"/>
        <w:jc w:val="both"/>
      </w:pPr>
      <w:r>
        <w:rPr>
          <w:rFonts w:ascii="Times New Roman"/>
          <w:b w:val="false"/>
          <w:i w:val="false"/>
          <w:color w:val="000000"/>
          <w:sz w:val="28"/>
        </w:rPr>
        <w:t>
      2023 жылғы 1 қаңтардағы статистика деректеріне сәйкес Федоров ауданының аумағында 24009 адам тұрады, халқы негізінен ауылдарда тұрады.</w:t>
      </w:r>
    </w:p>
    <w:bookmarkEnd w:id="46"/>
    <w:bookmarkStart w:name="z78" w:id="47"/>
    <w:p>
      <w:pPr>
        <w:spacing w:after="0"/>
        <w:ind w:left="0"/>
        <w:jc w:val="both"/>
      </w:pPr>
      <w:r>
        <w:rPr>
          <w:rFonts w:ascii="Times New Roman"/>
          <w:b w:val="false"/>
          <w:i w:val="false"/>
          <w:color w:val="000000"/>
          <w:sz w:val="28"/>
        </w:rPr>
        <w:t>
      Федоровка – Қазақстанның Қостанай облысындағы ауылы, Федоров ауданының әкімшілік орталығы. Федоровка ауылы облыс орталығы Қостанай қаласынан солтүстік-батысқа қарай 85 км жерде орналасқан.</w:t>
      </w:r>
    </w:p>
    <w:bookmarkEnd w:id="47"/>
    <w:bookmarkStart w:name="z79" w:id="48"/>
    <w:p>
      <w:pPr>
        <w:spacing w:after="0"/>
        <w:ind w:left="0"/>
        <w:jc w:val="both"/>
      </w:pPr>
      <w:r>
        <w:rPr>
          <w:rFonts w:ascii="Times New Roman"/>
          <w:b w:val="false"/>
          <w:i w:val="false"/>
          <w:color w:val="000000"/>
          <w:sz w:val="28"/>
        </w:rPr>
        <w:t>
      2023 жылдың басында Федоровка ауылының халық саны 8900 адамды құрады, ауылдық округ аумағында 43 көше бар, аудан алаңы 721028 мың га құрайды, оның ішінде ауылдың алаңы 3524 га.</w:t>
      </w:r>
    </w:p>
    <w:bookmarkEnd w:id="48"/>
    <w:bookmarkStart w:name="z80" w:id="49"/>
    <w:p>
      <w:pPr>
        <w:spacing w:after="0"/>
        <w:ind w:left="0"/>
        <w:jc w:val="both"/>
      </w:pPr>
      <w:r>
        <w:rPr>
          <w:rFonts w:ascii="Times New Roman"/>
          <w:b w:val="false"/>
          <w:i w:val="false"/>
          <w:color w:val="000000"/>
          <w:sz w:val="28"/>
        </w:rPr>
        <w:t>
      Федоров ауданы Меңдіқара, Қостанай, Бейімбет Майлин, Қарабалық аудандарымен, облыстық маңызы бар Рудный қаласы аумағымен, сондай-ақ Ресейдің Қорған және Челябі облыстарымен шектеседі.</w:t>
      </w:r>
    </w:p>
    <w:bookmarkEnd w:id="49"/>
    <w:bookmarkStart w:name="z81" w:id="50"/>
    <w:p>
      <w:pPr>
        <w:spacing w:after="0"/>
        <w:ind w:left="0"/>
        <w:jc w:val="both"/>
      </w:pPr>
      <w:r>
        <w:rPr>
          <w:rFonts w:ascii="Times New Roman"/>
          <w:b w:val="false"/>
          <w:i w:val="false"/>
          <w:color w:val="000000"/>
          <w:sz w:val="28"/>
        </w:rPr>
        <w:t>
      Жыл сайын Федоров ауданында тұтыну және өндіріс қалдықтары халықтан 30 515 м3 және заңды тұлғалардан 61 016 м3 астам түзіледі.</w:t>
      </w:r>
    </w:p>
    <w:bookmarkEnd w:id="50"/>
    <w:bookmarkStart w:name="z82" w:id="51"/>
    <w:p>
      <w:pPr>
        <w:spacing w:after="0"/>
        <w:ind w:left="0"/>
        <w:jc w:val="both"/>
      </w:pPr>
      <w:r>
        <w:rPr>
          <w:rFonts w:ascii="Times New Roman"/>
          <w:b w:val="false"/>
          <w:i w:val="false"/>
          <w:color w:val="000000"/>
          <w:sz w:val="28"/>
        </w:rPr>
        <w:t>
      Қазіргі уақытта Федоров ауданында қалдықтардың пайда болу "көзінен" ТҚҚ бөлек жинау жүйелі деңгейде жолға қойылмаған, сондықтан бүкіл ел бойынша қалдықтарды көзден бөлу, қалдықтарды бөлек шығару, қайта өңделген материалдарды өңдеу және сату жүйелеріне кешенді экономикалық бағалау жүргізу қиын.</w:t>
      </w:r>
    </w:p>
    <w:bookmarkEnd w:id="51"/>
    <w:bookmarkStart w:name="z83" w:id="52"/>
    <w:p>
      <w:pPr>
        <w:spacing w:after="0"/>
        <w:ind w:left="0"/>
        <w:jc w:val="both"/>
      </w:pPr>
      <w:r>
        <w:rPr>
          <w:rFonts w:ascii="Times New Roman"/>
          <w:b w:val="false"/>
          <w:i w:val="false"/>
          <w:color w:val="000000"/>
          <w:sz w:val="28"/>
        </w:rPr>
        <w:t>
      Федоров ауданының аумағында барлық қалдықтар көму үшін қоқыс полигондарына шығарылады, ал бүгінгі күні Федоровка ауылындағы қолданыстағы полигоннан басқа бірде-бір ТҚҚ полигоны санитарлық ережелер мен көмудің экологиялық стандарттарына сәйкес келмейді.</w:t>
      </w:r>
    </w:p>
    <w:bookmarkEnd w:id="52"/>
    <w:bookmarkStart w:name="z84" w:id="53"/>
    <w:p>
      <w:pPr>
        <w:spacing w:after="0"/>
        <w:ind w:left="0"/>
        <w:jc w:val="both"/>
      </w:pPr>
      <w:r>
        <w:rPr>
          <w:rFonts w:ascii="Times New Roman"/>
          <w:b w:val="false"/>
          <w:i w:val="false"/>
          <w:color w:val="000000"/>
          <w:sz w:val="28"/>
        </w:rPr>
        <w:t>
      Полигон ТҚҚ сақтауға және оқшаулауға арналған және қоршаған ортаны қорғауды және халықтың эпидемиологиялық қауіпсіздігін қамтамасыз етеді. ТҚҚ полигонында тұрғын және қоғамдық ғимараттардан, сауда және қоғамдық тамақтандыру кәсіпорындарынан, көше және бақша-саябақ сыпырындыларынан, құрылыс қалдықтарынан және улы және радиоактивті қасиеттері жоқ қатты инертті өнеркәсіптік қалдықтардың кейбір түрлерінен қалдықтарды қабылдау көзделген.</w:t>
      </w:r>
    </w:p>
    <w:bookmarkEnd w:id="53"/>
    <w:bookmarkStart w:name="z85" w:id="54"/>
    <w:p>
      <w:pPr>
        <w:spacing w:after="0"/>
        <w:ind w:left="0"/>
        <w:jc w:val="both"/>
      </w:pPr>
      <w:r>
        <w:rPr>
          <w:rFonts w:ascii="Times New Roman"/>
          <w:b w:val="false"/>
          <w:i w:val="false"/>
          <w:color w:val="000000"/>
          <w:sz w:val="28"/>
        </w:rPr>
        <w:t>
      ТҚҚ сақтау кезіндегі негізгі технологиялық процестер жергілікті жағдайларды ескере отырып қабылданды. ҚТҚ төсеу технологиясы екі жолмен қабылданды: жер бетінен "картаны" толтыру кезінде соқтығысу әдісі (траншея) және карьерге итеру әдісі. Федоров аудандық мәслихатының 2022 жылғы 11 тамыздағы № 145 шешімімен Федоров ауданы бойынша халық үшін тұрмыстық қатты қалдықтарды жинауға, тасымалдауға, сұрыптауға және көмуге арналған тарифтер мынадай:</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тариф бірлігіне (көлем)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2039,14</w:t>
            </w:r>
          </w:p>
        </w:tc>
      </w:tr>
    </w:tbl>
    <w:bookmarkStart w:name="z86" w:id="55"/>
    <w:p>
      <w:pPr>
        <w:spacing w:after="0"/>
        <w:ind w:left="0"/>
        <w:jc w:val="both"/>
      </w:pPr>
      <w:r>
        <w:rPr>
          <w:rFonts w:ascii="Times New Roman"/>
          <w:b w:val="false"/>
          <w:i w:val="false"/>
          <w:color w:val="000000"/>
          <w:sz w:val="28"/>
        </w:rPr>
        <w:t>
      ТҚҚ жинаудың және әкетудің толық өзіндік құны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мен өзіндік құны теңге/жыл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жинауға және әкетуге жұмсалатын шығындар,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төлеуге жұмсалатын шығындар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қорынан аударымдар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жалдау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ақылы қызмет көрсету шартысыз бір реттік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және басқа да жеке қорғану құралдарын сатып алу шығындары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Құрал-жабдықтарды сатып алу шығындары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Цехтық шығыстар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жинаудың және әкетудің толық өзіндік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рейске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коммуналдық қалдықтардың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коммуналдық қалдықтардың тоннажы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тарифі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 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56"/>
    <w:p>
      <w:pPr>
        <w:spacing w:after="0"/>
        <w:ind w:left="0"/>
        <w:jc w:val="both"/>
      </w:pPr>
      <w:r>
        <w:rPr>
          <w:rFonts w:ascii="Times New Roman"/>
          <w:b w:val="false"/>
          <w:i w:val="false"/>
          <w:color w:val="000000"/>
          <w:sz w:val="28"/>
        </w:rPr>
        <w:t>
      Ауылдардағы барлық дерлік полигондар жарамдылық мерзімін аяқтады, оларды қалпына келтіру, экономикалық тұрғыдан тиімді болған жағдайда қоқыс газын жинау, сондай-ақ жаңа аймақтық инженерлік полигондар салу қажет. Ауданда қайталама материалдық ресурстарды, сондай-ақ "жасыл" энергия мен компост өндірумен соңғысын кәдеге жарату үшін биологиялық ыдырайтын фракцияны алу мақсатында қалдықтарды терең сұрыптауды жүргізуге болатын қоқысты қайта тиеу (сұрыптау) станциялары жұмыс істемейді. Ақырында, қалдықтарды бөлек жинау және (немесе) ТҚҚ түзілу көздерінен сұрыптау жүйесі іс жүзінде дамымаған күйінде қалып отыр.</w:t>
      </w:r>
    </w:p>
    <w:bookmarkEnd w:id="56"/>
    <w:bookmarkStart w:name="z88" w:id="57"/>
    <w:p>
      <w:pPr>
        <w:spacing w:after="0"/>
        <w:ind w:left="0"/>
        <w:jc w:val="both"/>
      </w:pPr>
      <w:r>
        <w:rPr>
          <w:rFonts w:ascii="Times New Roman"/>
          <w:b w:val="false"/>
          <w:i w:val="false"/>
          <w:color w:val="000000"/>
          <w:sz w:val="28"/>
        </w:rPr>
        <w:t>
      Қазақстандағы ТҚҚ түзілуінің жалпы көлемінен ауылдық жерлерде ТҚҚ түзілу үлесі шамамен 30%-ды құрайды.</w:t>
      </w:r>
    </w:p>
    <w:bookmarkEnd w:id="57"/>
    <w:bookmarkStart w:name="z89" w:id="58"/>
    <w:p>
      <w:pPr>
        <w:spacing w:after="0"/>
        <w:ind w:left="0"/>
        <w:jc w:val="both"/>
      </w:pPr>
      <w:r>
        <w:rPr>
          <w:rFonts w:ascii="Times New Roman"/>
          <w:b w:val="false"/>
          <w:i w:val="false"/>
          <w:color w:val="000000"/>
          <w:sz w:val="28"/>
        </w:rPr>
        <w:t>
      Ауылдық жерлерде қалдықтардың жинақталу нормалары туралы деректер жоқ. Халықаралық тәжірибеге сәйкес жылына бір адамға 150-ден 300 кг-ға дейінгі мәндер нақты болып табылады.</w:t>
      </w:r>
    </w:p>
    <w:bookmarkEnd w:id="58"/>
    <w:bookmarkStart w:name="z90" w:id="59"/>
    <w:p>
      <w:pPr>
        <w:spacing w:after="0"/>
        <w:ind w:left="0"/>
        <w:jc w:val="both"/>
      </w:pPr>
      <w:r>
        <w:rPr>
          <w:rFonts w:ascii="Times New Roman"/>
          <w:b w:val="false"/>
          <w:i w:val="false"/>
          <w:color w:val="000000"/>
          <w:sz w:val="28"/>
        </w:rPr>
        <w:t>
      Полигон маңында қорықтар, сәулет ескерткіштері, санитарлық-профилактикалық мекемелер, демалыс аймақтары, жер үсті және жер асты суларының су жинағыштары, ауыл шаруашылығы алқаптары және басқа да табиғат қорғау объектілері жоқ. ТҚҚ полигоны тұрмыстық қатты қалдықтар мен күл-қожын қабылдауға және көмуге арналған.</w:t>
      </w:r>
    </w:p>
    <w:bookmarkEnd w:id="59"/>
    <w:bookmarkStart w:name="z91" w:id="60"/>
    <w:p>
      <w:pPr>
        <w:spacing w:after="0"/>
        <w:ind w:left="0"/>
        <w:jc w:val="both"/>
      </w:pPr>
      <w:r>
        <w:rPr>
          <w:rFonts w:ascii="Times New Roman"/>
          <w:b w:val="false"/>
          <w:i w:val="false"/>
          <w:color w:val="000000"/>
          <w:sz w:val="28"/>
        </w:rPr>
        <w:t>
      Ауылдық жерлердегі қалдықтардың морфологиялық құрамы қаладағыдан ерекшеленеді. Онда органикалық қалдықтар басым және пластмассаның, орауыш материалдардың, қағаздың және картонның үлесі аз.</w:t>
      </w:r>
    </w:p>
    <w:bookmarkEnd w:id="60"/>
    <w:bookmarkStart w:name="z92" w:id="61"/>
    <w:p>
      <w:pPr>
        <w:spacing w:after="0"/>
        <w:ind w:left="0"/>
        <w:jc w:val="both"/>
      </w:pPr>
      <w:r>
        <w:rPr>
          <w:rFonts w:ascii="Times New Roman"/>
          <w:b w:val="false"/>
          <w:i w:val="false"/>
          <w:color w:val="000000"/>
          <w:sz w:val="28"/>
        </w:rPr>
        <w:t>
      Ауылдық жерлерде қалдықтардың органикалық бөлігі әдетте полигонға немесе қоқыс жинау жерлерінде орналастырылмайтынын айта кету керек. Органикалық қалдықтардың едәуір бөлігі жануарларға беріледі немесе үйде компост жасалады. Сонымен қатар, ағашты және басқа материалдарды жылыту мақсатында жағуға болады. Бұл екі қызмет те пайда болған қалдықтардың құрамы мен көлеміне әсер етеді.</w:t>
      </w:r>
    </w:p>
    <w:bookmarkEnd w:id="61"/>
    <w:bookmarkStart w:name="z93" w:id="62"/>
    <w:p>
      <w:pPr>
        <w:spacing w:after="0"/>
        <w:ind w:left="0"/>
        <w:jc w:val="left"/>
      </w:pPr>
      <w:r>
        <w:rPr>
          <w:rFonts w:ascii="Times New Roman"/>
          <w:b/>
          <w:i w:val="false"/>
          <w:color w:val="000000"/>
        </w:rPr>
        <w:t xml:space="preserve"> Ауданда қалдықтарды кәдеге жаратуды басқаруға қойылатын талаптар және ТҚҚ морфологиялық құрамы</w:t>
      </w:r>
    </w:p>
    <w:bookmarkEnd w:id="62"/>
    <w:bookmarkStart w:name="z94" w:id="63"/>
    <w:p>
      <w:pPr>
        <w:spacing w:after="0"/>
        <w:ind w:left="0"/>
        <w:jc w:val="both"/>
      </w:pPr>
      <w:r>
        <w:rPr>
          <w:rFonts w:ascii="Times New Roman"/>
          <w:b w:val="false"/>
          <w:i w:val="false"/>
          <w:color w:val="000000"/>
          <w:sz w:val="28"/>
        </w:rPr>
        <w:t>
      2023 жылғы қазандағы жағдай бойынша Федоров ауданында коммуналдық қалдықтарды орналастырудың 1 объектісі жұмыс істейді. Объектінің ауданы 6 га. Бүкіл елді мекенді қалдықтарды жинау және шығару қызметімен қамту үшін жобалық маршруттар жасалды. ТҚҚ жинау 5 бағыт бойынша 8 м3 шанақ көлеміндегі машинамен, күніне 1 рейс бойынша аптасына 5 күн жүзеге асырылады. Күніне орташа километраж – 24,72 км.</w:t>
      </w:r>
    </w:p>
    <w:bookmarkEnd w:id="63"/>
    <w:bookmarkStart w:name="z95" w:id="64"/>
    <w:p>
      <w:pPr>
        <w:spacing w:after="0"/>
        <w:ind w:left="0"/>
        <w:jc w:val="both"/>
      </w:pPr>
      <w:r>
        <w:rPr>
          <w:rFonts w:ascii="Times New Roman"/>
          <w:b w:val="false"/>
          <w:i w:val="false"/>
          <w:color w:val="000000"/>
          <w:sz w:val="28"/>
        </w:rPr>
        <w:t>
      ТҚҚ полигоны ауылдан 1,86 км қашықтықта орналасқан.</w:t>
      </w:r>
    </w:p>
    <w:bookmarkEnd w:id="64"/>
    <w:bookmarkStart w:name="z96" w:id="65"/>
    <w:p>
      <w:pPr>
        <w:spacing w:after="0"/>
        <w:ind w:left="0"/>
        <w:jc w:val="both"/>
      </w:pPr>
      <w:r>
        <w:rPr>
          <w:rFonts w:ascii="Times New Roman"/>
          <w:b w:val="false"/>
          <w:i w:val="false"/>
          <w:color w:val="000000"/>
          <w:sz w:val="28"/>
        </w:rPr>
        <w:t>
      Маршрутты жасау кезінде қоқыс жинау маршрутының ықшамдылығы ескеріледі, онда қоқысты жинау үшін ең қысқа жол және бос рейстердің мүмкіндігінше аз болуы көрсетілген. Сондай-ақ, машинаның үздіксіз жүруі және жүрістің қайталануын азайту ескерілген. Маршруттың бастапқы пункті кәсіпорын базасында орналасқан.</w:t>
      </w:r>
    </w:p>
    <w:bookmarkEnd w:id="65"/>
    <w:bookmarkStart w:name="z97" w:id="66"/>
    <w:p>
      <w:pPr>
        <w:spacing w:after="0"/>
        <w:ind w:left="0"/>
        <w:jc w:val="both"/>
      </w:pPr>
      <w:r>
        <w:rPr>
          <w:rFonts w:ascii="Times New Roman"/>
          <w:b w:val="false"/>
          <w:i w:val="false"/>
          <w:color w:val="000000"/>
          <w:sz w:val="28"/>
        </w:rPr>
        <w:t>
      ТҚҚ жинау бағыты елді мекеннің шеткі нүктесінен полигонға қарай басталады. Жинайтын автокөліктің қозғалысын маршруттау тұрақты қызмет көрсетуге жататын барлық объектілер үшін жүзеге асырылады. Қалдықтарды жинау бағыты ретінде қызмет көрсетілетін аудан бойынша машинаның басынан бастап толық жүктелуіне және кейіннен түсірілуіне дейін жинайтын көлік қозғалысының учаскесі қабылданады.</w:t>
      </w:r>
    </w:p>
    <w:bookmarkEnd w:id="66"/>
    <w:bookmarkStart w:name="z98" w:id="67"/>
    <w:p>
      <w:pPr>
        <w:spacing w:after="0"/>
        <w:ind w:left="0"/>
        <w:jc w:val="both"/>
      </w:pPr>
      <w:r>
        <w:rPr>
          <w:rFonts w:ascii="Times New Roman"/>
          <w:b w:val="false"/>
          <w:i w:val="false"/>
          <w:color w:val="000000"/>
          <w:sz w:val="28"/>
        </w:rPr>
        <w:t>
      Санитарлық тазалаудың басты шарты тұрмыстық қатты қалдықтарды үй иелегінің аумағынан уақтылы шығару және оларды мынадай талаптар сақталған кезде залалсыздандыру болып табылады:</w:t>
      </w:r>
    </w:p>
    <w:bookmarkEnd w:id="67"/>
    <w:bookmarkStart w:name="z99" w:id="68"/>
    <w:p>
      <w:pPr>
        <w:spacing w:after="0"/>
        <w:ind w:left="0"/>
        <w:jc w:val="both"/>
      </w:pPr>
      <w:r>
        <w:rPr>
          <w:rFonts w:ascii="Times New Roman"/>
          <w:b w:val="false"/>
          <w:i w:val="false"/>
          <w:color w:val="000000"/>
          <w:sz w:val="28"/>
        </w:rPr>
        <w:t>
      - ТҚҚ үй иелігінен шығару маршруттық кестелер бойынша белгіленген кезеңділікпен жүйелі түрде жүзеге асырылуы тиіс;</w:t>
      </w:r>
    </w:p>
    <w:bookmarkEnd w:id="68"/>
    <w:bookmarkStart w:name="z100" w:id="69"/>
    <w:p>
      <w:pPr>
        <w:spacing w:after="0"/>
        <w:ind w:left="0"/>
        <w:jc w:val="both"/>
      </w:pPr>
      <w:r>
        <w:rPr>
          <w:rFonts w:ascii="Times New Roman"/>
          <w:b w:val="false"/>
          <w:i w:val="false"/>
          <w:color w:val="000000"/>
          <w:sz w:val="28"/>
        </w:rPr>
        <w:t>
      - барлық үй иеліктері ведомстволық бағыныстылығына қарамастан бірыңғай санитарлық тазарту жүйесімен қамтылады;</w:t>
      </w:r>
    </w:p>
    <w:bookmarkEnd w:id="69"/>
    <w:bookmarkStart w:name="z101" w:id="70"/>
    <w:p>
      <w:pPr>
        <w:spacing w:after="0"/>
        <w:ind w:left="0"/>
        <w:jc w:val="both"/>
      </w:pPr>
      <w:r>
        <w:rPr>
          <w:rFonts w:ascii="Times New Roman"/>
          <w:b w:val="false"/>
          <w:i w:val="false"/>
          <w:color w:val="000000"/>
          <w:sz w:val="28"/>
        </w:rPr>
        <w:t>
      - ТҚҚ әкету осы мақсаттарға арналған көлікпен жүзеге асырылады.</w:t>
      </w:r>
    </w:p>
    <w:bookmarkEnd w:id="70"/>
    <w:bookmarkStart w:name="z102" w:id="71"/>
    <w:p>
      <w:pPr>
        <w:spacing w:after="0"/>
        <w:ind w:left="0"/>
        <w:jc w:val="both"/>
      </w:pPr>
      <w:r>
        <w:rPr>
          <w:rFonts w:ascii="Times New Roman"/>
          <w:b w:val="false"/>
          <w:i w:val="false"/>
          <w:color w:val="000000"/>
          <w:sz w:val="28"/>
        </w:rPr>
        <w:t>
      Ауылда мектептер, балабақшалар, аурухана, мемлекеттік мекемелер, қосымша білім беру мекемелері және коммерциялық кәсіпорындар жанында орнатылған контейнерлерге қызмет көрсетіледі. Негізгі екі қабатты құрылыс Красноармейская, Юнацкий, К. Либкнехт және Фрунзе көшелерінде шоғырланған, ауылда бір қабатты үй құрылысы басым. Қоқыстарды жинау және әкету 5 бағытқа бөлінген.</w:t>
      </w:r>
    </w:p>
    <w:bookmarkEnd w:id="71"/>
    <w:bookmarkStart w:name="z103" w:id="72"/>
    <w:p>
      <w:pPr>
        <w:spacing w:after="0"/>
        <w:ind w:left="0"/>
        <w:jc w:val="both"/>
      </w:pPr>
      <w:r>
        <w:rPr>
          <w:rFonts w:ascii="Times New Roman"/>
          <w:b w:val="false"/>
          <w:i w:val="false"/>
          <w:color w:val="000000"/>
          <w:sz w:val="28"/>
        </w:rPr>
        <w:t>
      № 1 маршрут – елді мекеннің солтүстік-батыс жағы, осы аумақта тұрғын үйлері бар 15 көше және 3 мекеме бар. Дүйсенбіде 1 рейс, жалпы саны 16 контейнер, жалпы километражы – 20,73 км. Мынадай оқу және емдеу мекемелеріне "Абай атындағы жалпы білім беретін мектебі" КММ, "Мектеп жанындағы интернат", "Федоров аудандық ауруханасы" КМК, "Ы. Алтынсарин атындағы жалпы білім беретін мектебі" КММ, сондай-ақ Береке, Пушкин, Желтоқсан, Кравцов, Мелехов, Фрунзе, Легкодухов, Гагарин, К. Либкнехт, Шевченко, Көпбаев, Достық, Горький, Еңбек және К. Жиентаев көшелеріндегі үйлерге қызмет көрсетіледі.</w:t>
      </w:r>
    </w:p>
    <w:bookmarkEnd w:id="72"/>
    <w:bookmarkStart w:name="z104" w:id="73"/>
    <w:p>
      <w:pPr>
        <w:spacing w:after="0"/>
        <w:ind w:left="0"/>
        <w:jc w:val="both"/>
      </w:pPr>
      <w:r>
        <w:rPr>
          <w:rFonts w:ascii="Times New Roman"/>
          <w:b w:val="false"/>
          <w:i w:val="false"/>
          <w:color w:val="000000"/>
          <w:sz w:val="28"/>
        </w:rPr>
        <w:t>
      № 2 маршрут – елді мекеннің батыс жағы, осы аумақта тұрғын үйлері бар 21 көше және 5 мекеме бар. Сейсенбіде 1 рейс, жалпы саны 16 контейнер, жалпы километражы – 28,61 км. Мынадай мектепке дейінгі, оқу, әлеуметтік, демалыс және спорт мекемелеріне "Қарлығаш" бөбекжай-бақшасы" МКҚК, "Абай атындағы жалпы білім беретін мектебі" КММ, "Федоров арнаулы әлеуметтік қызметтер көрсету орталығы" КММ, "Балбөбек" бөбекжай-бақшасы" МКҚК, "Атлет" стадионы, "Федоров аудандық балалар-жасөспірімдер спорт мектебі" КММ, сондай-ақ Береке, Северная, Пушкин, Желтоқсан, Кравцов, Абай, Мелехов, Юнацкий, Фрунзе, Гагарин, К. Либкнехт, Первомайская, Набережная, Ш. Уәлиханов, Чапаев, Пионерская, Лермонтов, Жауынгер Жетпіспаевтар, Островский, Достық және Шевченко көшелеріндегі үйлерге қызмет көрсетіледі.</w:t>
      </w:r>
    </w:p>
    <w:bookmarkEnd w:id="73"/>
    <w:bookmarkStart w:name="z105" w:id="74"/>
    <w:p>
      <w:pPr>
        <w:spacing w:after="0"/>
        <w:ind w:left="0"/>
        <w:jc w:val="both"/>
      </w:pPr>
      <w:r>
        <w:rPr>
          <w:rFonts w:ascii="Times New Roman"/>
          <w:b w:val="false"/>
          <w:i w:val="false"/>
          <w:color w:val="000000"/>
          <w:sz w:val="28"/>
        </w:rPr>
        <w:t>
      № 3 маршрут – ауылдың орталық бөлігі, осы маршрутта тұрғын үйлері бар 20 көше және 5 мекеме бар. Сәрсенбіде 1 рейс, жалпы саны 30 контейнер, жалпы километражы – 34,9 км. Осы аумақта мынадай мәдени-демалыс, мемлекеттік және коммерциялық мекемелер: "Марат" орталық базары, "Қазпошта" АҚ, "ЗАИТ" ЖШС, "Мемлекеттік кірістер басқармасы" ММ, "Федоров аудандық мәслихатының аппараты" ММ, "Жастар" аудандық мәдениет үйі" МКК, сондай-ақ Северная, Кравцов, Мелехов, Фрунзе, Легкодухов, Гагарин, К. Либкнехт, Первомайская, Набережная, Абай, Юнацкий, Гоголь, Красноармейская, Жастар, Б. Климов, Павлов және Ломоносов көшелеріндегі үйлер орналасқан.</w:t>
      </w:r>
    </w:p>
    <w:bookmarkEnd w:id="74"/>
    <w:bookmarkStart w:name="z106" w:id="75"/>
    <w:p>
      <w:pPr>
        <w:spacing w:after="0"/>
        <w:ind w:left="0"/>
        <w:jc w:val="both"/>
      </w:pPr>
      <w:r>
        <w:rPr>
          <w:rFonts w:ascii="Times New Roman"/>
          <w:b w:val="false"/>
          <w:i w:val="false"/>
          <w:color w:val="000000"/>
          <w:sz w:val="28"/>
        </w:rPr>
        <w:t>
      № 4 маршрут – ауылдың оңтүстік-шығыс жағы, осы маршрутта тұрғын үйлері бар 20 көше және 2 мекеме бар. Бейсенбіде 1 рейс, жалпы саны 5 контейнер, жалпы километражы – 27,03 км. Мынадай оқу орны мен ТЖ станциясына: "М. Мәметова атындағы жалпы білім беретін мектебі" КММ, "Жаркөл" станциясы, сондай-ақ Пушкин, Желтоқсан, Кравцов, Мелехов, Фрунзе, Легкодухов, Гагарин, К. Либкнехт, Первомайская, Набережная, Восточная, Бірлік, М. Әуезов, К. Ордабаев, Чернышевский, Водопроводная, Вокзальная көшелеріндегі үйлерге және Приозерное ауылының Темирязев көшесіне қызмет көрсетіледі.</w:t>
      </w:r>
    </w:p>
    <w:bookmarkEnd w:id="75"/>
    <w:bookmarkStart w:name="z107" w:id="76"/>
    <w:p>
      <w:pPr>
        <w:spacing w:after="0"/>
        <w:ind w:left="0"/>
        <w:jc w:val="both"/>
      </w:pPr>
      <w:r>
        <w:rPr>
          <w:rFonts w:ascii="Times New Roman"/>
          <w:b w:val="false"/>
          <w:i w:val="false"/>
          <w:color w:val="000000"/>
          <w:sz w:val="28"/>
        </w:rPr>
        <w:t>
      № 5 маршрут – Жаркөл ауылы, осы маршрутта тұрғын үйлері бар 14 көше және 2 мекеме бар. Жұмада 1 рейс, жалпы саны 3 контейнер, жалпы километражы – 20,38 км, "Федоров ауыл шаруашылығы колледжі" КМҚК оқу мекемесі және "Алматы-Екатеринбург М-36" автомобиль жолындағы мынадай коммерциялық кәсіпорындарға: "Қостанай автовокзалы" ЖШС автостанциясы, ЖҚС, кафелер мен дүкендер, сондай-ақ, Толстой, Победа, Есенин, Школьная, Мир, Шорс, Новая, Луговая, А. Тулба, Маяковский, Космонавтов, Соснин және Военный городок көшелеріндегі үйлерге қызмет көрсетіледі.</w:t>
      </w:r>
    </w:p>
    <w:bookmarkEnd w:id="76"/>
    <w:bookmarkStart w:name="z108" w:id="77"/>
    <w:p>
      <w:pPr>
        <w:spacing w:after="0"/>
        <w:ind w:left="0"/>
        <w:jc w:val="both"/>
      </w:pPr>
      <w:r>
        <w:rPr>
          <w:rFonts w:ascii="Times New Roman"/>
          <w:b w:val="false"/>
          <w:i w:val="false"/>
          <w:color w:val="000000"/>
          <w:sz w:val="28"/>
        </w:rPr>
        <w:t>
      ТҚҚ полигондарында тұрмыстық қатты қалдықтарды орналастыруды Федоров ауданы әкімдігінің "Жаркөл" ЖШС жүзеге асырады. Заңды мекенжайы: 111900, Қазақстан Республикасы, Қостанай облысы, Федоров ауданы, Федоровка ауылы, Набережная көшесі, 9-үй. Негізгі қызмет түрі: тұрмыстық қатты және қауіпті емес өнеркәсіптік қалдықтарды орналастыру. Меншік нысаны: жеке.</w:t>
      </w:r>
    </w:p>
    <w:bookmarkEnd w:id="77"/>
    <w:bookmarkStart w:name="z109" w:id="78"/>
    <w:p>
      <w:pPr>
        <w:spacing w:after="0"/>
        <w:ind w:left="0"/>
        <w:jc w:val="both"/>
      </w:pPr>
      <w:r>
        <w:rPr>
          <w:rFonts w:ascii="Times New Roman"/>
          <w:b w:val="false"/>
          <w:i w:val="false"/>
          <w:color w:val="000000"/>
          <w:sz w:val="28"/>
        </w:rPr>
        <w:t>
      Алаңдар саны және олардың мекенжайлары: Бұрын берілген МЭС қорытындысына сәйкес кәсіпорын құрамына 13 өнеркәсіп алаңы (Федоровка ауылы, Придорожное ауылы, Костряковка ауылы, Кеңарал ауылы, Новошумное ауылы, Мирное ауылы, Лесное ауылы, Первомайское ауылы, Банновка ауылы, Вишневое ауылы, Чистый Чандак ауылы, Ленино ауылы, Пешковка ауылы) кірді. Федоров ауданы әкімдігінің "Жаркөл" ЖШС-нің қазіргі жағдайына зиянды заттар шығарындыларының ұйымдастырылмаған (ТҚҚ полигоны) көзі орналасқан Федоровка ауылының 1 өндірістік алаңы – ТҚҚ полигоны кіреді. Полигон пайдалануға берілген жылы – 2009 жыл. Есептік пайдалану мерзімі – 2035. Федоров ауылдық округі әкімінің шешіміне сәйкес, Федоров ауданы әкімдігінің "Жаркөл" ЖШС-не полигонға қызмет көрсету және пайдалану үшін 48 жыл мерзімге уақытша өтеулі ұзақ мерзімді жер пайдалануға жер учаскесі берілді. 2023 жылғы жағдай бойынша жинақталған қалдықтардың саны – 46000 тонна.</w:t>
      </w:r>
    </w:p>
    <w:bookmarkEnd w:id="78"/>
    <w:bookmarkStart w:name="z110" w:id="79"/>
    <w:p>
      <w:pPr>
        <w:spacing w:after="0"/>
        <w:ind w:left="0"/>
        <w:jc w:val="both"/>
      </w:pPr>
      <w:r>
        <w:rPr>
          <w:rFonts w:ascii="Times New Roman"/>
          <w:b w:val="false"/>
          <w:i w:val="false"/>
          <w:color w:val="000000"/>
          <w:sz w:val="28"/>
        </w:rPr>
        <w:t>
      Кәсіпорынның құрылымдық бөлімшелерінің, негізгі және қосалқы өндірістердің, цехтардың, учаскелердің тізбесі: Федоровка ауылының ТҚҚ полигонында ластаушы заттардың 11 атауын шығаратын зиянды заттар шығарындыларының 1 ұйымдастырылмаған (ТҚҚ полигоны) көзі орналасқан. Кәсіпорынның уақытша жұмыс тәртібі: күнделікті.</w:t>
      </w:r>
    </w:p>
    <w:bookmarkEnd w:id="79"/>
    <w:bookmarkStart w:name="z111" w:id="80"/>
    <w:p>
      <w:pPr>
        <w:spacing w:after="0"/>
        <w:ind w:left="0"/>
        <w:jc w:val="both"/>
      </w:pPr>
      <w:r>
        <w:rPr>
          <w:rFonts w:ascii="Times New Roman"/>
          <w:b w:val="false"/>
          <w:i w:val="false"/>
          <w:color w:val="000000"/>
          <w:sz w:val="28"/>
        </w:rPr>
        <w:t>
      ТҚҚ полигоны үшін кәсіпорын жұмысының негізгі өндірістік көрсеткіштері: 2020 жылғы 25 желтоқсандағы № ҚР ДСМ-331/2020 Санитариялық қағидалардың № 4 қосымшасы ережелеріне сәйкес, қайтарылмайтын ағаш қағаз ыдыстар ТҚҚ полигонына шектеулі мөлшерде қабылданады және ерекше шарттарды сақтай отырып жиналады (1000 м3 ТҚҚ үшін 10 тонна). Полигонда қағазды сұрыптау және оны өңдеуге мамандандырылған кәсіпорындарға беру көзделеді. ҚР ЭК 351-бабының талаптарына сәйкес, полигондар үшін қолайсыз қалдықтар: сұйық нысандағы кез келген қалдықтар (сұйық қалдықтар); полигон жағдайында жарылғыш, коррозиялық, тотығатын, өрт қауіптілігі жоғары немесе өрт қауіпті болып табылатын қауіпті қалдықтар; сумен реакцияға түсетін қалдықтар; медициналық қалдықтар; Қазақстан Республикасының ветеринария саласындағы заңнамасына сәйкес айқындалған биологиялық қалдықтар; рекультивациялау кезiнде тұрақтандырушы материал ретiнде қолданылуын қоспағанда, пайдаланылған тұтастай шиналар және олардың фрагменттері; құрамында жойылуы қиын органикалық ластағыштар бар қалдықтар; пестицидтер; қабылдау өлшемшарттарын қанағаттандырмайтын қалдықтар; пластмасса, пластик және полиэтилен қалдықтары, полиэтилентерефталат қаптама; макулатура, картон мен қағаз қалдықтары; құрамында сынап бар шамдар мен аспаптар; шыны ыдыс; шыны сынықтары; түсті және қара металдар сынықтары; литий, қорғасын-қышқылды батареялар; электрондық және электр жабдықтары; пайдаланудан шыққан көлік құралдары; құрылыс қалдықтары; тамақ қалдықтары.</w:t>
      </w:r>
    </w:p>
    <w:bookmarkEnd w:id="80"/>
    <w:bookmarkStart w:name="z112" w:id="81"/>
    <w:p>
      <w:pPr>
        <w:spacing w:after="0"/>
        <w:ind w:left="0"/>
        <w:jc w:val="both"/>
      </w:pPr>
      <w:r>
        <w:rPr>
          <w:rFonts w:ascii="Times New Roman"/>
          <w:b w:val="false"/>
          <w:i w:val="false"/>
          <w:color w:val="000000"/>
          <w:sz w:val="28"/>
        </w:rPr>
        <w:t>
      Тұрмыстық қатты қалдықтар полигондарынан атмосфераға шығарылатын ластағыш заттарды есептеу әдістемесіне сәйкес (ҚР ҚОжәнеСР министрінің 2014 жылғы 12 маусымдағы № 221-ө бұйрығына 11-қосымша) ТҚҚ морфологиялық құрамы: тамақ қалдықтары (40%); қағаз, картон (32%); ағаш (2%); металл сынықтары (5%); тоқыма (3%); сүйектер (2%); шыны (2%); былғары, резеңке (0,5%); тастар, сылақ (0,5%); пластмасса (4%); басқалар (2%); сүзгілеу (7%). Морфологиялық құрамы: 2020 жыл: көму үшін ТҚҚ – 57% (тамақ қалдықтары (40%); ағаш (2%); тоқыма (3%); сүйектер (2%); былғары, резеңке (0,5%); тастар, сылақ (0,5%); басқалар (2%); сүзгілеу (7%)); сұрыптау үшін ТҚҚ - 43% (қағаз, картон (32%); металл сынықтары (5%); шыны (2%); пластмасса (4%)). 2021-2029 жылдар: көму үшін ТҚҚ – 16,5% (ағаш (2%); тоқыма (3%); сүйектер (2%); былғары, резеңке (0,5%); басқалар (2%); сүзгілеу (7%)); сұрыптау үшін ТҚҚ – 83,5% (тамақ қалдықтары (40%); қағаз, картон (32%); металл сынықтары (5%); шыны (2%); пластмасса (4% ); тастар, сылақ (0,5%)).</w:t>
      </w:r>
    </w:p>
    <w:bookmarkEnd w:id="81"/>
    <w:bookmarkStart w:name="z113" w:id="82"/>
    <w:p>
      <w:pPr>
        <w:spacing w:after="0"/>
        <w:ind w:left="0"/>
        <w:jc w:val="both"/>
      </w:pPr>
      <w:r>
        <w:rPr>
          <w:rFonts w:ascii="Times New Roman"/>
          <w:b w:val="false"/>
          <w:i w:val="false"/>
          <w:color w:val="000000"/>
          <w:sz w:val="28"/>
        </w:rPr>
        <w:t>
      Тыйым салынған қалдықтарды полигонда көмуге жол бермеу үшін оларды кейіннен кәдеге жарату, қалпына келтіру немесе қайта өңдеу мақсатында қалдықтарды сұрыптау жүргізілетін болады. Қатты тұрмыстық қалдықтарды сұрыптау полигонның өзінде ішінара механикаландырылған және ішінара қолмен сұрыптауды қолдана отырып жүргізілетін болады және мынадай кезеңдерден тұрады: қоқыс тасығыштар ашық қоршалған алаңда түсіріледі; қалдықтар шағын және ірі фракцияларға бөлінетін виброелеуішке түседі; пайдалы фракциялар қолмен іріктеліп алынады және кейіннен арнайы ұйымдарға беру үшін уақытша алаңдарда жиналады; қалдықтардың қалған массасы полигонда көміледі. Полигонда сұрыпталған қалдықтарды жинауға арналған алаңдарды (сақтау орны) ұйымдастыру көзделеді. Алаңдарда басқа қалдықтармен араласпау үшін қоймалау көзделеді: 2020 жыл: ТҚҚ (43% - қағаз, картон; металл сынықтары; шыны; пластмасса). 2021-2029 жылдар: құрылыс қалдықтары (толық көлемде); ТҚҚ (83,5% - тамақ қалдықтары; қағаз, картон; металл сынықтары; шыны; пластмасса; тастар, сылақ).</w:t>
      </w:r>
    </w:p>
    <w:bookmarkEnd w:id="82"/>
    <w:bookmarkStart w:name="z114" w:id="83"/>
    <w:p>
      <w:pPr>
        <w:spacing w:after="0"/>
        <w:ind w:left="0"/>
        <w:jc w:val="both"/>
      </w:pPr>
      <w:r>
        <w:rPr>
          <w:rFonts w:ascii="Times New Roman"/>
          <w:b w:val="false"/>
          <w:i w:val="false"/>
          <w:color w:val="000000"/>
          <w:sz w:val="28"/>
        </w:rPr>
        <w:t>
      Полигонда метанның түзілуін азайту үшін биологиялық ыдырайтын қалдықтарды сұрыптау және көмуге жол бермеу көзделеді. Полигонда қалдықтарды бұрғылау әдісімен компосттау көзделеді. Негіз ретінде ағаштардың немесе бұталардың бұтақтары төселеді. Бірінші қабат – құрғақ өсімдік материалы 10-15 см, қалдық қабаты 10-15 см, топырақ қабаты 5 см және барлық қабаттар гурттың биіктігі 1,5 м жеткенше ауысады. Гурттың ені үш метрге дейін, ұзындығы шектелмейді. Компосттауға арналған қалдықтар – тамақ қалдықтары, жарамдылық мерзімі өткен тамақ өнімдері, ағаш-бұта өсімдіктері, сыпырындылар.</w:t>
      </w:r>
    </w:p>
    <w:bookmarkEnd w:id="83"/>
    <w:bookmarkStart w:name="z115" w:id="84"/>
    <w:p>
      <w:pPr>
        <w:spacing w:after="0"/>
        <w:ind w:left="0"/>
        <w:jc w:val="left"/>
      </w:pPr>
      <w:r>
        <w:rPr>
          <w:rFonts w:ascii="Times New Roman"/>
          <w:b/>
          <w:i w:val="false"/>
          <w:color w:val="000000"/>
        </w:rPr>
        <w:t xml:space="preserve"> Сұрыпталған қалдықтарды сақтау алаңдары</w:t>
      </w:r>
    </w:p>
    <w:bookmarkEnd w:id="84"/>
    <w:bookmarkStart w:name="z116" w:id="85"/>
    <w:p>
      <w:pPr>
        <w:spacing w:after="0"/>
        <w:ind w:left="0"/>
        <w:jc w:val="both"/>
      </w:pPr>
      <w:r>
        <w:rPr>
          <w:rFonts w:ascii="Times New Roman"/>
          <w:b w:val="false"/>
          <w:i w:val="false"/>
          <w:color w:val="000000"/>
          <w:sz w:val="28"/>
        </w:rPr>
        <w:t xml:space="preserve">
      Полигонда сұрыпталған қалдықтарды сақтау үшін алаңдарды жабдықтау көзделген. Жалпы ауданы 10 м2 алаңдар (тамақ қалдықтары; қағаз, картон; металл сынықтары; шыны; құрылыс қалдықтары; пластмасса) полигонның шаруашылық-тұрмыстық аймағында орналасқан. Алаңдар қатты және су өткізбейтін материалмен жабылған және бөгеттелген. Қалдықтарды уақытша сақтау орындары қалдықтарды кәдеге жарату, қайта өңдеу, сондай-ақ қайта өңдеуге немесе кәдеге жаратуға жатпайтын қалдықтарды жою жөніндегі операцияларды жүзеге асыратын үшінші тұлғаларға берілгенге дейін алты айдан аспайтын мерзімде қауіпсіз жинауға арналған. Сұрыпталған қалдықтардың түзілетін көлемі сақтау мерзімі өткеннен кейін арнайы ұйымдарға берілетін болады. </w:t>
      </w:r>
    </w:p>
    <w:bookmarkEnd w:id="85"/>
    <w:bookmarkStart w:name="z117" w:id="86"/>
    <w:p>
      <w:pPr>
        <w:spacing w:after="0"/>
        <w:ind w:left="0"/>
        <w:jc w:val="left"/>
      </w:pPr>
      <w:r>
        <w:rPr>
          <w:rFonts w:ascii="Times New Roman"/>
          <w:b/>
          <w:i w:val="false"/>
          <w:color w:val="000000"/>
        </w:rPr>
        <w:t xml:space="preserve"> Меншікті полигондар мен қоймалардың болуы туралы мәліметтер </w:t>
      </w:r>
    </w:p>
    <w:bookmarkEnd w:id="86"/>
    <w:bookmarkStart w:name="z118" w:id="87"/>
    <w:p>
      <w:pPr>
        <w:spacing w:after="0"/>
        <w:ind w:left="0"/>
        <w:jc w:val="both"/>
      </w:pPr>
      <w:r>
        <w:rPr>
          <w:rFonts w:ascii="Times New Roman"/>
          <w:b w:val="false"/>
          <w:i w:val="false"/>
          <w:color w:val="000000"/>
          <w:sz w:val="28"/>
        </w:rPr>
        <w:t>
      Тұрмыстық қатты және өнеркәсіптік қалдықтарды сақтау үшін кәсіпорын балансында Федоров ауданында орналасқан полигон бар.</w:t>
      </w:r>
    </w:p>
    <w:bookmarkEnd w:id="87"/>
    <w:bookmarkStart w:name="z119" w:id="88"/>
    <w:p>
      <w:pPr>
        <w:spacing w:after="0"/>
        <w:ind w:left="0"/>
        <w:jc w:val="both"/>
      </w:pPr>
      <w:r>
        <w:rPr>
          <w:rFonts w:ascii="Times New Roman"/>
          <w:b w:val="false"/>
          <w:i w:val="false"/>
          <w:color w:val="000000"/>
          <w:sz w:val="28"/>
        </w:rPr>
        <w:t xml:space="preserve">
      Полигонның ауданы – 6,0572 га. Полигонның қуаты – 1649487,1 м3 немесе 329897,4 тонна. Полигонға халық пен кәсіпорындардан ТҚҚ, күлшлак қалдықтарын, пайдаланылмайтын астық қалдықтары, құрылыс қоқыстарын қабылдау жоспарлануда. Қабылданатын қалдықтардың бір бөлігі көмуге, бір бөлігі кейіннен арнайы ұйымдарға беру үшін уақытша сақтау алаңдарына жіберілетін болады. </w:t>
      </w:r>
    </w:p>
    <w:bookmarkEnd w:id="88"/>
    <w:bookmarkStart w:name="z120" w:id="89"/>
    <w:p>
      <w:pPr>
        <w:spacing w:after="0"/>
        <w:ind w:left="0"/>
        <w:jc w:val="both"/>
      </w:pPr>
      <w:r>
        <w:rPr>
          <w:rFonts w:ascii="Times New Roman"/>
          <w:b w:val="false"/>
          <w:i w:val="false"/>
          <w:color w:val="000000"/>
          <w:sz w:val="28"/>
        </w:rPr>
        <w:t>
      Топырақ-құнарлы қабатты қазу жоспарланбаған, өйткені барлық жұмыстар полигон салу кезінде жүргізілген, полигон 5 метрге тереңдетілген. ТҚҚ тек жұмыс орнында жиналады және қабаттармен (бульдозермен) тығыздалады. ТҚҚ тығыздалған қабатының аралық оқшаулауы оқшаулағыш материалмен жүзеге асырылады. Топырақтан басқа, компания шлакты пайдаланады. ТҚҚ полигонын пайдалану барысында атмосфераға келесі ластағыш заттар шығарылады: метан, толуол, аммиак, ксилол, көміртегі оксиді, азот диоксиді, формальдегид, күкірт диоксиді, этилбензол, күкіртсутек. Атмосфералық ауаға газ тәрізді заттардың шығарындыларын есептеу ТҚҚ полигонының қалыпты жұмыс тәртібі үшін келтірілген.</w:t>
      </w:r>
    </w:p>
    <w:bookmarkEnd w:id="89"/>
    <w:bookmarkStart w:name="z121" w:id="90"/>
    <w:p>
      <w:pPr>
        <w:spacing w:after="0"/>
        <w:ind w:left="0"/>
        <w:jc w:val="left"/>
      </w:pPr>
      <w:r>
        <w:rPr>
          <w:rFonts w:ascii="Times New Roman"/>
          <w:b/>
          <w:i w:val="false"/>
          <w:color w:val="000000"/>
        </w:rPr>
        <w:t xml:space="preserve"> Автокөліктің жұмысы</w:t>
      </w:r>
    </w:p>
    <w:bookmarkEnd w:id="90"/>
    <w:bookmarkStart w:name="z122" w:id="91"/>
    <w:p>
      <w:pPr>
        <w:spacing w:after="0"/>
        <w:ind w:left="0"/>
        <w:jc w:val="both"/>
      </w:pPr>
      <w:r>
        <w:rPr>
          <w:rFonts w:ascii="Times New Roman"/>
          <w:b w:val="false"/>
          <w:i w:val="false"/>
          <w:color w:val="000000"/>
          <w:sz w:val="28"/>
        </w:rPr>
        <w:t xml:space="preserve">
      Арнайы автокөліктің жұмысы ТҚҚ полигонында технологиялық жұмыстарды орындау үшін қажет (қалдықтарды төсеу, тығыздау, түсіру). Көлік жұмысы кезінде атмосфераға келесі ластағыш заттар (күйе), бензапирен, азот диоксиді, күкірт диоксиді шығарылады. </w:t>
      </w:r>
    </w:p>
    <w:bookmarkEnd w:id="91"/>
    <w:bookmarkStart w:name="z123" w:id="92"/>
    <w:p>
      <w:pPr>
        <w:spacing w:after="0"/>
        <w:ind w:left="0"/>
        <w:jc w:val="both"/>
      </w:pPr>
      <w:r>
        <w:rPr>
          <w:rFonts w:ascii="Times New Roman"/>
          <w:b w:val="false"/>
          <w:i w:val="false"/>
          <w:color w:val="000000"/>
          <w:sz w:val="28"/>
        </w:rPr>
        <w:t>
      Полигоннан шыққан кезде қоқыс таситын көліктердің дөңгелектерін зарарсыздандыру үшін дезинфекциялық ванна (дезбарьер) бар. Жұмыс уақыты - жылына 8760 сағат. Ванна айнасының ауданы – 24,0 м2 (ұзындығы 8 м, ені – 3 м). Дөңгелектерді дезинфекциялау үшін кальциленген сода қолданылады. Атмосфераға ластағыш зат – динатрий карбонаты шығарылады.</w:t>
      </w:r>
    </w:p>
    <w:bookmarkEnd w:id="92"/>
    <w:bookmarkStart w:name="z124" w:id="93"/>
    <w:p>
      <w:pPr>
        <w:spacing w:after="0"/>
        <w:ind w:left="0"/>
        <w:jc w:val="both"/>
      </w:pPr>
      <w:r>
        <w:rPr>
          <w:rFonts w:ascii="Times New Roman"/>
          <w:b w:val="false"/>
          <w:i w:val="false"/>
          <w:color w:val="000000"/>
          <w:sz w:val="28"/>
        </w:rPr>
        <w:t>
      Қалдықтардың осы түрлерін сақтау кезінде үлестік бөліністердің болмауына байланысты осы көз бойынша есептеу жүргізілмейді.</w:t>
      </w:r>
    </w:p>
    <w:bookmarkEnd w:id="93"/>
    <w:bookmarkStart w:name="z125" w:id="94"/>
    <w:p>
      <w:pPr>
        <w:spacing w:after="0"/>
        <w:ind w:left="0"/>
        <w:jc w:val="both"/>
      </w:pPr>
      <w:r>
        <w:rPr>
          <w:rFonts w:ascii="Times New Roman"/>
          <w:b w:val="false"/>
          <w:i w:val="false"/>
          <w:color w:val="000000"/>
          <w:sz w:val="28"/>
        </w:rPr>
        <w:t xml:space="preserve">
      Атмосфералық ауаға шығарындыларды ластағыш заттардан тазарту үшін кәсіпорында шаң-газ тазарту құрылыстары орнатылмаған. Алдағы он жылға өндіріс технологиясы мен реконструкциясына өзгерістер енгізу жоспарланбайды. </w:t>
      </w:r>
    </w:p>
    <w:bookmarkEnd w:id="94"/>
    <w:bookmarkStart w:name="z126" w:id="95"/>
    <w:p>
      <w:pPr>
        <w:spacing w:after="0"/>
        <w:ind w:left="0"/>
        <w:jc w:val="left"/>
      </w:pPr>
      <w:r>
        <w:rPr>
          <w:rFonts w:ascii="Times New Roman"/>
          <w:b/>
          <w:i w:val="false"/>
          <w:color w:val="000000"/>
        </w:rPr>
        <w:t xml:space="preserve"> Есептеулер жүргізу және шектеулі рұқсат етілген шығарындылар нормативтерінің ұсыныстарын айқындау</w:t>
      </w:r>
    </w:p>
    <w:bookmarkEnd w:id="95"/>
    <w:bookmarkStart w:name="z127" w:id="96"/>
    <w:p>
      <w:pPr>
        <w:spacing w:after="0"/>
        <w:ind w:left="0"/>
        <w:jc w:val="both"/>
      </w:pPr>
      <w:r>
        <w:rPr>
          <w:rFonts w:ascii="Times New Roman"/>
          <w:b w:val="false"/>
          <w:i w:val="false"/>
          <w:color w:val="000000"/>
          <w:sz w:val="28"/>
        </w:rPr>
        <w:t>
      "Жаркөл" ЖШС көздері үшін атмосфераның беткі қабатындағы ластағыш заттардың шашырауын есептеу "Эколог" мөртабанының 2.5 нұсқасы бойынша жүргізілді.</w:t>
      </w:r>
    </w:p>
    <w:bookmarkEnd w:id="96"/>
    <w:bookmarkStart w:name="z128" w:id="97"/>
    <w:p>
      <w:pPr>
        <w:spacing w:after="0"/>
        <w:ind w:left="0"/>
        <w:jc w:val="both"/>
      </w:pPr>
      <w:r>
        <w:rPr>
          <w:rFonts w:ascii="Times New Roman"/>
          <w:b w:val="false"/>
          <w:i w:val="false"/>
          <w:color w:val="000000"/>
          <w:sz w:val="28"/>
        </w:rPr>
        <w:t>
      Қазақстан Республикасының Экологиялық кодексіне, Қазақстан Республикасы Денсаулық сақтау министрінің м.а. 2022 жылғы 11 қаңтардағы № ҚР ДСМ-2 бұйрығымен бекітілген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қағидаларына, Қазақстан Республикасы Денсаулық сақтау министрінің м.а.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сәйкес Федоров ауданы әкімдігінің "Жаркөл" ЖШС ТҚҚ полигоны көлемі 1000 м санитариялық-қорғау аймағы бар І-санатқа, қауіптіліктің 1-сыныбына жатады.</w:t>
      </w:r>
    </w:p>
    <w:bookmarkEnd w:id="97"/>
    <w:bookmarkStart w:name="z129" w:id="98"/>
    <w:p>
      <w:pPr>
        <w:spacing w:after="0"/>
        <w:ind w:left="0"/>
        <w:jc w:val="both"/>
      </w:pPr>
      <w:r>
        <w:rPr>
          <w:rFonts w:ascii="Times New Roman"/>
          <w:b w:val="false"/>
          <w:i w:val="false"/>
          <w:color w:val="000000"/>
          <w:sz w:val="28"/>
        </w:rPr>
        <w:t>
      Кәсіпорын шектеулі рұқсат етілген шығарындылар нормативтеріне қол жеткізу мақсатында ластағыш заттар шығарындыларын азайту жөніндегі техникалық іс-шаралар жоспарын әзірледі.</w:t>
      </w:r>
    </w:p>
    <w:bookmarkEnd w:id="98"/>
    <w:bookmarkStart w:name="z130" w:id="99"/>
    <w:p>
      <w:pPr>
        <w:spacing w:after="0"/>
        <w:ind w:left="0"/>
        <w:jc w:val="both"/>
      </w:pPr>
      <w:r>
        <w:rPr>
          <w:rFonts w:ascii="Times New Roman"/>
          <w:b w:val="false"/>
          <w:i w:val="false"/>
          <w:color w:val="000000"/>
          <w:sz w:val="28"/>
        </w:rPr>
        <w:t>
      Қолайсыз метеорологиялық жағдайларда шығарындыларды реттеу жөніндегі іс-шаралар:</w:t>
      </w:r>
    </w:p>
    <w:bookmarkEnd w:id="99"/>
    <w:bookmarkStart w:name="z131" w:id="100"/>
    <w:p>
      <w:pPr>
        <w:spacing w:after="0"/>
        <w:ind w:left="0"/>
        <w:jc w:val="both"/>
      </w:pPr>
      <w:r>
        <w:rPr>
          <w:rFonts w:ascii="Times New Roman"/>
          <w:b w:val="false"/>
          <w:i w:val="false"/>
          <w:color w:val="000000"/>
          <w:sz w:val="28"/>
        </w:rPr>
        <w:t>
      1. Төмен шығарындыларды азайту, суық шығарындыларды азайту;</w:t>
      </w:r>
    </w:p>
    <w:bookmarkEnd w:id="100"/>
    <w:bookmarkStart w:name="z132" w:id="101"/>
    <w:p>
      <w:pPr>
        <w:spacing w:after="0"/>
        <w:ind w:left="0"/>
        <w:jc w:val="both"/>
      </w:pPr>
      <w:r>
        <w:rPr>
          <w:rFonts w:ascii="Times New Roman"/>
          <w:b w:val="false"/>
          <w:i w:val="false"/>
          <w:color w:val="000000"/>
          <w:sz w:val="28"/>
        </w:rPr>
        <w:t>
      2. Бірыңғай үздіксіз технологиялық процеске қатыспайтын технологиялық агрегаттардың жұмыс уақытында таралуы, олардың жұмысы кезінде атмосфераға зиянды заттардың шығарындылары ең жоғары мәндерге жетеді;</w:t>
      </w:r>
    </w:p>
    <w:bookmarkEnd w:id="101"/>
    <w:bookmarkStart w:name="z133" w:id="102"/>
    <w:p>
      <w:pPr>
        <w:spacing w:after="0"/>
        <w:ind w:left="0"/>
        <w:jc w:val="both"/>
      </w:pPr>
      <w:r>
        <w:rPr>
          <w:rFonts w:ascii="Times New Roman"/>
          <w:b w:val="false"/>
          <w:i w:val="false"/>
          <w:color w:val="000000"/>
          <w:sz w:val="28"/>
        </w:rPr>
        <w:t>
      3. Атмосфераға зиянды заттардың көп бөлінуіне байланысты жабдықтарды, газ жолдарын, сыйымдылықтарды үрлеуге және тазалауға, жөндеу жұмыстарына тыйым салу;</w:t>
      </w:r>
    </w:p>
    <w:bookmarkEnd w:id="102"/>
    <w:bookmarkStart w:name="z134" w:id="103"/>
    <w:p>
      <w:pPr>
        <w:spacing w:after="0"/>
        <w:ind w:left="0"/>
        <w:jc w:val="both"/>
      </w:pPr>
      <w:r>
        <w:rPr>
          <w:rFonts w:ascii="Times New Roman"/>
          <w:b w:val="false"/>
          <w:i w:val="false"/>
          <w:color w:val="000000"/>
          <w:sz w:val="28"/>
        </w:rPr>
        <w:t>
      4. Полигон мен қара жолдарды барынша тиімді суаруды қамтамасыз ету;</w:t>
      </w:r>
    </w:p>
    <w:bookmarkEnd w:id="103"/>
    <w:bookmarkStart w:name="z135" w:id="104"/>
    <w:p>
      <w:pPr>
        <w:spacing w:after="0"/>
        <w:ind w:left="0"/>
        <w:jc w:val="both"/>
      </w:pPr>
      <w:r>
        <w:rPr>
          <w:rFonts w:ascii="Times New Roman"/>
          <w:b w:val="false"/>
          <w:i w:val="false"/>
          <w:color w:val="000000"/>
          <w:sz w:val="28"/>
        </w:rPr>
        <w:t>
      5. Жаңбыр мен еріген сулардың максималды ағуын қамтамасыз ету;</w:t>
      </w:r>
    </w:p>
    <w:bookmarkEnd w:id="104"/>
    <w:bookmarkStart w:name="z136" w:id="105"/>
    <w:p>
      <w:pPr>
        <w:spacing w:after="0"/>
        <w:ind w:left="0"/>
        <w:jc w:val="both"/>
      </w:pPr>
      <w:r>
        <w:rPr>
          <w:rFonts w:ascii="Times New Roman"/>
          <w:b w:val="false"/>
          <w:i w:val="false"/>
          <w:color w:val="000000"/>
          <w:sz w:val="28"/>
        </w:rPr>
        <w:t>
      6. Түсіру жұмыстарын шектеу, полигонды оқшаулағыш қабатпен қосымша толтыру.</w:t>
      </w:r>
    </w:p>
    <w:bookmarkEnd w:id="105"/>
    <w:bookmarkStart w:name="z137" w:id="106"/>
    <w:p>
      <w:pPr>
        <w:spacing w:after="0"/>
        <w:ind w:left="0"/>
        <w:jc w:val="both"/>
      </w:pPr>
      <w:r>
        <w:rPr>
          <w:rFonts w:ascii="Times New Roman"/>
          <w:b w:val="false"/>
          <w:i w:val="false"/>
          <w:color w:val="000000"/>
          <w:sz w:val="28"/>
        </w:rPr>
        <w:t>
      ТҚҚ полигоны ластағыш заттар шығарудың ұйымдастырылмаған көзі болып табылады, сондықтан бақылау өндірістік экологиялық бақылау бағдарламасына және Қазақстан Республикасы Денсаулық сақтау министрінің м.а.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сәйкес санитариялық-қорғау аймағының шекарасында жүзеге асырылатын болады.</w:t>
      </w:r>
    </w:p>
    <w:bookmarkEnd w:id="106"/>
    <w:bookmarkStart w:name="z138" w:id="107"/>
    <w:p>
      <w:pPr>
        <w:spacing w:after="0"/>
        <w:ind w:left="0"/>
        <w:jc w:val="left"/>
      </w:pPr>
      <w:r>
        <w:rPr>
          <w:rFonts w:ascii="Times New Roman"/>
          <w:b/>
          <w:i w:val="false"/>
          <w:color w:val="000000"/>
        </w:rPr>
        <w:t xml:space="preserve"> Кәсіпорын аумағындағы қалдықтардың түзілу көлемін есептеу</w:t>
      </w:r>
    </w:p>
    <w:bookmarkEnd w:id="107"/>
    <w:bookmarkStart w:name="z139" w:id="108"/>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министрінің м.а. 2021 жылғы 6 тамыздағы № 314 бұйрығымен бекітілген Қалдықтар сыныптауышына сәйкес Федоров ауданы әкімдігінің "Жаркөл" ЖШС ТҚҚ полигондарына қабылданатын қалдықтар (халық пен кәсіпорындардан ТҚҚ, күлшлак қалдықтары, құрылыс қалдықтары, пайдаланылмайтын астық қалдықтары) улы қалдықтарға жатпайды. Федоров ауданы әкімдігінің "Жаркөл" ЖШС ТҚҚ полигондары полигонға ауыл тұрғындары мен кәсіпорындардан тұрмыстық қатты және өнеркәсіптік улы емес қалдықтарды қабылдайды. Полигонға қабылданатын қалдықтардың көлемі мен тізбесі шарттарда айқындалады.</w:t>
      </w:r>
    </w:p>
    <w:bookmarkEnd w:id="108"/>
    <w:bookmarkStart w:name="z140" w:id="109"/>
    <w:p>
      <w:pPr>
        <w:spacing w:after="0"/>
        <w:ind w:left="0"/>
        <w:jc w:val="both"/>
      </w:pPr>
      <w:r>
        <w:rPr>
          <w:rFonts w:ascii="Times New Roman"/>
          <w:b w:val="false"/>
          <w:i w:val="false"/>
          <w:color w:val="000000"/>
          <w:sz w:val="28"/>
        </w:rPr>
        <w:t>
      Сондай-ақ кәсіпорында автокөліктен өз қалдықтары пайда болады. Кәсіпорындағы қалдықтарды басқару жүйесі қалдықтардың технологиялық циклінің он кезеңін қамтиды:</w:t>
      </w:r>
    </w:p>
    <w:bookmarkEnd w:id="109"/>
    <w:bookmarkStart w:name="z141" w:id="110"/>
    <w:p>
      <w:pPr>
        <w:spacing w:after="0"/>
        <w:ind w:left="0"/>
        <w:jc w:val="both"/>
      </w:pPr>
      <w:r>
        <w:rPr>
          <w:rFonts w:ascii="Times New Roman"/>
          <w:b w:val="false"/>
          <w:i w:val="false"/>
          <w:color w:val="000000"/>
          <w:sz w:val="28"/>
        </w:rPr>
        <w:t>
      1) түзілу;</w:t>
      </w:r>
    </w:p>
    <w:bookmarkEnd w:id="110"/>
    <w:bookmarkStart w:name="z142" w:id="111"/>
    <w:p>
      <w:pPr>
        <w:spacing w:after="0"/>
        <w:ind w:left="0"/>
        <w:jc w:val="both"/>
      </w:pPr>
      <w:r>
        <w:rPr>
          <w:rFonts w:ascii="Times New Roman"/>
          <w:b w:val="false"/>
          <w:i w:val="false"/>
          <w:color w:val="000000"/>
          <w:sz w:val="28"/>
        </w:rPr>
        <w:t>
      2) жинау және/немесе жинақтау;</w:t>
      </w:r>
    </w:p>
    <w:bookmarkEnd w:id="111"/>
    <w:bookmarkStart w:name="z143" w:id="112"/>
    <w:p>
      <w:pPr>
        <w:spacing w:after="0"/>
        <w:ind w:left="0"/>
        <w:jc w:val="both"/>
      </w:pPr>
      <w:r>
        <w:rPr>
          <w:rFonts w:ascii="Times New Roman"/>
          <w:b w:val="false"/>
          <w:i w:val="false"/>
          <w:color w:val="000000"/>
          <w:sz w:val="28"/>
        </w:rPr>
        <w:t>
      3) сәйкестендіру;</w:t>
      </w:r>
    </w:p>
    <w:bookmarkEnd w:id="112"/>
    <w:bookmarkStart w:name="z144" w:id="113"/>
    <w:p>
      <w:pPr>
        <w:spacing w:after="0"/>
        <w:ind w:left="0"/>
        <w:jc w:val="both"/>
      </w:pPr>
      <w:r>
        <w:rPr>
          <w:rFonts w:ascii="Times New Roman"/>
          <w:b w:val="false"/>
          <w:i w:val="false"/>
          <w:color w:val="000000"/>
          <w:sz w:val="28"/>
        </w:rPr>
        <w:t>
      4) сұрыптау (залалсыздандырумен);</w:t>
      </w:r>
    </w:p>
    <w:bookmarkEnd w:id="113"/>
    <w:bookmarkStart w:name="z145" w:id="114"/>
    <w:p>
      <w:pPr>
        <w:spacing w:after="0"/>
        <w:ind w:left="0"/>
        <w:jc w:val="both"/>
      </w:pPr>
      <w:r>
        <w:rPr>
          <w:rFonts w:ascii="Times New Roman"/>
          <w:b w:val="false"/>
          <w:i w:val="false"/>
          <w:color w:val="000000"/>
          <w:sz w:val="28"/>
        </w:rPr>
        <w:t>
      5) паспорттау;</w:t>
      </w:r>
    </w:p>
    <w:bookmarkEnd w:id="114"/>
    <w:bookmarkStart w:name="z146" w:id="115"/>
    <w:p>
      <w:pPr>
        <w:spacing w:after="0"/>
        <w:ind w:left="0"/>
        <w:jc w:val="both"/>
      </w:pPr>
      <w:r>
        <w:rPr>
          <w:rFonts w:ascii="Times New Roman"/>
          <w:b w:val="false"/>
          <w:i w:val="false"/>
          <w:color w:val="000000"/>
          <w:sz w:val="28"/>
        </w:rPr>
        <w:t>
      6) орау (және таңбалау);</w:t>
      </w:r>
    </w:p>
    <w:bookmarkEnd w:id="115"/>
    <w:bookmarkStart w:name="z147" w:id="116"/>
    <w:p>
      <w:pPr>
        <w:spacing w:after="0"/>
        <w:ind w:left="0"/>
        <w:jc w:val="both"/>
      </w:pPr>
      <w:r>
        <w:rPr>
          <w:rFonts w:ascii="Times New Roman"/>
          <w:b w:val="false"/>
          <w:i w:val="false"/>
          <w:color w:val="000000"/>
          <w:sz w:val="28"/>
        </w:rPr>
        <w:t>
      7) тасымалдау;</w:t>
      </w:r>
    </w:p>
    <w:bookmarkEnd w:id="116"/>
    <w:bookmarkStart w:name="z148" w:id="117"/>
    <w:p>
      <w:pPr>
        <w:spacing w:after="0"/>
        <w:ind w:left="0"/>
        <w:jc w:val="both"/>
      </w:pPr>
      <w:r>
        <w:rPr>
          <w:rFonts w:ascii="Times New Roman"/>
          <w:b w:val="false"/>
          <w:i w:val="false"/>
          <w:color w:val="000000"/>
          <w:sz w:val="28"/>
        </w:rPr>
        <w:t>
      8) қоймалау (реттелген орналастыру);</w:t>
      </w:r>
    </w:p>
    <w:bookmarkEnd w:id="117"/>
    <w:bookmarkStart w:name="z149" w:id="118"/>
    <w:p>
      <w:pPr>
        <w:spacing w:after="0"/>
        <w:ind w:left="0"/>
        <w:jc w:val="both"/>
      </w:pPr>
      <w:r>
        <w:rPr>
          <w:rFonts w:ascii="Times New Roman"/>
          <w:b w:val="false"/>
          <w:i w:val="false"/>
          <w:color w:val="000000"/>
          <w:sz w:val="28"/>
        </w:rPr>
        <w:t>
      9) сақтау;</w:t>
      </w:r>
    </w:p>
    <w:bookmarkEnd w:id="118"/>
    <w:bookmarkStart w:name="z150" w:id="119"/>
    <w:p>
      <w:pPr>
        <w:spacing w:after="0"/>
        <w:ind w:left="0"/>
        <w:jc w:val="both"/>
      </w:pPr>
      <w:r>
        <w:rPr>
          <w:rFonts w:ascii="Times New Roman"/>
          <w:b w:val="false"/>
          <w:i w:val="false"/>
          <w:color w:val="000000"/>
          <w:sz w:val="28"/>
        </w:rPr>
        <w:t>
      10) жою.</w:t>
      </w:r>
    </w:p>
    <w:bookmarkEnd w:id="119"/>
    <w:bookmarkStart w:name="z151" w:id="120"/>
    <w:p>
      <w:pPr>
        <w:spacing w:after="0"/>
        <w:ind w:left="0"/>
        <w:jc w:val="both"/>
      </w:pPr>
      <w:r>
        <w:rPr>
          <w:rFonts w:ascii="Times New Roman"/>
          <w:b w:val="false"/>
          <w:i w:val="false"/>
          <w:color w:val="000000"/>
          <w:sz w:val="28"/>
        </w:rPr>
        <w:t>
      Қалдықтардың сипаттамасына қарай оларды: өндірістік немесе қосалқы үй-жайларда; стационарлық емес үй-жайларда; жинақтағыштарда, резервуарларда, өзге де арнайы жабдықталған сыйымдылықтарда; қалдықтарды сақтауға бейімделген ашық алаңдарда уақытша сақтауға жол беріледі.</w:t>
      </w:r>
    </w:p>
    <w:bookmarkEnd w:id="120"/>
    <w:bookmarkStart w:name="z152" w:id="121"/>
    <w:p>
      <w:pPr>
        <w:spacing w:after="0"/>
        <w:ind w:left="0"/>
        <w:jc w:val="both"/>
      </w:pPr>
      <w:r>
        <w:rPr>
          <w:rFonts w:ascii="Times New Roman"/>
          <w:b w:val="false"/>
          <w:i w:val="false"/>
          <w:color w:val="000000"/>
          <w:sz w:val="28"/>
        </w:rPr>
        <w:t>
      Полигон тұрмыстық қатты қалдықтарды оқшаулауға және залалсыздандыруға арналған арнайы құрылым болып табылады. Қалдықтарды жинауды ұйымдастыру және жұмыстарды жүргізу қоршаған ортаны қорғаудағы санитарлық сенімділікке және халық үшін эпидемиологиялық қауіпсіздікке кепілдік береді. Полигонда тығыздау, минералдану, газ шығару динамикасын ескере отырып, ТҚҚ статистикалық тұрақтылығы қамтамасыз етіледі.</w:t>
      </w:r>
    </w:p>
    <w:bookmarkEnd w:id="121"/>
    <w:bookmarkStart w:name="z153" w:id="122"/>
    <w:p>
      <w:pPr>
        <w:spacing w:after="0"/>
        <w:ind w:left="0"/>
        <w:jc w:val="both"/>
      </w:pPr>
      <w:r>
        <w:rPr>
          <w:rFonts w:ascii="Times New Roman"/>
          <w:b w:val="false"/>
          <w:i w:val="false"/>
          <w:color w:val="000000"/>
          <w:sz w:val="28"/>
        </w:rPr>
        <w:t>
      Тығыздалған түрдегі қойманың биіктігі – 10 м (жерден 2 м және жер астынан 8 м). Полигон орналасқан учаскеде жер асты сулары ашылмаған.</w:t>
      </w:r>
    </w:p>
    <w:bookmarkEnd w:id="122"/>
    <w:bookmarkStart w:name="z154" w:id="123"/>
    <w:p>
      <w:pPr>
        <w:spacing w:after="0"/>
        <w:ind w:left="0"/>
        <w:jc w:val="both"/>
      </w:pPr>
      <w:r>
        <w:rPr>
          <w:rFonts w:ascii="Times New Roman"/>
          <w:b w:val="false"/>
          <w:i w:val="false"/>
          <w:color w:val="000000"/>
          <w:sz w:val="28"/>
        </w:rPr>
        <w:t>
      Полигондағы жұмыстарды ұйымдастыру полигонды пайдаланудың технологиялық кестесімен айқындалады. Технологиялық кесте полигонның бас жоспары болып табылады, ол жыл мезгілдерін ескере отырып, жұмыстардың реттілігін, тұрмыстық қатты қалдықтарды сақтауға арналған алаңдарды орналастыруды және оқшаулағыш топырақты әзірлеуді анықтайды.</w:t>
      </w:r>
    </w:p>
    <w:bookmarkEnd w:id="123"/>
    <w:bookmarkStart w:name="z155" w:id="124"/>
    <w:p>
      <w:pPr>
        <w:spacing w:after="0"/>
        <w:ind w:left="0"/>
        <w:jc w:val="both"/>
      </w:pPr>
      <w:r>
        <w:rPr>
          <w:rFonts w:ascii="Times New Roman"/>
          <w:b w:val="false"/>
          <w:i w:val="false"/>
          <w:color w:val="000000"/>
          <w:sz w:val="28"/>
        </w:rPr>
        <w:t>
      Полигондағы жұмыстарды жоспарлаудың негізгі құжаты пайдалану кестесі болып табылады, онда ай сайын: қалдықтар жиналатын карталардың нөмірі көрсетіле отырып, қабылданатын қалдықтардың саны, қалдықтарды оқшаулау үшін топырақ әзірлеу жоспарланады.</w:t>
      </w:r>
    </w:p>
    <w:bookmarkEnd w:id="124"/>
    <w:bookmarkStart w:name="z156" w:id="125"/>
    <w:p>
      <w:pPr>
        <w:spacing w:after="0"/>
        <w:ind w:left="0"/>
        <w:jc w:val="both"/>
      </w:pPr>
      <w:r>
        <w:rPr>
          <w:rFonts w:ascii="Times New Roman"/>
          <w:b w:val="false"/>
          <w:i w:val="false"/>
          <w:color w:val="000000"/>
          <w:sz w:val="28"/>
        </w:rPr>
        <w:t>
      Полигонның негізгі құрылысы – тереңдігі 8 м болатын және полигон алаңының 95%-на дейін алып жатқан шұңқыр болып табылатын ТҚҚ сақтау учаскесі. Полигонның негізінде ластағыш заттарды полигоннан жер асты суларына сүзуге кедергі келтіретін тығыз сазды жастық бар.</w:t>
      </w:r>
    </w:p>
    <w:bookmarkEnd w:id="125"/>
    <w:bookmarkStart w:name="z157" w:id="126"/>
    <w:p>
      <w:pPr>
        <w:spacing w:after="0"/>
        <w:ind w:left="0"/>
        <w:jc w:val="both"/>
      </w:pPr>
      <w:r>
        <w:rPr>
          <w:rFonts w:ascii="Times New Roman"/>
          <w:b w:val="false"/>
          <w:i w:val="false"/>
          <w:color w:val="000000"/>
          <w:sz w:val="28"/>
        </w:rPr>
        <w:t>
      Тығыздалған жұқа қабатқа келесі қабат салынып, жұмыс қабатының қалыңдығы 2 м-ге дейін артады.</w:t>
      </w:r>
    </w:p>
    <w:bookmarkEnd w:id="126"/>
    <w:bookmarkStart w:name="z158" w:id="127"/>
    <w:p>
      <w:pPr>
        <w:spacing w:after="0"/>
        <w:ind w:left="0"/>
        <w:jc w:val="both"/>
      </w:pPr>
      <w:r>
        <w:rPr>
          <w:rFonts w:ascii="Times New Roman"/>
          <w:b w:val="false"/>
          <w:i w:val="false"/>
          <w:color w:val="000000"/>
          <w:sz w:val="28"/>
        </w:rPr>
        <w:t>
      Тығыздалған қалдықтардың жұмыс қабаты биіктігі кемінде 0,25 м аралық оқшаулағыш қабатпен жабылады, аралық оқшаулағыш қабат қоршаған табиғи ортаны қалдықтардың, газдардың, иістердің жеңіл фракцияларының желмен таралуынан қорғауы тиіс. Аралық оқшаулау үшін күлшлак қолданылады.</w:t>
      </w:r>
    </w:p>
    <w:bookmarkEnd w:id="127"/>
    <w:bookmarkStart w:name="z159" w:id="128"/>
    <w:p>
      <w:pPr>
        <w:spacing w:after="0"/>
        <w:ind w:left="0"/>
        <w:jc w:val="both"/>
      </w:pPr>
      <w:r>
        <w:rPr>
          <w:rFonts w:ascii="Times New Roman"/>
          <w:b w:val="false"/>
          <w:i w:val="false"/>
          <w:color w:val="000000"/>
          <w:sz w:val="28"/>
        </w:rPr>
        <w:t>
      Санитарлық талаптарды сақтау үшін ТҚҚ полигонға жеткізілгеннен кейін бір тәуліктен кешіктірмей (жылы мезгілде) оларды белгіленген алаңға қойып, топырақ қабатымен тығыздап, оқшаулау қажет. Қысқы уақытта оқшаулауды үш тәуліктен аспайтын аралықпен жүргізуге жол беріледі. Аралық оқшаулау үшін күлшлак қолданылады. Соңғы оқшаулау су бұру жыраларын салу кезінде алынған топырақпен жүзеге асырылады.</w:t>
      </w:r>
    </w:p>
    <w:bookmarkEnd w:id="128"/>
    <w:bookmarkStart w:name="z160" w:id="129"/>
    <w:p>
      <w:pPr>
        <w:spacing w:after="0"/>
        <w:ind w:left="0"/>
        <w:jc w:val="both"/>
      </w:pPr>
      <w:r>
        <w:rPr>
          <w:rFonts w:ascii="Times New Roman"/>
          <w:b w:val="false"/>
          <w:i w:val="false"/>
          <w:color w:val="000000"/>
          <w:sz w:val="28"/>
        </w:rPr>
        <w:t>
      Төгілетін ТҚҚ-тың 2 метрлік қабатының биіктігін бақылау үшін әр картада өлшеуіш баған – репер орнатылған. Толтыру қабатының берілген биіктігін сақтау полигон қалыңдығының отыру біркелкілігін қамтамасыз етеді. Репер көмегімен тұрмыстық қатты қалдықтардың тығыздалу дәрежесі бақыланады.</w:t>
      </w:r>
    </w:p>
    <w:bookmarkEnd w:id="129"/>
    <w:bookmarkStart w:name="z161" w:id="130"/>
    <w:p>
      <w:pPr>
        <w:spacing w:after="0"/>
        <w:ind w:left="0"/>
        <w:jc w:val="both"/>
      </w:pPr>
      <w:r>
        <w:rPr>
          <w:rFonts w:ascii="Times New Roman"/>
          <w:b w:val="false"/>
          <w:i w:val="false"/>
          <w:color w:val="000000"/>
          <w:sz w:val="28"/>
        </w:rPr>
        <w:t>
      Полигондағы ТҚҚ-ты жинау, тығыздау, оқшаулау бойынша барлық жұмыстар механикаландырылған түрде орындалады. Полигонға қалдықтар қоқыс таситын көліктерден түседі, оқшаулағыш материалды (күлшлак пен топырақ) жинау және қалыптастыру бульдозермен жүзеге асырылады. Шыққан газ түтінінен ТҚҚ тұтануын болдырмау үшін бульдозердің газ шығатын құбырына ұшқын сөндіргіш қойылады.</w:t>
      </w:r>
    </w:p>
    <w:bookmarkEnd w:id="130"/>
    <w:bookmarkStart w:name="z162" w:id="131"/>
    <w:p>
      <w:pPr>
        <w:spacing w:after="0"/>
        <w:ind w:left="0"/>
        <w:jc w:val="both"/>
      </w:pPr>
      <w:r>
        <w:rPr>
          <w:rFonts w:ascii="Times New Roman"/>
          <w:b w:val="false"/>
          <w:i w:val="false"/>
          <w:color w:val="000000"/>
          <w:sz w:val="28"/>
        </w:rPr>
        <w:t>
      Бульдозер өрт сөндіргішпен жабдықталған. Полигонда қоқыс таситын көлікті үздіксіз түсіру ұйымдастырылады.</w:t>
      </w:r>
    </w:p>
    <w:bookmarkEnd w:id="131"/>
    <w:bookmarkStart w:name="z163" w:id="132"/>
    <w:p>
      <w:pPr>
        <w:spacing w:after="0"/>
        <w:ind w:left="0"/>
        <w:jc w:val="both"/>
      </w:pPr>
      <w:r>
        <w:rPr>
          <w:rFonts w:ascii="Times New Roman"/>
          <w:b w:val="false"/>
          <w:i w:val="false"/>
          <w:color w:val="000000"/>
          <w:sz w:val="28"/>
        </w:rPr>
        <w:t>
      Полигонға келген қоқыс тасушы жұмыс картасына түсіріледі. Полигонның барлық алаңында ТҚҚ-ты ретсіз жинауға жол берілмейді.</w:t>
      </w:r>
    </w:p>
    <w:bookmarkEnd w:id="132"/>
    <w:bookmarkStart w:name="z164" w:id="133"/>
    <w:p>
      <w:pPr>
        <w:spacing w:after="0"/>
        <w:ind w:left="0"/>
        <w:jc w:val="both"/>
      </w:pPr>
      <w:r>
        <w:rPr>
          <w:rFonts w:ascii="Times New Roman"/>
          <w:b w:val="false"/>
          <w:i w:val="false"/>
          <w:color w:val="000000"/>
          <w:sz w:val="28"/>
        </w:rPr>
        <w:t>
      Полигоннан шығуда қоқыс таситын көліктердің дөңгелектерін өңдеуге арналған дезинфекциялық ерітіндісі (лизол) бар дезинфекциялық ванна орналастырылады. Жаңбыр мен тасқын суларды ұстап қалу үшін учаскенің шекарасында су бұру жырасы бар. Су бұру жырасынан 2 метр қашықтықта учаскенің периметрі бойынша полигонның айналасында қоршау бар.</w:t>
      </w:r>
    </w:p>
    <w:bookmarkEnd w:id="133"/>
    <w:bookmarkStart w:name="z165" w:id="134"/>
    <w:p>
      <w:pPr>
        <w:spacing w:after="0"/>
        <w:ind w:left="0"/>
        <w:jc w:val="both"/>
      </w:pPr>
      <w:r>
        <w:rPr>
          <w:rFonts w:ascii="Times New Roman"/>
          <w:b w:val="false"/>
          <w:i w:val="false"/>
          <w:color w:val="000000"/>
          <w:sz w:val="28"/>
        </w:rPr>
        <w:t>
      Құрғақ, ыстық кезеңдерде ТҚҚ жақсы тығыздау және өрт қаупін азайту үшін арнайы ылғалдандыруды қажет етеді. Өрт қауіпті кезеңдерде тұрмыстық қатты қалдықтарды ылғалдандыру қарастырылған. Суаруға арналған су шығыны 1 м³ ТҚҚ үшін 10 литр қабылданады.</w:t>
      </w:r>
    </w:p>
    <w:bookmarkEnd w:id="134"/>
    <w:bookmarkStart w:name="z166" w:id="135"/>
    <w:p>
      <w:pPr>
        <w:spacing w:after="0"/>
        <w:ind w:left="0"/>
        <w:jc w:val="both"/>
      </w:pPr>
      <w:r>
        <w:rPr>
          <w:rFonts w:ascii="Times New Roman"/>
          <w:b w:val="false"/>
          <w:i w:val="false"/>
          <w:color w:val="000000"/>
          <w:sz w:val="28"/>
        </w:rPr>
        <w:t>
      Осы мақсатта әкелінетін су пайдаланылады. Көлемі 2000 литр цистернада сақталады.</w:t>
      </w:r>
    </w:p>
    <w:bookmarkEnd w:id="135"/>
    <w:bookmarkStart w:name="z167" w:id="136"/>
    <w:p>
      <w:pPr>
        <w:spacing w:after="0"/>
        <w:ind w:left="0"/>
        <w:jc w:val="both"/>
      </w:pPr>
      <w:r>
        <w:rPr>
          <w:rFonts w:ascii="Times New Roman"/>
          <w:b w:val="false"/>
          <w:i w:val="false"/>
          <w:color w:val="000000"/>
          <w:sz w:val="28"/>
        </w:rPr>
        <w:t>
      ҚР ҚН 1.04-15-2013 құрылыс нормаларына сәйкес (тұрмыстық қатты қалдықтарға арналған полигондар) ТҚҚ қабылдау және полигонда рекультивациялау жоспары әзірленген.</w:t>
      </w:r>
    </w:p>
    <w:bookmarkEnd w:id="136"/>
    <w:bookmarkStart w:name="z168" w:id="137"/>
    <w:p>
      <w:pPr>
        <w:spacing w:after="0"/>
        <w:ind w:left="0"/>
        <w:jc w:val="left"/>
      </w:pPr>
      <w:r>
        <w:rPr>
          <w:rFonts w:ascii="Times New Roman"/>
          <w:b/>
          <w:i w:val="false"/>
          <w:color w:val="000000"/>
        </w:rPr>
        <w:t xml:space="preserve"> ТҚҚ қабылдау</w:t>
      </w:r>
    </w:p>
    <w:bookmarkEnd w:id="137"/>
    <w:bookmarkStart w:name="z169" w:id="138"/>
    <w:p>
      <w:pPr>
        <w:spacing w:after="0"/>
        <w:ind w:left="0"/>
        <w:jc w:val="both"/>
      </w:pPr>
      <w:r>
        <w:rPr>
          <w:rFonts w:ascii="Times New Roman"/>
          <w:b w:val="false"/>
          <w:i w:val="false"/>
          <w:color w:val="000000"/>
          <w:sz w:val="28"/>
        </w:rPr>
        <w:t>
      1. Төселген қалдықтарды 0,5 метр қабатпен тығыздау салмағы кемінде 14 тонна бульдозерлермен орындалады. Тығыздау бір жерде бульдозердің екі-төрт рет өтуімен жүзеге асырылады. Екі рет өту кезінде бульдозер қалдықтарды 570-670 кг/м³, коэффициент 0,67 мәніне дейін тығыздайды (экология сайтынан алынған мәліметтер). ТҚҚ қабылдаудың орташа айлық көлемі 67 тоннаны құрайды. Биіктігі 3 м аралық қабатты сақтау кезінде формула V*0,67 (коэф)=m., толтыру мерзімі 2,8 ай. Қабаттың биіктігі 6 м болған кезде картадағы қалдықтарды жинаудың жалпы көлемі есептеу формуласы S*h=V) немесе (V*0,67 (коэф)= m).</w:t>
      </w:r>
    </w:p>
    <w:bookmarkEnd w:id="138"/>
    <w:bookmarkStart w:name="z170" w:id="139"/>
    <w:p>
      <w:pPr>
        <w:spacing w:after="0"/>
        <w:ind w:left="0"/>
        <w:jc w:val="both"/>
      </w:pPr>
      <w:r>
        <w:rPr>
          <w:rFonts w:ascii="Times New Roman"/>
          <w:b w:val="false"/>
          <w:i w:val="false"/>
          <w:color w:val="000000"/>
          <w:sz w:val="28"/>
        </w:rPr>
        <w:t>
      2. Рекультивациялау: өрттің алдын алу және ҚР Экологиялық кодексінің 356-бабы (4-тармақ) нормаларын сақтау үшін топырақпен қабат-қабат оқшаулау технологиясы қолданылады. Биіктігі 2 метр болатын қалдықтардың тығыздалған қабаты төселген ТҚҚ-ның бүкіл алаңы бойынша қалыңдығы 0,3 метр топырақ қабатымен оқшауланады. Қабаттың биіктігі 0,3 м болған кезде 54 416 м² қалпына келтіру үшін 16324 м3 топырақ қажет (есептеу S*h=V) немесе массасы 16324 м³*1,5(коэф)=24487 тонна топырақ. Жалпы биіктігі 6 м болатын рекультивациялау қабаттары 3 қабатты құрайды.</w:t>
      </w:r>
    </w:p>
    <w:bookmarkEnd w:id="139"/>
    <w:bookmarkStart w:name="z171" w:id="140"/>
    <w:p>
      <w:pPr>
        <w:spacing w:after="0"/>
        <w:ind w:left="0"/>
        <w:jc w:val="both"/>
      </w:pPr>
      <w:r>
        <w:rPr>
          <w:rFonts w:ascii="Times New Roman"/>
          <w:b w:val="false"/>
          <w:i w:val="false"/>
          <w:color w:val="000000"/>
          <w:sz w:val="28"/>
        </w:rPr>
        <w:t>
      Тұрмыстық қатты қалдықтарды қабылдау тығыздалмаған күйде (яғни, қалдықтар халық пен ұйымдардан түсетін физикалық жағдайда) жүргізіледі.</w:t>
      </w:r>
    </w:p>
    <w:bookmarkEnd w:id="140"/>
    <w:bookmarkStart w:name="z172" w:id="141"/>
    <w:p>
      <w:pPr>
        <w:spacing w:after="0"/>
        <w:ind w:left="0"/>
        <w:jc w:val="both"/>
      </w:pPr>
      <w:r>
        <w:rPr>
          <w:rFonts w:ascii="Times New Roman"/>
          <w:b w:val="false"/>
          <w:i w:val="false"/>
          <w:color w:val="000000"/>
          <w:sz w:val="28"/>
        </w:rPr>
        <w:t>
      ТҚҚ полигонында қалдықтары бар машиналарды өлшеуге арналған таразы бар. ТҚҚ-дың қабылданған мөлшері туралы белгі "Тұрмыстық қатты қалдықтарды қабылдау журналында" қойылады.</w:t>
      </w:r>
    </w:p>
    <w:bookmarkEnd w:id="141"/>
    <w:bookmarkStart w:name="z173" w:id="142"/>
    <w:p>
      <w:pPr>
        <w:spacing w:after="0"/>
        <w:ind w:left="0"/>
        <w:jc w:val="both"/>
      </w:pPr>
      <w:r>
        <w:rPr>
          <w:rFonts w:ascii="Times New Roman"/>
          <w:b w:val="false"/>
          <w:i w:val="false"/>
          <w:color w:val="000000"/>
          <w:sz w:val="28"/>
        </w:rPr>
        <w:t>
      Полигонға түсетін қалдықтарды дозиметриялық бақылау жүргізіледі.</w:t>
      </w:r>
    </w:p>
    <w:bookmarkEnd w:id="142"/>
    <w:bookmarkStart w:name="z174" w:id="143"/>
    <w:p>
      <w:pPr>
        <w:spacing w:after="0"/>
        <w:ind w:left="0"/>
        <w:jc w:val="both"/>
      </w:pPr>
      <w:r>
        <w:rPr>
          <w:rFonts w:ascii="Times New Roman"/>
          <w:b w:val="false"/>
          <w:i w:val="false"/>
          <w:color w:val="000000"/>
          <w:sz w:val="28"/>
        </w:rPr>
        <w:t>
      Тұрмыстық қатты қалдықтарды жинауды кейіннен ТҚҚ полигонына автокөлікпен әкете отырып, металл контейнерлерге жүзеге асыру көзделген.</w:t>
      </w:r>
    </w:p>
    <w:bookmarkEnd w:id="143"/>
    <w:bookmarkStart w:name="z175" w:id="144"/>
    <w:p>
      <w:pPr>
        <w:spacing w:after="0"/>
        <w:ind w:left="0"/>
        <w:jc w:val="both"/>
      </w:pPr>
      <w:r>
        <w:rPr>
          <w:rFonts w:ascii="Times New Roman"/>
          <w:b w:val="false"/>
          <w:i w:val="false"/>
          <w:color w:val="000000"/>
          <w:sz w:val="28"/>
        </w:rPr>
        <w:t>
      ТҚҚ әкету жөніндегі қызметтерді орындайтын ұйым жинақталуына қарай жүзеге асырылатын болады.</w:t>
      </w:r>
    </w:p>
    <w:bookmarkEnd w:id="144"/>
    <w:bookmarkStart w:name="z176" w:id="145"/>
    <w:p>
      <w:pPr>
        <w:spacing w:after="0"/>
        <w:ind w:left="0"/>
        <w:jc w:val="both"/>
      </w:pPr>
      <w:r>
        <w:rPr>
          <w:rFonts w:ascii="Times New Roman"/>
          <w:b w:val="false"/>
          <w:i w:val="false"/>
          <w:color w:val="000000"/>
          <w:sz w:val="28"/>
        </w:rPr>
        <w:t>
      Аудан аумағында қалдықтарды орналастыру объектілерінен басқа, әр ауылдық округте қалдықтарды орналастыруға арналған орындар – полигондар бар.</w:t>
      </w:r>
    </w:p>
    <w:bookmarkEnd w:id="145"/>
    <w:bookmarkStart w:name="z177" w:id="146"/>
    <w:p>
      <w:pPr>
        <w:spacing w:after="0"/>
        <w:ind w:left="0"/>
        <w:jc w:val="both"/>
      </w:pPr>
      <w:r>
        <w:rPr>
          <w:rFonts w:ascii="Times New Roman"/>
          <w:b w:val="false"/>
          <w:i w:val="false"/>
          <w:color w:val="000000"/>
          <w:sz w:val="28"/>
        </w:rPr>
        <w:t>
      Бүгінгі күні аудан аумағында коммуналдық қалдықтарды өңдеу бойынша объектілер жоқ, бұл пайда болған коммуналдық қалдықтарды өңдеуге мүмкіндік бермейді.</w:t>
      </w:r>
    </w:p>
    <w:bookmarkEnd w:id="146"/>
    <w:bookmarkStart w:name="z178" w:id="147"/>
    <w:p>
      <w:pPr>
        <w:spacing w:after="0"/>
        <w:ind w:left="0"/>
        <w:jc w:val="both"/>
      </w:pPr>
      <w:r>
        <w:rPr>
          <w:rFonts w:ascii="Times New Roman"/>
          <w:b w:val="false"/>
          <w:i w:val="false"/>
          <w:color w:val="000000"/>
          <w:sz w:val="28"/>
        </w:rPr>
        <w:t>
      Осылайша, қалдықтармен жұмыс істеу саласындағы мемлекеттік саясаттың мақсаттарына қол жеткізу үшін бастапқы шикізат пен материалдарды барынша пайдалануды қамтамасыз ету, қалдықтардың пайда болуын болдырмау, қалдықтардың түзілу, өңдеу, кәдеге жарату және залалсыздандыру көздеріндегі қауіптілік класын азайту, сондай-ақ қалдықтарды қауіпсіз көму мақсатында қалдықтармен жұмыс істеудің қолданыстағы жүйесін қайта ұйымдастыру талап етіледі.</w:t>
      </w:r>
    </w:p>
    <w:bookmarkEnd w:id="147"/>
    <w:bookmarkStart w:name="z179" w:id="148"/>
    <w:p>
      <w:pPr>
        <w:spacing w:after="0"/>
        <w:ind w:left="0"/>
        <w:jc w:val="both"/>
      </w:pPr>
      <w:r>
        <w:rPr>
          <w:rFonts w:ascii="Times New Roman"/>
          <w:b w:val="false"/>
          <w:i w:val="false"/>
          <w:color w:val="000000"/>
          <w:sz w:val="28"/>
        </w:rPr>
        <w:t>
      Сараптамалық мәліметтерге сәйкес ТҚҚ морфологиялық құрамы орта есеппен мынадай:</w:t>
      </w:r>
    </w:p>
    <w:bookmarkEnd w:id="148"/>
    <w:bookmarkStart w:name="z180" w:id="149"/>
    <w:p>
      <w:pPr>
        <w:spacing w:after="0"/>
        <w:ind w:left="0"/>
        <w:jc w:val="both"/>
      </w:pPr>
      <w:r>
        <w:rPr>
          <w:rFonts w:ascii="Times New Roman"/>
          <w:b w:val="false"/>
          <w:i w:val="false"/>
          <w:color w:val="000000"/>
          <w:sz w:val="28"/>
        </w:rPr>
        <w:t>
      тамақ қалдықтары – 24%;</w:t>
      </w:r>
    </w:p>
    <w:bookmarkEnd w:id="149"/>
    <w:bookmarkStart w:name="z181" w:id="150"/>
    <w:p>
      <w:pPr>
        <w:spacing w:after="0"/>
        <w:ind w:left="0"/>
        <w:jc w:val="both"/>
      </w:pPr>
      <w:r>
        <w:rPr>
          <w:rFonts w:ascii="Times New Roman"/>
          <w:b w:val="false"/>
          <w:i w:val="false"/>
          <w:color w:val="000000"/>
          <w:sz w:val="28"/>
        </w:rPr>
        <w:t>
      қағаз және картон – 16%;</w:t>
      </w:r>
    </w:p>
    <w:bookmarkEnd w:id="150"/>
    <w:bookmarkStart w:name="z182" w:id="151"/>
    <w:p>
      <w:pPr>
        <w:spacing w:after="0"/>
        <w:ind w:left="0"/>
        <w:jc w:val="both"/>
      </w:pPr>
      <w:r>
        <w:rPr>
          <w:rFonts w:ascii="Times New Roman"/>
          <w:b w:val="false"/>
          <w:i w:val="false"/>
          <w:color w:val="000000"/>
          <w:sz w:val="28"/>
        </w:rPr>
        <w:t>
      полимерлер (пластик, пластмасса) – 17%;</w:t>
      </w:r>
    </w:p>
    <w:bookmarkEnd w:id="151"/>
    <w:bookmarkStart w:name="z183" w:id="152"/>
    <w:p>
      <w:pPr>
        <w:spacing w:after="0"/>
        <w:ind w:left="0"/>
        <w:jc w:val="both"/>
      </w:pPr>
      <w:r>
        <w:rPr>
          <w:rFonts w:ascii="Times New Roman"/>
          <w:b w:val="false"/>
          <w:i w:val="false"/>
          <w:color w:val="000000"/>
          <w:sz w:val="28"/>
        </w:rPr>
        <w:t>
      шыны – 11%;</w:t>
      </w:r>
    </w:p>
    <w:bookmarkEnd w:id="152"/>
    <w:bookmarkStart w:name="z184" w:id="153"/>
    <w:p>
      <w:pPr>
        <w:spacing w:after="0"/>
        <w:ind w:left="0"/>
        <w:jc w:val="both"/>
      </w:pPr>
      <w:r>
        <w:rPr>
          <w:rFonts w:ascii="Times New Roman"/>
          <w:b w:val="false"/>
          <w:i w:val="false"/>
          <w:color w:val="000000"/>
          <w:sz w:val="28"/>
        </w:rPr>
        <w:t>
      қара металдар – 10%;</w:t>
      </w:r>
    </w:p>
    <w:bookmarkEnd w:id="153"/>
    <w:bookmarkStart w:name="z185" w:id="154"/>
    <w:p>
      <w:pPr>
        <w:spacing w:after="0"/>
        <w:ind w:left="0"/>
        <w:jc w:val="both"/>
      </w:pPr>
      <w:r>
        <w:rPr>
          <w:rFonts w:ascii="Times New Roman"/>
          <w:b w:val="false"/>
          <w:i w:val="false"/>
          <w:color w:val="000000"/>
          <w:sz w:val="28"/>
        </w:rPr>
        <w:t>
      түсті металдар – 1%;</w:t>
      </w:r>
    </w:p>
    <w:bookmarkEnd w:id="154"/>
    <w:bookmarkStart w:name="z186" w:id="155"/>
    <w:p>
      <w:pPr>
        <w:spacing w:after="0"/>
        <w:ind w:left="0"/>
        <w:jc w:val="both"/>
      </w:pPr>
      <w:r>
        <w:rPr>
          <w:rFonts w:ascii="Times New Roman"/>
          <w:b w:val="false"/>
          <w:i w:val="false"/>
          <w:color w:val="000000"/>
          <w:sz w:val="28"/>
        </w:rPr>
        <w:t>
      тоқыма – 3%;</w:t>
      </w:r>
    </w:p>
    <w:bookmarkEnd w:id="155"/>
    <w:bookmarkStart w:name="z187" w:id="156"/>
    <w:p>
      <w:pPr>
        <w:spacing w:after="0"/>
        <w:ind w:left="0"/>
        <w:jc w:val="both"/>
      </w:pPr>
      <w:r>
        <w:rPr>
          <w:rFonts w:ascii="Times New Roman"/>
          <w:b w:val="false"/>
          <w:i w:val="false"/>
          <w:color w:val="000000"/>
          <w:sz w:val="28"/>
        </w:rPr>
        <w:t>
      ағаш – 4%;</w:t>
      </w:r>
    </w:p>
    <w:bookmarkEnd w:id="156"/>
    <w:bookmarkStart w:name="z188" w:id="157"/>
    <w:p>
      <w:pPr>
        <w:spacing w:after="0"/>
        <w:ind w:left="0"/>
        <w:jc w:val="both"/>
      </w:pPr>
      <w:r>
        <w:rPr>
          <w:rFonts w:ascii="Times New Roman"/>
          <w:b w:val="false"/>
          <w:i w:val="false"/>
          <w:color w:val="000000"/>
          <w:sz w:val="28"/>
        </w:rPr>
        <w:t>
      қауіпті қалдықтар – 1%;</w:t>
      </w:r>
    </w:p>
    <w:bookmarkEnd w:id="157"/>
    <w:bookmarkStart w:name="z189" w:id="158"/>
    <w:p>
      <w:pPr>
        <w:spacing w:after="0"/>
        <w:ind w:left="0"/>
        <w:jc w:val="both"/>
      </w:pPr>
      <w:r>
        <w:rPr>
          <w:rFonts w:ascii="Times New Roman"/>
          <w:b w:val="false"/>
          <w:i w:val="false"/>
          <w:color w:val="000000"/>
          <w:sz w:val="28"/>
        </w:rPr>
        <w:t>
      сүйек, былғары, резеңке – 2%;</w:t>
      </w:r>
    </w:p>
    <w:bookmarkEnd w:id="158"/>
    <w:bookmarkStart w:name="z190" w:id="159"/>
    <w:p>
      <w:pPr>
        <w:spacing w:after="0"/>
        <w:ind w:left="0"/>
        <w:jc w:val="both"/>
      </w:pPr>
      <w:r>
        <w:rPr>
          <w:rFonts w:ascii="Times New Roman"/>
          <w:b w:val="false"/>
          <w:i w:val="false"/>
          <w:color w:val="000000"/>
          <w:sz w:val="28"/>
        </w:rPr>
        <w:t>
      қалдықтардың басқа қалдықтары – 10%;</w:t>
      </w:r>
    </w:p>
    <w:bookmarkEnd w:id="159"/>
    <w:bookmarkStart w:name="z191" w:id="160"/>
    <w:p>
      <w:pPr>
        <w:spacing w:after="0"/>
        <w:ind w:left="0"/>
        <w:jc w:val="both"/>
      </w:pPr>
      <w:r>
        <w:rPr>
          <w:rFonts w:ascii="Times New Roman"/>
          <w:b w:val="false"/>
          <w:i w:val="false"/>
          <w:color w:val="000000"/>
          <w:sz w:val="28"/>
        </w:rPr>
        <w:t>
      басқалар – 9 %.</w:t>
      </w:r>
    </w:p>
    <w:bookmarkEnd w:id="160"/>
    <w:bookmarkStart w:name="z192" w:id="161"/>
    <w:p>
      <w:pPr>
        <w:spacing w:after="0"/>
        <w:ind w:left="0"/>
        <w:jc w:val="both"/>
      </w:pPr>
      <w:r>
        <w:rPr>
          <w:rFonts w:ascii="Times New Roman"/>
          <w:b w:val="false"/>
          <w:i w:val="false"/>
          <w:color w:val="000000"/>
          <w:sz w:val="28"/>
        </w:rPr>
        <w:t>
      Жазда және күзде халықтың рационында жыл мезгілінің ерекшеліктеріне байланысты тұтынылатын жемістер мен көкөністердің саны артады. Сондай-ақ суық мезгілде пластиктің азаюы байқалады, бұл көбінесе пластик ыдыста сатылатын белгілі сергітетін сусындарды тұтынудың азаюымен түсіндірілуі мүмкін. Сондай-ақ қағаз өнімдерінің, шыны және металдың азаюын атап өтуге болады.</w:t>
      </w:r>
    </w:p>
    <w:bookmarkEnd w:id="161"/>
    <w:bookmarkStart w:name="z193" w:id="162"/>
    <w:p>
      <w:pPr>
        <w:spacing w:after="0"/>
        <w:ind w:left="0"/>
        <w:jc w:val="both"/>
      </w:pPr>
      <w:r>
        <w:rPr>
          <w:rFonts w:ascii="Times New Roman"/>
          <w:b w:val="false"/>
          <w:i w:val="false"/>
          <w:color w:val="000000"/>
          <w:sz w:val="28"/>
        </w:rPr>
        <w:t>
      ТҚҚ морфологиялық құрамына жүргізілген зерттеу нәтижелеріне сүйене отырып, қалдықтардың негізгі үлесі тамақ қалдықтарына (34%) тиесілі екені анық. Сондай-ақ қалдықтардың көп бөлігі қағаз өнімдері (23%) және пластик қалдықтары (23%) болып табылады. Қайта өңделетін қалдықтардың үлесі (пластик, шыны, металл, қағаз) жалпы көлемнің 57%-н құрайды.</w:t>
      </w:r>
    </w:p>
    <w:bookmarkEnd w:id="162"/>
    <w:bookmarkStart w:name="z194" w:id="163"/>
    <w:p>
      <w:pPr>
        <w:spacing w:after="0"/>
        <w:ind w:left="0"/>
        <w:jc w:val="both"/>
      </w:pPr>
      <w:r>
        <w:rPr>
          <w:rFonts w:ascii="Times New Roman"/>
          <w:b w:val="false"/>
          <w:i w:val="false"/>
          <w:color w:val="000000"/>
          <w:sz w:val="28"/>
        </w:rPr>
        <w:t>
      Қалдықтарда қауіпті компоненттері бар – қауіптіліктің 1 сыныбындағы қалдықтар – батареялар кездеседі. Олар ТҚҚ-дың шамамен 1%-н құрайды. Сонымен қатар тұрмыстық қатты қалдықтарда А сыныбындағы медициналық қалдықтар мен тұрмыстық техниканың қалдықтары кездеседі.</w:t>
      </w:r>
    </w:p>
    <w:bookmarkEnd w:id="163"/>
    <w:bookmarkStart w:name="z195" w:id="164"/>
    <w:p>
      <w:pPr>
        <w:spacing w:after="0"/>
        <w:ind w:left="0"/>
        <w:jc w:val="left"/>
      </w:pPr>
      <w:r>
        <w:rPr>
          <w:rFonts w:ascii="Times New Roman"/>
          <w:b/>
          <w:i w:val="false"/>
          <w:color w:val="000000"/>
        </w:rPr>
        <w:t xml:space="preserve"> 3. Мақсаттар, міндеттер және нысаналы көрсеткіштер</w:t>
      </w:r>
    </w:p>
    <w:bookmarkEnd w:id="164"/>
    <w:bookmarkStart w:name="z196" w:id="165"/>
    <w:p>
      <w:pPr>
        <w:spacing w:after="0"/>
        <w:ind w:left="0"/>
        <w:jc w:val="both"/>
      </w:pPr>
      <w:r>
        <w:rPr>
          <w:rFonts w:ascii="Times New Roman"/>
          <w:b w:val="false"/>
          <w:i w:val="false"/>
          <w:color w:val="000000"/>
          <w:sz w:val="28"/>
        </w:rPr>
        <w:t>
      Жоспарлы көрсеткіштер</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мағынасы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 қайталама шикізатты қабылдаудың мобильді пункттерін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өңірлік БАҚ-та қалдықтардың түзілуін азайту мақсатында ақылға қонымды тұтынудың маңыздылығы туралы ақпараттық хабарламалар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Газеттегі мақала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тұрмыстық деңгейде ресурстарды үнемдеудің маңыздылығы туралы іс-шаралар әзірлеу және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орнына арналған іс-шара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контейнерлік алаңдар астында жерге құқық белгілейтін құжаттарды ресімдеу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 ҚР СТ 3780-2022 талаптарына сәйкес, контейнерлік алаңдарды орналастыру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полигондарында органикалық және тамақ қалдықтарын компосттау немесе биогазға қайта өңдеу немесе энергетикалық кәдеге жарату арқылы кәдеге жарату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тамақ қалдықтарының барлық көлемінен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сайтында аудандағы стихиялық қоқыс үйінділері туралы ақпараттандыру бойынша жарияланымдар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және олардың құрамдас бөліктерінің стихиялық үйінділерін табу және жою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табылғандардың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қайта өңдеуге беру арқылы қалдықтарды сақтауды азайту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қалдықтардың барлық түскен көлемінен сақтауға салудан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қайта өңдеу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контейнерлік алаңдарын ірі габаритті қалдықтарды жинауға арналған контейнерлермен жабдықтау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тұрғындарын коммуналдық қалдықтарды ұйымдастырылған, тұрақты әкетумен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шегінде тұрғындардың ұйымдастырылмаған демалыс орындарынан коммуналдық қалдықтарды шығару және контейнерлік алаңдарды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7" w:id="166"/>
    <w:p>
      <w:pPr>
        <w:spacing w:after="0"/>
        <w:ind w:left="0"/>
        <w:jc w:val="both"/>
      </w:pPr>
      <w:r>
        <w:rPr>
          <w:rFonts w:ascii="Times New Roman"/>
          <w:b w:val="false"/>
          <w:i w:val="false"/>
          <w:color w:val="000000"/>
          <w:sz w:val="28"/>
        </w:rPr>
        <w:t>
      Қалдықтарды басқару бағдарламасын іске асыру үшін қажетті қосымша міндеттер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7"/>
          <w:p>
            <w:pPr>
              <w:spacing w:after="20"/>
              <w:ind w:left="20"/>
              <w:jc w:val="both"/>
            </w:pPr>
            <w:r>
              <w:rPr>
                <w:rFonts w:ascii="Times New Roman"/>
                <w:b w:val="false"/>
                <w:i w:val="false"/>
                <w:color w:val="000000"/>
                <w:sz w:val="20"/>
              </w:rPr>
              <w:t>
Міндет-</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тердің</w:t>
            </w:r>
          </w:p>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Аяқтау нысаны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8"/>
          <w:p>
            <w:pPr>
              <w:spacing w:after="20"/>
              <w:ind w:left="20"/>
              <w:jc w:val="both"/>
            </w:pPr>
            <w:r>
              <w:rPr>
                <w:rFonts w:ascii="Times New Roman"/>
                <w:b w:val="false"/>
                <w:i w:val="false"/>
                <w:color w:val="000000"/>
                <w:sz w:val="20"/>
              </w:rPr>
              <w:t>
Орын-</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w:t>
            </w:r>
          </w:p>
          <w:p>
            <w:pPr>
              <w:spacing w:after="20"/>
              <w:ind w:left="20"/>
              <w:jc w:val="both"/>
            </w:pPr>
            <w:r>
              <w:rPr>
                <w:rFonts w:ascii="Times New Roman"/>
                <w:b w:val="false"/>
                <w:i w:val="false"/>
                <w:color w:val="000000"/>
                <w:sz w:val="20"/>
              </w:rPr>
              <w:t>
тылар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9"/>
          <w:p>
            <w:pPr>
              <w:spacing w:after="20"/>
              <w:ind w:left="20"/>
              <w:jc w:val="both"/>
            </w:pPr>
            <w:r>
              <w:rPr>
                <w:rFonts w:ascii="Times New Roman"/>
                <w:b w:val="false"/>
                <w:i w:val="false"/>
                <w:color w:val="000000"/>
                <w:sz w:val="20"/>
              </w:rPr>
              <w:t>
Орын-</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мер-</w:t>
            </w:r>
          </w:p>
          <w:p>
            <w:pPr>
              <w:spacing w:after="20"/>
              <w:ind w:left="20"/>
              <w:jc w:val="both"/>
            </w:pPr>
            <w:r>
              <w:rPr>
                <w:rFonts w:ascii="Times New Roman"/>
                <w:b w:val="false"/>
                <w:i w:val="false"/>
                <w:color w:val="000000"/>
                <w:sz w:val="20"/>
              </w:rPr>
              <w:t>
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шығындар (мың теңге)/ қосымша көздері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әсер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шикізатты қабылдаумен қамтылмаған округтер үшін қайта шикізатты қабылдаудың мобильді пункттерін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қайта шикізат қабылдауды жүзеге асыратын кәсіпорындар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көзде* коммуналдық қалдықтардың санын азайту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 туралы ақпараттық материалдар пакетін әзірлеу және БАҚ пен әлеуметтік желілерде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 пакеті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қалдықтарды бөлек жинауды ұйымдастыру үшін дайындық жұмыс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үшін қалдықтарды бөлек жинау және *ақылға қонымды тұтыну* туралы іс-шараларды әзірлеу және өткізу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ақпараттық жұмыс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контейнерлік алаңдар астында жерге құқық белгілейтін құжаттарды ресімдеу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пакеті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және контейнерлік алаңдарда әкетуге қойылатын техникалық талаптарға сәйкес *құрғақ*/*дымқыл * фракцияларында бөлек жинауға арналған контейнерлерді сатып алу, таңбалау және орнату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талаптарын орындау, қоқысты бөлек жинауды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контейнерлік алаңдарында әкетуге қойылатын заңнамаға және техникалық талаптарға сәйкес *құрғақ*/*дымқыл * фракцияларында бөлек жинауға арналған контейнерлерді сатып алу, таңбалау және орнату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талаптарын орындау, қоқысты бөлек жинауды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сайтында коммуналдық қалдықтардың санкцияланбаған үйінділерін тапқаны туралы хабарлама бойынша жариялымдардыұйымдастыру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веб-парақша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полигондарды анықтау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 иелерімен қалдықтарды әкетуге шарттар жасасу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0"/>
          <w:p>
            <w:pPr>
              <w:spacing w:after="20"/>
              <w:ind w:left="20"/>
              <w:jc w:val="both"/>
            </w:pPr>
            <w:r>
              <w:rPr>
                <w:rFonts w:ascii="Times New Roman"/>
                <w:b w:val="false"/>
                <w:i w:val="false"/>
                <w:color w:val="000000"/>
                <w:sz w:val="20"/>
              </w:rPr>
              <w:t>
 </w:t>
            </w:r>
          </w:p>
          <w:bookmarkEnd w:id="170"/>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тұрақты әкетумен және бөлек жинаумен жеке секторда контейнерлік алаңдарды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ұйымдасқан және тұрақты әкетумен жеке секторды қамту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контейнерлерді орнату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басқа фракциялармен араластыруды болдырмау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контейнерлерді пайдалану жөніндегі ақпараттық компанияларды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 пакеті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контейнерлерге қандай қалдықтар жиналатыны туралы халықты хабардар ету вандализм жағдайларын азайтуға көмектеседі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контейнерлерге қызмет көрсетуге лицензиясы бар кәсіпорындармен шарт жасасу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1"/>
          <w:p>
            <w:pPr>
              <w:spacing w:after="20"/>
              <w:ind w:left="20"/>
              <w:jc w:val="both"/>
            </w:pPr>
            <w:r>
              <w:rPr>
                <w:rFonts w:ascii="Times New Roman"/>
                <w:b w:val="false"/>
                <w:i w:val="false"/>
                <w:color w:val="000000"/>
                <w:sz w:val="20"/>
              </w:rPr>
              <w:t>
 </w:t>
            </w:r>
          </w:p>
          <w:bookmarkEnd w:id="171"/>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демалатын орындарында контейнерлік алаңдарды жайластыру және контейнерлер орнату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ұйымдастырылмаған демалыс орындарынан қалдықтарды шығаруды ұйымдастыру рұқсат етілмеген қоқыс үйінділерінің санын азайтады және демалыс орындарының санитарлық жағдайын жақсартады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алаңдардың қалдықтарын әкетуге қоқыс шығаратын ұйымдармен шарт жасасу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2"/>
          <w:p>
            <w:pPr>
              <w:spacing w:after="20"/>
              <w:ind w:left="20"/>
              <w:jc w:val="both"/>
            </w:pPr>
            <w:r>
              <w:rPr>
                <w:rFonts w:ascii="Times New Roman"/>
                <w:b w:val="false"/>
                <w:i w:val="false"/>
                <w:color w:val="000000"/>
                <w:sz w:val="20"/>
              </w:rPr>
              <w:t>
 </w:t>
            </w:r>
          </w:p>
          <w:bookmarkEnd w:id="172"/>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алаңдарда ірі габаритті қалдықтарға арналған контейнерлерді орнату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қалдықтарды ұйымдастырылмаған сақтау мөлшерін азайту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алаңдардан ірі габаритті қалдықтарды әкетуге шарт жасасу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Стихиялық полигондарды жою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стихиялық полигондарды жою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жүргізу және сұрыпталмаған органикалық қалдықтарын кәдеге жарату әдісін таңдау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сұрыпталмаған органикалық қалдықтарды жою әдісін таңдау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есепке алу бойынша экологиялық және салық заңнамасына түзетулерге бастамашылық жасау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көлемін есепке алуды неғұрлым сенімді және ашық етуге көмектеседі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Полигондарда тамақ қалдықтарына арналған компост қондырғыларын салу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басқарушы компания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компосттау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бөлек жиналған фракцияларын әкету үшін қоқыс шығаратын компаниялардың қолда бар техникасын сатып алу немесе қайта жарақтандыру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басқарушы компания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жарамды қалдықтардың бөлек жиналған фракцияларын араластырмау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тұғырды қайта өңдеуді ұйымдастыру үшін кәсіпкерлерді тарту, әйнекті қайта өңдеу желісін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заттарды пайдалану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полигондарына құрылыс қалдықтары үшін ұсақтау қондырғыларын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басқарушы компания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қайта өңдеу</w:t>
            </w:r>
          </w:p>
        </w:tc>
      </w:tr>
    </w:tbl>
    <w:bookmarkStart w:name="z209" w:id="173"/>
    <w:p>
      <w:pPr>
        <w:spacing w:after="0"/>
        <w:ind w:left="0"/>
        <w:jc w:val="left"/>
      </w:pPr>
      <w:r>
        <w:rPr>
          <w:rFonts w:ascii="Times New Roman"/>
          <w:b/>
          <w:i w:val="false"/>
          <w:color w:val="000000"/>
        </w:rPr>
        <w:t xml:space="preserve"> 4. Қойылған мақсаттар мен міндеттерге қол жеткізудің негізгі бағыттары, жолдары</w:t>
      </w:r>
    </w:p>
    <w:bookmarkEnd w:id="173"/>
    <w:bookmarkStart w:name="z210" w:id="174"/>
    <w:p>
      <w:pPr>
        <w:spacing w:after="0"/>
        <w:ind w:left="0"/>
        <w:jc w:val="both"/>
      </w:pPr>
      <w:r>
        <w:rPr>
          <w:rFonts w:ascii="Times New Roman"/>
          <w:b w:val="false"/>
          <w:i w:val="false"/>
          <w:color w:val="000000"/>
          <w:sz w:val="28"/>
        </w:rPr>
        <w:t>
      Бағдарламаның мақсаты өндіріс және тұтыну қалдықтарымен қоршаған ортаның ластануын азайтуды қамтамасыз ететін қалдықтармен, оның ішінде коммуналдық қалдықтармен жұмыс істеудің тиімді өңірлік жүйесін құру; қалдықтардың пайда болуының алдын алу және қысқарту, оларды қайта шаруашылық айналымға тарту болып табылады.</w:t>
      </w:r>
    </w:p>
    <w:bookmarkEnd w:id="174"/>
    <w:bookmarkStart w:name="z211" w:id="175"/>
    <w:p>
      <w:pPr>
        <w:spacing w:after="0"/>
        <w:ind w:left="0"/>
        <w:jc w:val="both"/>
      </w:pPr>
      <w:r>
        <w:rPr>
          <w:rFonts w:ascii="Times New Roman"/>
          <w:b w:val="false"/>
          <w:i w:val="false"/>
          <w:color w:val="000000"/>
          <w:sz w:val="28"/>
        </w:rPr>
        <w:t>
      Аталған мақсаттарға қол жеткізу осы Бағдарламамен көзделген іс-шараларды іске асыру жолымен қамтамасыз етіледі.</w:t>
      </w:r>
    </w:p>
    <w:bookmarkEnd w:id="175"/>
    <w:bookmarkStart w:name="z212" w:id="176"/>
    <w:p>
      <w:pPr>
        <w:spacing w:after="0"/>
        <w:ind w:left="0"/>
        <w:jc w:val="both"/>
      </w:pPr>
      <w:r>
        <w:rPr>
          <w:rFonts w:ascii="Times New Roman"/>
          <w:b w:val="false"/>
          <w:i w:val="false"/>
          <w:color w:val="000000"/>
          <w:sz w:val="28"/>
        </w:rPr>
        <w:t>
      Қойылған мақсатқа қол жеткізу мынадай міндеттерді шешу есебінен жоспарланады:</w:t>
      </w:r>
    </w:p>
    <w:bookmarkEnd w:id="176"/>
    <w:bookmarkStart w:name="z213" w:id="177"/>
    <w:p>
      <w:pPr>
        <w:spacing w:after="0"/>
        <w:ind w:left="0"/>
        <w:jc w:val="both"/>
      </w:pPr>
      <w:r>
        <w:rPr>
          <w:rFonts w:ascii="Times New Roman"/>
          <w:b w:val="false"/>
          <w:i w:val="false"/>
          <w:color w:val="000000"/>
          <w:sz w:val="28"/>
        </w:rPr>
        <w:t>
      1-міндет. Қалдықтармен, оның ішінде коммуналдық қалдықтармен жұмыс істеу саласында тиімді басқару тетіктерін құру.</w:t>
      </w:r>
    </w:p>
    <w:bookmarkEnd w:id="177"/>
    <w:bookmarkStart w:name="z214" w:id="178"/>
    <w:p>
      <w:pPr>
        <w:spacing w:after="0"/>
        <w:ind w:left="0"/>
        <w:jc w:val="both"/>
      </w:pPr>
      <w:r>
        <w:rPr>
          <w:rFonts w:ascii="Times New Roman"/>
          <w:b w:val="false"/>
          <w:i w:val="false"/>
          <w:color w:val="000000"/>
          <w:sz w:val="28"/>
        </w:rPr>
        <w:t>
      1-міндеттің шешімі Федоров ауданының аумағында өндіріс және тұтыну қалдықтарының айналымына байланысты проблемаларды шешу үшін қажетті нормативтік-құқықтық және ақпараттық-техникалық базаны қалыптастыруға бағытталған.</w:t>
      </w:r>
    </w:p>
    <w:bookmarkEnd w:id="178"/>
    <w:bookmarkStart w:name="z215" w:id="179"/>
    <w:p>
      <w:pPr>
        <w:spacing w:after="0"/>
        <w:ind w:left="0"/>
        <w:jc w:val="both"/>
      </w:pPr>
      <w:r>
        <w:rPr>
          <w:rFonts w:ascii="Times New Roman"/>
          <w:b w:val="false"/>
          <w:i w:val="false"/>
          <w:color w:val="000000"/>
          <w:sz w:val="28"/>
        </w:rPr>
        <w:t>
      2-міндет. Қалдықтарды экологиялық қауіпсіз өңдеу, кәдеге жарату және орналастыру инфрақұрылымын құру және дамыту.</w:t>
      </w:r>
    </w:p>
    <w:bookmarkEnd w:id="179"/>
    <w:bookmarkStart w:name="z216" w:id="180"/>
    <w:p>
      <w:pPr>
        <w:spacing w:after="0"/>
        <w:ind w:left="0"/>
        <w:jc w:val="both"/>
      </w:pPr>
      <w:r>
        <w:rPr>
          <w:rFonts w:ascii="Times New Roman"/>
          <w:b w:val="false"/>
          <w:i w:val="false"/>
          <w:color w:val="000000"/>
          <w:sz w:val="28"/>
        </w:rPr>
        <w:t>
      2-міндеттің шешімі Бағдарламаның "Халықты тұрақты тазарту жүйесімен қамту пайызы" нысаналы көрсеткішіне қол жеткізуге ықпал етеді.</w:t>
      </w:r>
    </w:p>
    <w:bookmarkEnd w:id="180"/>
    <w:bookmarkStart w:name="z217" w:id="181"/>
    <w:p>
      <w:pPr>
        <w:spacing w:after="0"/>
        <w:ind w:left="0"/>
        <w:jc w:val="both"/>
      </w:pPr>
      <w:r>
        <w:rPr>
          <w:rFonts w:ascii="Times New Roman"/>
          <w:b w:val="false"/>
          <w:i w:val="false"/>
          <w:color w:val="000000"/>
          <w:sz w:val="28"/>
        </w:rPr>
        <w:t>
      3-міндет. Қалдықтарды өңдеу және кәдеге жарату көлемін ұлғайту.</w:t>
      </w:r>
    </w:p>
    <w:bookmarkEnd w:id="181"/>
    <w:bookmarkStart w:name="z218" w:id="182"/>
    <w:p>
      <w:pPr>
        <w:spacing w:after="0"/>
        <w:ind w:left="0"/>
        <w:jc w:val="both"/>
      </w:pPr>
      <w:r>
        <w:rPr>
          <w:rFonts w:ascii="Times New Roman"/>
          <w:b w:val="false"/>
          <w:i w:val="false"/>
          <w:color w:val="000000"/>
          <w:sz w:val="28"/>
        </w:rPr>
        <w:t>
      3-міндеттің шешімі Бағдарламаның мынадай нысаналы көрсеткіштеріне қол жеткізуге ықпал етеді:</w:t>
      </w:r>
    </w:p>
    <w:bookmarkEnd w:id="182"/>
    <w:bookmarkStart w:name="z219" w:id="183"/>
    <w:p>
      <w:pPr>
        <w:spacing w:after="0"/>
        <w:ind w:left="0"/>
        <w:jc w:val="both"/>
      </w:pPr>
      <w:r>
        <w:rPr>
          <w:rFonts w:ascii="Times New Roman"/>
          <w:b w:val="false"/>
          <w:i w:val="false"/>
          <w:color w:val="000000"/>
          <w:sz w:val="28"/>
        </w:rPr>
        <w:t>
      "коммуналдық қалдықтардың жалпы көлеміндегі өңделген коммуналдық қалдықтардың үлесі";</w:t>
      </w:r>
    </w:p>
    <w:bookmarkEnd w:id="183"/>
    <w:bookmarkStart w:name="z220" w:id="184"/>
    <w:p>
      <w:pPr>
        <w:spacing w:after="0"/>
        <w:ind w:left="0"/>
        <w:jc w:val="both"/>
      </w:pPr>
      <w:r>
        <w:rPr>
          <w:rFonts w:ascii="Times New Roman"/>
          <w:b w:val="false"/>
          <w:i w:val="false"/>
          <w:color w:val="000000"/>
          <w:sz w:val="28"/>
        </w:rPr>
        <w:t>
      "коммуналдық қалдықтардың жалпы көлеміндегі кәдеге жаратылған коммуналдық қалдықтардың үлесі";</w:t>
      </w:r>
    </w:p>
    <w:bookmarkEnd w:id="184"/>
    <w:bookmarkStart w:name="z221" w:id="185"/>
    <w:p>
      <w:pPr>
        <w:spacing w:after="0"/>
        <w:ind w:left="0"/>
        <w:jc w:val="both"/>
      </w:pPr>
      <w:r>
        <w:rPr>
          <w:rFonts w:ascii="Times New Roman"/>
          <w:b w:val="false"/>
          <w:i w:val="false"/>
          <w:color w:val="000000"/>
          <w:sz w:val="28"/>
        </w:rPr>
        <w:t>
      "коммуналдық қалдықтардың жалпы көлемінде орналастыруға (көмуге) жіберілетін коммуналдық қалдықтардың үлесі".</w:t>
      </w:r>
    </w:p>
    <w:bookmarkEnd w:id="185"/>
    <w:bookmarkStart w:name="z222" w:id="186"/>
    <w:p>
      <w:pPr>
        <w:spacing w:after="0"/>
        <w:ind w:left="0"/>
        <w:jc w:val="both"/>
      </w:pPr>
      <w:r>
        <w:rPr>
          <w:rFonts w:ascii="Times New Roman"/>
          <w:b w:val="false"/>
          <w:i w:val="false"/>
          <w:color w:val="000000"/>
          <w:sz w:val="28"/>
        </w:rPr>
        <w:t>
      4-міндет. Қалдықтарды сақтау және көму кезінде экологиялық қауіпсіздікті қамтамасыз ету және оларды пайдалану аяқталғаннан кейін немесе табиғат қорғау және санитариялық-эпидемиологиялық заңнаманың талаптарына сәйкес келмейтін қалдықтарды орналастыру объектілері орналасқан аумақтарды экологиялық қалпына келтіру жөніндегі жұмыстарды жүргізу.</w:t>
      </w:r>
    </w:p>
    <w:bookmarkEnd w:id="186"/>
    <w:bookmarkStart w:name="z223" w:id="187"/>
    <w:p>
      <w:pPr>
        <w:spacing w:after="0"/>
        <w:ind w:left="0"/>
        <w:jc w:val="both"/>
      </w:pPr>
      <w:r>
        <w:rPr>
          <w:rFonts w:ascii="Times New Roman"/>
          <w:b w:val="false"/>
          <w:i w:val="false"/>
          <w:color w:val="000000"/>
          <w:sz w:val="28"/>
        </w:rPr>
        <w:t>
      4-міндеттің шешімі Бағдарламаның "Қалдықтарды рұқсатсыз орналастырудың анықталған орындарының жалпы санындағы қалдықтарды рұқсатсыз орналастырудың жойылған орындарының үлесі" нысаналы көрсеткішіне қол жеткізуге ықпал етеді.</w:t>
      </w:r>
    </w:p>
    <w:bookmarkEnd w:id="187"/>
    <w:bookmarkStart w:name="z224" w:id="188"/>
    <w:p>
      <w:pPr>
        <w:spacing w:after="0"/>
        <w:ind w:left="0"/>
        <w:jc w:val="both"/>
      </w:pPr>
      <w:r>
        <w:rPr>
          <w:rFonts w:ascii="Times New Roman"/>
          <w:b w:val="false"/>
          <w:i w:val="false"/>
          <w:color w:val="000000"/>
          <w:sz w:val="28"/>
        </w:rPr>
        <w:t>
      5-міндет. Қалдықтарды өңдеу, кәдеге жарату, залалсыздандыру бойынша өнеркәсіп саласына инвесторларды тарту үшін жағдайлар жасау.</w:t>
      </w:r>
    </w:p>
    <w:bookmarkEnd w:id="188"/>
    <w:bookmarkStart w:name="z225" w:id="189"/>
    <w:p>
      <w:pPr>
        <w:spacing w:after="0"/>
        <w:ind w:left="0"/>
        <w:jc w:val="both"/>
      </w:pPr>
      <w:r>
        <w:rPr>
          <w:rFonts w:ascii="Times New Roman"/>
          <w:b w:val="false"/>
          <w:i w:val="false"/>
          <w:color w:val="000000"/>
          <w:sz w:val="28"/>
        </w:rPr>
        <w:t>
      5-міндеттің шешімі қалдықтармен жұмыс істеудің жаңа объектілерін салуға және пайдалануға беруге ықпал етеді, оның есебінен Бағдарламаның мынадай нысаналы көрсеткіштеріне қол жеткізіледі:</w:t>
      </w:r>
    </w:p>
    <w:bookmarkEnd w:id="189"/>
    <w:bookmarkStart w:name="z226" w:id="190"/>
    <w:p>
      <w:pPr>
        <w:spacing w:after="0"/>
        <w:ind w:left="0"/>
        <w:jc w:val="both"/>
      </w:pPr>
      <w:r>
        <w:rPr>
          <w:rFonts w:ascii="Times New Roman"/>
          <w:b w:val="false"/>
          <w:i w:val="false"/>
          <w:color w:val="000000"/>
          <w:sz w:val="28"/>
        </w:rPr>
        <w:t>
      "коммуналдық қалдықтардың жалпы көлеміндегі өңделген коммуналдық қалдықтардың үлесі";</w:t>
      </w:r>
    </w:p>
    <w:bookmarkEnd w:id="190"/>
    <w:bookmarkStart w:name="z227" w:id="191"/>
    <w:p>
      <w:pPr>
        <w:spacing w:after="0"/>
        <w:ind w:left="0"/>
        <w:jc w:val="both"/>
      </w:pPr>
      <w:r>
        <w:rPr>
          <w:rFonts w:ascii="Times New Roman"/>
          <w:b w:val="false"/>
          <w:i w:val="false"/>
          <w:color w:val="000000"/>
          <w:sz w:val="28"/>
        </w:rPr>
        <w:t>
      "коммуналдық қалдықтардың жалпы көлеміндегі кәдеге жаратылған коммуналдық қалдықтардың үлесі";</w:t>
      </w:r>
    </w:p>
    <w:bookmarkEnd w:id="191"/>
    <w:bookmarkStart w:name="z228" w:id="192"/>
    <w:p>
      <w:pPr>
        <w:spacing w:after="0"/>
        <w:ind w:left="0"/>
        <w:jc w:val="both"/>
      </w:pPr>
      <w:r>
        <w:rPr>
          <w:rFonts w:ascii="Times New Roman"/>
          <w:b w:val="false"/>
          <w:i w:val="false"/>
          <w:color w:val="000000"/>
          <w:sz w:val="28"/>
        </w:rPr>
        <w:t>
      "коммуналдық қалдықтардың жалпы көлемінде орналастыруға (көмуге) жіберілетін коммуналдық қалдықтардың үлесі".</w:t>
      </w:r>
    </w:p>
    <w:bookmarkEnd w:id="192"/>
    <w:bookmarkStart w:name="z229" w:id="193"/>
    <w:p>
      <w:pPr>
        <w:spacing w:after="0"/>
        <w:ind w:left="0"/>
        <w:jc w:val="both"/>
      </w:pPr>
      <w:r>
        <w:rPr>
          <w:rFonts w:ascii="Times New Roman"/>
          <w:b w:val="false"/>
          <w:i w:val="false"/>
          <w:color w:val="000000"/>
          <w:sz w:val="28"/>
        </w:rPr>
        <w:t>
      6-міндет. Қалдықтармен жұмыс істеу саласында халықтың экологиялық мәдениетін қалыптастыру.</w:t>
      </w:r>
    </w:p>
    <w:bookmarkEnd w:id="193"/>
    <w:bookmarkStart w:name="z230" w:id="194"/>
    <w:p>
      <w:pPr>
        <w:spacing w:after="0"/>
        <w:ind w:left="0"/>
        <w:jc w:val="both"/>
      </w:pPr>
      <w:r>
        <w:rPr>
          <w:rFonts w:ascii="Times New Roman"/>
          <w:b w:val="false"/>
          <w:i w:val="false"/>
          <w:color w:val="000000"/>
          <w:sz w:val="28"/>
        </w:rPr>
        <w:t>
      6-міндеттің шешімі Бағдарламаның "Қалдықтармен жұмыс істеу саласындағы ақпаратқа қол жеткізе алатын азаматтардың үлесін ұлғайту" нысаналы көрсеткішіне қол жеткізуге ықпал етеді.</w:t>
      </w:r>
    </w:p>
    <w:bookmarkEnd w:id="194"/>
    <w:bookmarkStart w:name="z231" w:id="195"/>
    <w:p>
      <w:pPr>
        <w:spacing w:after="0"/>
        <w:ind w:left="0"/>
        <w:jc w:val="both"/>
      </w:pPr>
      <w:r>
        <w:rPr>
          <w:rFonts w:ascii="Times New Roman"/>
          <w:b w:val="false"/>
          <w:i w:val="false"/>
          <w:color w:val="000000"/>
          <w:sz w:val="28"/>
        </w:rPr>
        <w:t>
      Қалдықтармен жұмыс істеу саласындағы мемлекеттік саясаттың негізгі қағидаттары:</w:t>
      </w:r>
    </w:p>
    <w:bookmarkEnd w:id="195"/>
    <w:bookmarkStart w:name="z232" w:id="196"/>
    <w:p>
      <w:pPr>
        <w:spacing w:after="0"/>
        <w:ind w:left="0"/>
        <w:jc w:val="both"/>
      </w:pPr>
      <w:r>
        <w:rPr>
          <w:rFonts w:ascii="Times New Roman"/>
          <w:b w:val="false"/>
          <w:i w:val="false"/>
          <w:color w:val="000000"/>
          <w:sz w:val="28"/>
        </w:rPr>
        <w:t>
      - адам денсаулығын сақтау, қоршаған ортаның қолайлы жағдайын сақтау немесе қалпына келтіру және биологиялық әртүрлілікті сақтау;</w:t>
      </w:r>
    </w:p>
    <w:bookmarkEnd w:id="196"/>
    <w:bookmarkStart w:name="z233" w:id="197"/>
    <w:p>
      <w:pPr>
        <w:spacing w:after="0"/>
        <w:ind w:left="0"/>
        <w:jc w:val="both"/>
      </w:pPr>
      <w:r>
        <w:rPr>
          <w:rFonts w:ascii="Times New Roman"/>
          <w:b w:val="false"/>
          <w:i w:val="false"/>
          <w:color w:val="000000"/>
          <w:sz w:val="28"/>
        </w:rPr>
        <w:t>
      - қоғамның тұрақты дамуын қамтамасыз ету мақсатында қоғамның экологиялық және экономикалық мүдделерінің ғылыми негізделген үйлесімі;</w:t>
      </w:r>
    </w:p>
    <w:bookmarkEnd w:id="197"/>
    <w:bookmarkStart w:name="z234" w:id="198"/>
    <w:p>
      <w:pPr>
        <w:spacing w:after="0"/>
        <w:ind w:left="0"/>
        <w:jc w:val="both"/>
      </w:pPr>
      <w:r>
        <w:rPr>
          <w:rFonts w:ascii="Times New Roman"/>
          <w:b w:val="false"/>
          <w:i w:val="false"/>
          <w:color w:val="000000"/>
          <w:sz w:val="28"/>
        </w:rPr>
        <w:t>
      - қалдықтармен жұмыс істеу кезінде қол жетімді ең жақсы технологияларды пайдалану;</w:t>
      </w:r>
    </w:p>
    <w:bookmarkEnd w:id="198"/>
    <w:bookmarkStart w:name="z235" w:id="199"/>
    <w:p>
      <w:pPr>
        <w:spacing w:after="0"/>
        <w:ind w:left="0"/>
        <w:jc w:val="both"/>
      </w:pPr>
      <w:r>
        <w:rPr>
          <w:rFonts w:ascii="Times New Roman"/>
          <w:b w:val="false"/>
          <w:i w:val="false"/>
          <w:color w:val="000000"/>
          <w:sz w:val="28"/>
        </w:rPr>
        <w:t>
      - қалдықтар санын азайту мақсатында материалдық-шикізат ресурстарын кешенді қайта өңдеу;</w:t>
      </w:r>
    </w:p>
    <w:bookmarkEnd w:id="199"/>
    <w:bookmarkStart w:name="z236" w:id="200"/>
    <w:p>
      <w:pPr>
        <w:spacing w:after="0"/>
        <w:ind w:left="0"/>
        <w:jc w:val="both"/>
      </w:pPr>
      <w:r>
        <w:rPr>
          <w:rFonts w:ascii="Times New Roman"/>
          <w:b w:val="false"/>
          <w:i w:val="false"/>
          <w:color w:val="000000"/>
          <w:sz w:val="28"/>
        </w:rPr>
        <w:t>
      - қалдықтар санын азайту және оларды шаруашылық айналымға тарту мақсатында қалдықтармен жұмыс істеу саласындағы қызметті экономикалық реттеу әдістерін пайдалану;</w:t>
      </w:r>
    </w:p>
    <w:bookmarkEnd w:id="200"/>
    <w:bookmarkStart w:name="z237" w:id="201"/>
    <w:p>
      <w:pPr>
        <w:spacing w:after="0"/>
        <w:ind w:left="0"/>
        <w:jc w:val="both"/>
      </w:pPr>
      <w:r>
        <w:rPr>
          <w:rFonts w:ascii="Times New Roman"/>
          <w:b w:val="false"/>
          <w:i w:val="false"/>
          <w:color w:val="000000"/>
          <w:sz w:val="28"/>
        </w:rPr>
        <w:t>
      - заңнамаға сәйкес қалдықтармен жұмыс істеу саласындағы ақпаратқа қол жеткізу;</w:t>
      </w:r>
    </w:p>
    <w:bookmarkEnd w:id="201"/>
    <w:bookmarkStart w:name="z238" w:id="202"/>
    <w:p>
      <w:pPr>
        <w:spacing w:after="0"/>
        <w:ind w:left="0"/>
        <w:jc w:val="both"/>
      </w:pPr>
      <w:r>
        <w:rPr>
          <w:rFonts w:ascii="Times New Roman"/>
          <w:b w:val="false"/>
          <w:i w:val="false"/>
          <w:color w:val="000000"/>
          <w:sz w:val="28"/>
        </w:rPr>
        <w:t>
      - қалдықтармен жұмыс істеу саласындағы халықаралық ынтымақтастыққа қатысу.</w:t>
      </w:r>
    </w:p>
    <w:bookmarkEnd w:id="202"/>
    <w:bookmarkStart w:name="z239" w:id="203"/>
    <w:p>
      <w:pPr>
        <w:spacing w:after="0"/>
        <w:ind w:left="0"/>
        <w:jc w:val="both"/>
      </w:pPr>
      <w:r>
        <w:rPr>
          <w:rFonts w:ascii="Times New Roman"/>
          <w:b w:val="false"/>
          <w:i w:val="false"/>
          <w:color w:val="000000"/>
          <w:sz w:val="28"/>
        </w:rPr>
        <w:t>
      Қалдықтарды түзушілер мен иеленушілер қалдықтардың түзілуін болдырмау және пайда болған қалдықтарды басқару жөніндегі шаралардың мынадай иерархиясын қоршаған ортаны қорғау және Қазақстан Республикасының орнықты дамуын қамтамасыз ету мүддесінде олардың артықшылығының кему тәртібімен қолдануға тиіс:</w:t>
      </w:r>
    </w:p>
    <w:bookmarkEnd w:id="203"/>
    <w:bookmarkStart w:name="z240" w:id="204"/>
    <w:p>
      <w:pPr>
        <w:spacing w:after="0"/>
        <w:ind w:left="0"/>
        <w:jc w:val="both"/>
      </w:pPr>
      <w:r>
        <w:rPr>
          <w:rFonts w:ascii="Times New Roman"/>
          <w:b w:val="false"/>
          <w:i w:val="false"/>
          <w:color w:val="000000"/>
          <w:sz w:val="28"/>
        </w:rPr>
        <w:t>
      - қалдықтардың түзілуін болдырмау;</w:t>
      </w:r>
    </w:p>
    <w:bookmarkEnd w:id="204"/>
    <w:bookmarkStart w:name="z241" w:id="205"/>
    <w:p>
      <w:pPr>
        <w:spacing w:after="0"/>
        <w:ind w:left="0"/>
        <w:jc w:val="both"/>
      </w:pPr>
      <w:r>
        <w:rPr>
          <w:rFonts w:ascii="Times New Roman"/>
          <w:b w:val="false"/>
          <w:i w:val="false"/>
          <w:color w:val="000000"/>
          <w:sz w:val="28"/>
        </w:rPr>
        <w:t>
      - қалдықтарды қайта пайдалануға дайындау;</w:t>
      </w:r>
    </w:p>
    <w:bookmarkEnd w:id="205"/>
    <w:bookmarkStart w:name="z242" w:id="206"/>
    <w:p>
      <w:pPr>
        <w:spacing w:after="0"/>
        <w:ind w:left="0"/>
        <w:jc w:val="both"/>
      </w:pPr>
      <w:r>
        <w:rPr>
          <w:rFonts w:ascii="Times New Roman"/>
          <w:b w:val="false"/>
          <w:i w:val="false"/>
          <w:color w:val="000000"/>
          <w:sz w:val="28"/>
        </w:rPr>
        <w:t>
      - қалдықтарды қайта өңдеу;</w:t>
      </w:r>
    </w:p>
    <w:bookmarkEnd w:id="206"/>
    <w:bookmarkStart w:name="z243" w:id="207"/>
    <w:p>
      <w:pPr>
        <w:spacing w:after="0"/>
        <w:ind w:left="0"/>
        <w:jc w:val="both"/>
      </w:pPr>
      <w:r>
        <w:rPr>
          <w:rFonts w:ascii="Times New Roman"/>
          <w:b w:val="false"/>
          <w:i w:val="false"/>
          <w:color w:val="000000"/>
          <w:sz w:val="28"/>
        </w:rPr>
        <w:t>
      - қалдықтарды кәдеге жарату;</w:t>
      </w:r>
    </w:p>
    <w:bookmarkEnd w:id="207"/>
    <w:bookmarkStart w:name="z244" w:id="208"/>
    <w:p>
      <w:pPr>
        <w:spacing w:after="0"/>
        <w:ind w:left="0"/>
        <w:jc w:val="both"/>
      </w:pPr>
      <w:r>
        <w:rPr>
          <w:rFonts w:ascii="Times New Roman"/>
          <w:b w:val="false"/>
          <w:i w:val="false"/>
          <w:color w:val="000000"/>
          <w:sz w:val="28"/>
        </w:rPr>
        <w:t>
      - қалдықтарды жою.</w:t>
      </w:r>
    </w:p>
    <w:bookmarkEnd w:id="208"/>
    <w:bookmarkStart w:name="z245" w:id="209"/>
    <w:p>
      <w:pPr>
        <w:spacing w:after="0"/>
        <w:ind w:left="0"/>
        <w:jc w:val="both"/>
      </w:pPr>
      <w:r>
        <w:rPr>
          <w:rFonts w:ascii="Times New Roman"/>
          <w:b w:val="false"/>
          <w:i w:val="false"/>
          <w:color w:val="000000"/>
          <w:sz w:val="28"/>
        </w:rPr>
        <w:t>
      Қалдықтарды қайта пайдалану, қайта өңдеу, кәдеге жарату және жою жөніндегі операцияларды жүзеге асыру кезінде қалдықтардың иелері қажет болған жағдайда сұрыптау, өңдеу және жинақтау жөніндегі қосалқы операцияларды орындауға құқылы.</w:t>
      </w:r>
    </w:p>
    <w:bookmarkEnd w:id="209"/>
    <w:bookmarkStart w:name="z246" w:id="210"/>
    <w:p>
      <w:pPr>
        <w:spacing w:after="0"/>
        <w:ind w:left="0"/>
        <w:jc w:val="both"/>
      </w:pPr>
      <w:r>
        <w:rPr>
          <w:rFonts w:ascii="Times New Roman"/>
          <w:b w:val="false"/>
          <w:i w:val="false"/>
          <w:color w:val="000000"/>
          <w:sz w:val="28"/>
        </w:rPr>
        <w:t>
      Қалдықтардың түзілуін болдырмау деп зат, материал немесе өнім қалдыққа айналғанға дейін қабылданған және мыналарға бағытталған шаралар түсініледі:</w:t>
      </w:r>
    </w:p>
    <w:bookmarkEnd w:id="210"/>
    <w:bookmarkStart w:name="z247" w:id="211"/>
    <w:p>
      <w:pPr>
        <w:spacing w:after="0"/>
        <w:ind w:left="0"/>
        <w:jc w:val="both"/>
      </w:pPr>
      <w:r>
        <w:rPr>
          <w:rFonts w:ascii="Times New Roman"/>
          <w:b w:val="false"/>
          <w:i w:val="false"/>
          <w:color w:val="000000"/>
          <w:sz w:val="28"/>
        </w:rPr>
        <w:t>
      - түзілетін қалдықтардың санын азайту (оның ішінде өнімді қайта пайдалану немесе оның қызмет ету мерзімін ұзарту арқылы);</w:t>
      </w:r>
    </w:p>
    <w:bookmarkEnd w:id="211"/>
    <w:bookmarkStart w:name="z248" w:id="212"/>
    <w:p>
      <w:pPr>
        <w:spacing w:after="0"/>
        <w:ind w:left="0"/>
        <w:jc w:val="both"/>
      </w:pPr>
      <w:r>
        <w:rPr>
          <w:rFonts w:ascii="Times New Roman"/>
          <w:b w:val="false"/>
          <w:i w:val="false"/>
          <w:color w:val="000000"/>
          <w:sz w:val="28"/>
        </w:rPr>
        <w:t>
      - түзілген қалдықтардың қоршаған ортаға және адамдардың денсаулығына теріс әсер ету деңгейін төмендету;</w:t>
      </w:r>
    </w:p>
    <w:bookmarkEnd w:id="212"/>
    <w:bookmarkStart w:name="z249" w:id="213"/>
    <w:p>
      <w:pPr>
        <w:spacing w:after="0"/>
        <w:ind w:left="0"/>
        <w:jc w:val="both"/>
      </w:pPr>
      <w:r>
        <w:rPr>
          <w:rFonts w:ascii="Times New Roman"/>
          <w:b w:val="false"/>
          <w:i w:val="false"/>
          <w:color w:val="000000"/>
          <w:sz w:val="28"/>
        </w:rPr>
        <w:t>
      - материалдардағы немесе өнімдердегі зиянды заттардың мөлшерін азайту.</w:t>
      </w:r>
    </w:p>
    <w:bookmarkEnd w:id="213"/>
    <w:bookmarkStart w:name="z250" w:id="214"/>
    <w:p>
      <w:pPr>
        <w:spacing w:after="0"/>
        <w:ind w:left="0"/>
        <w:jc w:val="both"/>
      </w:pPr>
      <w:r>
        <w:rPr>
          <w:rFonts w:ascii="Times New Roman"/>
          <w:b w:val="false"/>
          <w:i w:val="false"/>
          <w:color w:val="000000"/>
          <w:sz w:val="28"/>
        </w:rPr>
        <w:t>
      Қайта пайдалану деп қалдыққа айналмаған өнім немесе оның компоненттері осындай өнім немесе оның компоненттері жасалған мақсатқа сәйкес қайта пайдаланылатын кез келген операция түсініледі. Теріс әсерді азайтуға мүмкін болмаған жағдайда қалдықтар қалпына келтірілуі тиіс. Қалпына келтіруге болмайтын қалдықтар ҚР ЭК 327-бабының талаптарына сәйкес келетін қауіпсіз әдістермен жойылуға жатады.</w:t>
      </w:r>
    </w:p>
    <w:bookmarkEnd w:id="214"/>
    <w:bookmarkStart w:name="z251" w:id="215"/>
    <w:p>
      <w:pPr>
        <w:spacing w:after="0"/>
        <w:ind w:left="0"/>
        <w:jc w:val="both"/>
      </w:pPr>
      <w:r>
        <w:rPr>
          <w:rFonts w:ascii="Times New Roman"/>
          <w:b w:val="false"/>
          <w:i w:val="false"/>
          <w:color w:val="000000"/>
          <w:sz w:val="28"/>
        </w:rPr>
        <w:t>
      Иерархия қағидатын қолдану кезінде сақтық қағидаты мен орнықты даму қағидаты, техникалық мүмкіндіктер мен экономикалық орындылық, сондай-ақ қоршаған ортаға, адамдардың денсаулығына және елдің әлеуметтік-экономикалық дамуына әсер етудің жалпы деңгейі назарға алынуы тиіс. ҚР ЭК 330-бабына сәйкес түзілген қалдықтар, егер бұл техникалық, экономикалық және экологиялық тұрғыдан негізделген болса, өздерінің түзілу көзіне мүмкіндігінше жақын қалпына келтірілуге немесе жойылуға тиіс.</w:t>
      </w:r>
    </w:p>
    <w:bookmarkEnd w:id="215"/>
    <w:bookmarkStart w:name="z252" w:id="216"/>
    <w:p>
      <w:pPr>
        <w:spacing w:after="0"/>
        <w:ind w:left="0"/>
        <w:jc w:val="both"/>
      </w:pPr>
      <w:r>
        <w:rPr>
          <w:rFonts w:ascii="Times New Roman"/>
          <w:b w:val="false"/>
          <w:i w:val="false"/>
          <w:color w:val="000000"/>
          <w:sz w:val="28"/>
        </w:rPr>
        <w:t>
      ҚР ЭК 331-бабының негізінде қалдықтарды түзушілер болып табылатын кәсіпкерлік субъектілері қалдықтар түзілген кезден бастап ҚР ЭК 339-бабының 3-тармағына сәйкес лицензия негізінде қалдықтарды қалпына келтіру немесе жою жөніндегі операцияларды жүзеге асыратын тұлғаның иелігіне берілген кезге дейін осындай қалдықтарды тиісінше басқаруды қамтамасыз етуге жауапты болады. Қалдықтардың жинақталу лимиттері және оларды көму лимиттері қоршаған ортаның қорғалуын және адамның өмірі және (немесе) денсаулығына қолайлы жағдайларды қамтамасыз ету, көмілетін қалдықтардың санын азайту және оларды қайта пайдалануға, қайта өңдеуге және кәдеге жаратуға дайындауға ынталандыру мақсатында белгіленеді.</w:t>
      </w:r>
    </w:p>
    <w:bookmarkEnd w:id="216"/>
    <w:bookmarkStart w:name="z253" w:id="217"/>
    <w:p>
      <w:pPr>
        <w:spacing w:after="0"/>
        <w:ind w:left="0"/>
        <w:jc w:val="left"/>
      </w:pPr>
      <w:r>
        <w:rPr>
          <w:rFonts w:ascii="Times New Roman"/>
          <w:b/>
          <w:i w:val="false"/>
          <w:color w:val="000000"/>
        </w:rPr>
        <w:t xml:space="preserve"> Қалдықтарды жинақтау және орналастыру лимиттерінің негіздемесі</w:t>
      </w:r>
    </w:p>
    <w:bookmarkEnd w:id="217"/>
    <w:bookmarkStart w:name="z254" w:id="218"/>
    <w:p>
      <w:pPr>
        <w:spacing w:after="0"/>
        <w:ind w:left="0"/>
        <w:jc w:val="both"/>
      </w:pPr>
      <w:r>
        <w:rPr>
          <w:rFonts w:ascii="Times New Roman"/>
          <w:b w:val="false"/>
          <w:i w:val="false"/>
          <w:color w:val="000000"/>
          <w:sz w:val="28"/>
        </w:rPr>
        <w:t>
      Экологиялық кодекстің 41-бабына сәйкес қалдықтарды жинақтау және көму лимиттерін қалдықтарды басқару бағдарламасында І және II санаттағы объектілердің операторлары экологиялық рұқсат алған кезде негіздейді. Қалдықтарды жинақтау және көму лимиттері І және ІІ санаттағы объектілердің құрамына кіретін қалдықтардың әрбір нақты жинақтау орны үшін қалдықтардың ҚР Экологиялық кодексіне сәйкес белгіленген мерзім шегінде тиісті жинақтау орнында қоймаға орналастыруға рұқсат етілген түрлері бойынша олардың шекті мөлшері (массасы) түрінде белгіленеді.</w:t>
      </w:r>
    </w:p>
    <w:bookmarkEnd w:id="218"/>
    <w:bookmarkStart w:name="z255" w:id="219"/>
    <w:p>
      <w:pPr>
        <w:spacing w:after="0"/>
        <w:ind w:left="0"/>
        <w:jc w:val="both"/>
      </w:pPr>
      <w:r>
        <w:rPr>
          <w:rFonts w:ascii="Times New Roman"/>
          <w:b w:val="false"/>
          <w:i w:val="false"/>
          <w:color w:val="000000"/>
          <w:sz w:val="28"/>
        </w:rPr>
        <w:t>
      Қалдықтарды жинақтау деп Экологиялық кодекспен және санитарлық талаптармен бекітілген мерзімдер ішінде арнайы белгіленген орындарда қалдықтарды уақытша жинау түсініледі.</w:t>
      </w:r>
    </w:p>
    <w:bookmarkEnd w:id="219"/>
    <w:bookmarkStart w:name="z256" w:id="220"/>
    <w:p>
      <w:pPr>
        <w:spacing w:after="0"/>
        <w:ind w:left="0"/>
        <w:jc w:val="both"/>
      </w:pPr>
      <w:r>
        <w:rPr>
          <w:rFonts w:ascii="Times New Roman"/>
          <w:b w:val="false"/>
          <w:i w:val="false"/>
          <w:color w:val="000000"/>
          <w:sz w:val="28"/>
        </w:rPr>
        <w:t>
      Қалдықтарды жинақтау орындары қалдықтарды жинау (мамандандырылған ұйымдарға беру) күніне дейін алты айдан аспайтын мерзімге түзілу орнында уақытша жинауға немесе осы қалдықтарды қалпына келтіру немесе жою жөніндегі операцияларға ұшырайтын объектіге дербес әкетуге арналған.</w:t>
      </w:r>
    </w:p>
    <w:bookmarkEnd w:id="220"/>
    <w:bookmarkStart w:name="z257" w:id="221"/>
    <w:p>
      <w:pPr>
        <w:spacing w:after="0"/>
        <w:ind w:left="0"/>
        <w:jc w:val="both"/>
      </w:pPr>
      <w:r>
        <w:rPr>
          <w:rFonts w:ascii="Times New Roman"/>
          <w:b w:val="false"/>
          <w:i w:val="false"/>
          <w:color w:val="000000"/>
          <w:sz w:val="28"/>
        </w:rPr>
        <w:t>
      Қалдықтарды полигондарда орналастыру жоспарлануда. ҚР ЭК сәйкес барлық қалдықтар мүмкіндігінше қалдықтарды азайту, қауіпті қасиеттерін төмендету үшін сұрыптаудан, өңдеуден өтуі тиіс.</w:t>
      </w:r>
    </w:p>
    <w:bookmarkEnd w:id="221"/>
    <w:bookmarkStart w:name="z258" w:id="222"/>
    <w:p>
      <w:pPr>
        <w:spacing w:after="0"/>
        <w:ind w:left="0"/>
        <w:jc w:val="both"/>
      </w:pPr>
      <w:r>
        <w:rPr>
          <w:rFonts w:ascii="Times New Roman"/>
          <w:b w:val="false"/>
          <w:i w:val="false"/>
          <w:color w:val="000000"/>
          <w:sz w:val="28"/>
        </w:rPr>
        <w:t>
      Полигонға қабылданатын барлық қалдықтар қажеттілігіне және мүмкіндігіне қарай өңделеді.</w:t>
      </w:r>
    </w:p>
    <w:bookmarkEnd w:id="222"/>
    <w:bookmarkStart w:name="z259" w:id="223"/>
    <w:p>
      <w:pPr>
        <w:spacing w:after="0"/>
        <w:ind w:left="0"/>
        <w:jc w:val="both"/>
      </w:pPr>
      <w:r>
        <w:rPr>
          <w:rFonts w:ascii="Times New Roman"/>
          <w:b w:val="false"/>
          <w:i w:val="false"/>
          <w:color w:val="000000"/>
          <w:sz w:val="28"/>
        </w:rPr>
        <w:t>
      Бағдарламаның негізгі бағыттары және тиісті шаралар:</w:t>
      </w:r>
    </w:p>
    <w:bookmarkEnd w:id="223"/>
    <w:bookmarkStart w:name="z260" w:id="224"/>
    <w:p>
      <w:pPr>
        <w:spacing w:after="0"/>
        <w:ind w:left="0"/>
        <w:jc w:val="both"/>
      </w:pPr>
      <w:r>
        <w:rPr>
          <w:rFonts w:ascii="Times New Roman"/>
          <w:b w:val="false"/>
          <w:i w:val="false"/>
          <w:color w:val="000000"/>
          <w:sz w:val="28"/>
        </w:rPr>
        <w:t>
      Сапалық көрсеткіштер (экологиялық қауіпсіздік):</w:t>
      </w:r>
    </w:p>
    <w:bookmarkEnd w:id="224"/>
    <w:bookmarkStart w:name="z261" w:id="225"/>
    <w:p>
      <w:pPr>
        <w:spacing w:after="0"/>
        <w:ind w:left="0"/>
        <w:jc w:val="both"/>
      </w:pPr>
      <w:r>
        <w:rPr>
          <w:rFonts w:ascii="Times New Roman"/>
          <w:b w:val="false"/>
          <w:i w:val="false"/>
          <w:color w:val="000000"/>
          <w:sz w:val="28"/>
        </w:rPr>
        <w:t>
      - өндірістік процестерді, оның ішінде аз қалдықты технологияларды енгізу есебінен жетілдіру;</w:t>
      </w:r>
    </w:p>
    <w:bookmarkEnd w:id="225"/>
    <w:bookmarkStart w:name="z262" w:id="226"/>
    <w:p>
      <w:pPr>
        <w:spacing w:after="0"/>
        <w:ind w:left="0"/>
        <w:jc w:val="both"/>
      </w:pPr>
      <w:r>
        <w:rPr>
          <w:rFonts w:ascii="Times New Roman"/>
          <w:b w:val="false"/>
          <w:i w:val="false"/>
          <w:color w:val="000000"/>
          <w:sz w:val="28"/>
        </w:rPr>
        <w:t>
      - қалдықтармен жұмыс істеудің технологиялық циклінің барлық кезеңдерінде есепке алу және бақылау жүйесін оңтайландыру;</w:t>
      </w:r>
    </w:p>
    <w:bookmarkEnd w:id="226"/>
    <w:bookmarkStart w:name="z263" w:id="227"/>
    <w:p>
      <w:pPr>
        <w:spacing w:after="0"/>
        <w:ind w:left="0"/>
        <w:jc w:val="both"/>
      </w:pPr>
      <w:r>
        <w:rPr>
          <w:rFonts w:ascii="Times New Roman"/>
          <w:b w:val="false"/>
          <w:i w:val="false"/>
          <w:color w:val="000000"/>
          <w:sz w:val="28"/>
        </w:rPr>
        <w:t>
      - қолда бар қалдықтарды тиісті жағдайда ұстап тұру және өндіріс қалдықтарын қайта өңдеу мен кәдеге жаратудың жаңа қуаттарын қажетті техникалық және экономикалық мүмкіндіктермен жасай отырып қалдықтардың түзілуін барынша азайту (түзілудің алдын алу, мөлшердің азаюы, уыттылықтың төмендеуі, қайталама қайта өңдеу);</w:t>
      </w:r>
    </w:p>
    <w:bookmarkEnd w:id="227"/>
    <w:bookmarkStart w:name="z264" w:id="228"/>
    <w:p>
      <w:pPr>
        <w:spacing w:after="0"/>
        <w:ind w:left="0"/>
        <w:jc w:val="both"/>
      </w:pPr>
      <w:r>
        <w:rPr>
          <w:rFonts w:ascii="Times New Roman"/>
          <w:b w:val="false"/>
          <w:i w:val="false"/>
          <w:color w:val="000000"/>
          <w:sz w:val="28"/>
        </w:rPr>
        <w:t>
      - қалдықтармен қоршаған ортаның ластануын және оның салдарын жоюға арналған материалдық шығындарды азайту;</w:t>
      </w:r>
    </w:p>
    <w:bookmarkEnd w:id="228"/>
    <w:bookmarkStart w:name="z265" w:id="229"/>
    <w:p>
      <w:pPr>
        <w:spacing w:after="0"/>
        <w:ind w:left="0"/>
        <w:jc w:val="both"/>
      </w:pPr>
      <w:r>
        <w:rPr>
          <w:rFonts w:ascii="Times New Roman"/>
          <w:b w:val="false"/>
          <w:i w:val="false"/>
          <w:color w:val="000000"/>
          <w:sz w:val="28"/>
        </w:rPr>
        <w:t>
      - өндіріс және тұтыну қалдықтарын қайталама шикізат ретінде пайдалану және ең үздік технологияларды қолдана отырып, қалдықтарды кәдеге жарату саласындағы қызметті жүзеге асыратын мердігер ұйымдарды іздеу және олармен шарттар жасасу;</w:t>
      </w:r>
    </w:p>
    <w:bookmarkEnd w:id="229"/>
    <w:bookmarkStart w:name="z266" w:id="230"/>
    <w:p>
      <w:pPr>
        <w:spacing w:after="0"/>
        <w:ind w:left="0"/>
        <w:jc w:val="both"/>
      </w:pPr>
      <w:r>
        <w:rPr>
          <w:rFonts w:ascii="Times New Roman"/>
          <w:b w:val="false"/>
          <w:i w:val="false"/>
          <w:color w:val="000000"/>
          <w:sz w:val="28"/>
        </w:rPr>
        <w:t>
      - қалдықтарды экологиялық қауіпсіз жою;</w:t>
      </w:r>
    </w:p>
    <w:bookmarkEnd w:id="230"/>
    <w:bookmarkStart w:name="z267" w:id="231"/>
    <w:p>
      <w:pPr>
        <w:spacing w:after="0"/>
        <w:ind w:left="0"/>
        <w:jc w:val="both"/>
      </w:pPr>
      <w:r>
        <w:rPr>
          <w:rFonts w:ascii="Times New Roman"/>
          <w:b w:val="false"/>
          <w:i w:val="false"/>
          <w:color w:val="000000"/>
          <w:sz w:val="28"/>
        </w:rPr>
        <w:t>
      - қалдықтармен жұмыс істеу саласында персоналды даярлаудың, қайта даярлаудың, біліктілігін арттырудың тиімді жүйесін ұйымдастыру;</w:t>
      </w:r>
    </w:p>
    <w:bookmarkEnd w:id="231"/>
    <w:bookmarkStart w:name="z268" w:id="232"/>
    <w:p>
      <w:pPr>
        <w:spacing w:after="0"/>
        <w:ind w:left="0"/>
        <w:jc w:val="both"/>
      </w:pPr>
      <w:r>
        <w:rPr>
          <w:rFonts w:ascii="Times New Roman"/>
          <w:b w:val="false"/>
          <w:i w:val="false"/>
          <w:color w:val="000000"/>
          <w:sz w:val="28"/>
        </w:rPr>
        <w:t>
      - персоналдың кәсіпорын орналасқан ауданның экологиялық қауіпсіздігін қамтамасыз ететін қалдықтармен жұмыс істеу тәртібін реттейтін нормативтік актілер мен ережелерді қатаң сақтауы.</w:t>
      </w:r>
    </w:p>
    <w:bookmarkEnd w:id="232"/>
    <w:bookmarkStart w:name="z269" w:id="233"/>
    <w:p>
      <w:pPr>
        <w:spacing w:after="0"/>
        <w:ind w:left="0"/>
        <w:jc w:val="both"/>
      </w:pPr>
      <w:r>
        <w:rPr>
          <w:rFonts w:ascii="Times New Roman"/>
          <w:b w:val="false"/>
          <w:i w:val="false"/>
          <w:color w:val="000000"/>
          <w:sz w:val="28"/>
        </w:rPr>
        <w:t>
      Сандық көрсеткіштер (ресурс үнемдеу):</w:t>
      </w:r>
    </w:p>
    <w:bookmarkEnd w:id="233"/>
    <w:bookmarkStart w:name="z270" w:id="234"/>
    <w:p>
      <w:pPr>
        <w:spacing w:after="0"/>
        <w:ind w:left="0"/>
        <w:jc w:val="both"/>
      </w:pPr>
      <w:r>
        <w:rPr>
          <w:rFonts w:ascii="Times New Roman"/>
          <w:b w:val="false"/>
          <w:i w:val="false"/>
          <w:color w:val="000000"/>
          <w:sz w:val="28"/>
        </w:rPr>
        <w:t>
      - залалсыздандырылған қалдықтарды екінші материалдық ресурстар ретінде мүмкіндігінше барынша пайдалану;</w:t>
      </w:r>
    </w:p>
    <w:bookmarkEnd w:id="234"/>
    <w:bookmarkStart w:name="z271" w:id="235"/>
    <w:p>
      <w:pPr>
        <w:spacing w:after="0"/>
        <w:ind w:left="0"/>
        <w:jc w:val="both"/>
      </w:pPr>
      <w:r>
        <w:rPr>
          <w:rFonts w:ascii="Times New Roman"/>
          <w:b w:val="false"/>
          <w:i w:val="false"/>
          <w:color w:val="000000"/>
          <w:sz w:val="28"/>
        </w:rPr>
        <w:t>
      - бөгде ұйымдардың полигондарында өндіріс және тұтыну қалдықтарын орналастыру көлемін азайту.</w:t>
      </w:r>
    </w:p>
    <w:bookmarkEnd w:id="235"/>
    <w:bookmarkStart w:name="z272" w:id="236"/>
    <w:p>
      <w:pPr>
        <w:spacing w:after="0"/>
        <w:ind w:left="0"/>
        <w:jc w:val="both"/>
      </w:pPr>
      <w:r>
        <w:rPr>
          <w:rFonts w:ascii="Times New Roman"/>
          <w:b w:val="false"/>
          <w:i w:val="false"/>
          <w:color w:val="000000"/>
          <w:sz w:val="28"/>
        </w:rPr>
        <w:t>
      Толық есеп пен бақылауды жүргізу үшін қажет:</w:t>
      </w:r>
    </w:p>
    <w:bookmarkEnd w:id="236"/>
    <w:bookmarkStart w:name="z273" w:id="237"/>
    <w:p>
      <w:pPr>
        <w:spacing w:after="0"/>
        <w:ind w:left="0"/>
        <w:jc w:val="both"/>
      </w:pPr>
      <w:r>
        <w:rPr>
          <w:rFonts w:ascii="Times New Roman"/>
          <w:b w:val="false"/>
          <w:i w:val="false"/>
          <w:color w:val="000000"/>
          <w:sz w:val="28"/>
        </w:rPr>
        <w:t>
      - Қазақстан Республикасының қолданыстағы заңнамасында, қалдықтармен жұмыс істеу саласындағы ішкі құжаттарда белгіленген талаптарды сақтау, түзілген қалдықтарды қауіпсіз жинау, уақытша сақтау, қайта пайдалану және қайта өңдеуге, кәдеге жаратуға немесе көмуге беру бойынша қажетті ұйымдастыру-техникалық және технологиялық шараларды қабылдау;</w:t>
      </w:r>
    </w:p>
    <w:bookmarkEnd w:id="237"/>
    <w:bookmarkStart w:name="z274" w:id="238"/>
    <w:p>
      <w:pPr>
        <w:spacing w:after="0"/>
        <w:ind w:left="0"/>
        <w:jc w:val="both"/>
      </w:pPr>
      <w:r>
        <w:rPr>
          <w:rFonts w:ascii="Times New Roman"/>
          <w:b w:val="false"/>
          <w:i w:val="false"/>
          <w:color w:val="000000"/>
          <w:sz w:val="28"/>
        </w:rPr>
        <w:t>
      - белгіленген мерзімде қоршаған ортаға эмиссияларға рұқсат алу;</w:t>
      </w:r>
    </w:p>
    <w:bookmarkEnd w:id="238"/>
    <w:bookmarkStart w:name="z275" w:id="239"/>
    <w:p>
      <w:pPr>
        <w:spacing w:after="0"/>
        <w:ind w:left="0"/>
        <w:jc w:val="both"/>
      </w:pPr>
      <w:r>
        <w:rPr>
          <w:rFonts w:ascii="Times New Roman"/>
          <w:b w:val="false"/>
          <w:i w:val="false"/>
          <w:color w:val="000000"/>
          <w:sz w:val="28"/>
        </w:rPr>
        <w:t>
      - қоршаған ортаны қорғау саласындағы уәкілетті орган белгіленген мерзімде тіркеген қауіпті қалдықтар паспорттарының болуы;</w:t>
      </w:r>
    </w:p>
    <w:bookmarkEnd w:id="239"/>
    <w:bookmarkStart w:name="z276" w:id="240"/>
    <w:p>
      <w:pPr>
        <w:spacing w:after="0"/>
        <w:ind w:left="0"/>
        <w:jc w:val="both"/>
      </w:pPr>
      <w:r>
        <w:rPr>
          <w:rFonts w:ascii="Times New Roman"/>
          <w:b w:val="false"/>
          <w:i w:val="false"/>
          <w:color w:val="000000"/>
          <w:sz w:val="28"/>
        </w:rPr>
        <w:t>
      - қалдықтардың түгендеуін жүргізу (түзілу, қайта пайдалану және бөгде ұйымдарға беру көлемі, сапалық құрамы, сақтау, орналастыру орындары);</w:t>
      </w:r>
    </w:p>
    <w:bookmarkEnd w:id="240"/>
    <w:bookmarkStart w:name="z277" w:id="241"/>
    <w:p>
      <w:pPr>
        <w:spacing w:after="0"/>
        <w:ind w:left="0"/>
        <w:jc w:val="both"/>
      </w:pPr>
      <w:r>
        <w:rPr>
          <w:rFonts w:ascii="Times New Roman"/>
          <w:b w:val="false"/>
          <w:i w:val="false"/>
          <w:color w:val="000000"/>
          <w:sz w:val="28"/>
        </w:rPr>
        <w:t>
      - қалдықтардың барлық түрлерін жоспарлауды, түзілетін және тасымалданатын қалдықтарды тұрақты есепке алуды жүргізу;</w:t>
      </w:r>
    </w:p>
    <w:bookmarkEnd w:id="241"/>
    <w:bookmarkStart w:name="z278" w:id="242"/>
    <w:p>
      <w:pPr>
        <w:spacing w:after="0"/>
        <w:ind w:left="0"/>
        <w:jc w:val="both"/>
      </w:pPr>
      <w:r>
        <w:rPr>
          <w:rFonts w:ascii="Times New Roman"/>
          <w:b w:val="false"/>
          <w:i w:val="false"/>
          <w:color w:val="000000"/>
          <w:sz w:val="28"/>
        </w:rPr>
        <w:t>
      - өндірістік объектілер аумағында және кәсіпорынның санитарлық-қорғау аймағында қалдықтармен жұмыс істеу тиімділігін бағалау үшін экологиялық мониторинг жоспарларын жасау және оны белгіленген тәртіппен жүргізу;</w:t>
      </w:r>
    </w:p>
    <w:bookmarkEnd w:id="242"/>
    <w:bookmarkStart w:name="z279" w:id="243"/>
    <w:p>
      <w:pPr>
        <w:spacing w:after="0"/>
        <w:ind w:left="0"/>
        <w:jc w:val="both"/>
      </w:pPr>
      <w:r>
        <w:rPr>
          <w:rFonts w:ascii="Times New Roman"/>
          <w:b w:val="false"/>
          <w:i w:val="false"/>
          <w:color w:val="000000"/>
          <w:sz w:val="28"/>
        </w:rPr>
        <w:t>
      - Қазақстан Республикасының заңнамасында белгіленген тәртіппен қоршаған ортаны қорғау саласындағы, халықтың санитариялық-эпидемиологиялық саламаттылығы саласындағы уәкілетті органға қалдықтардың айналымына байланысты ақпаратты беру;</w:t>
      </w:r>
    </w:p>
    <w:bookmarkEnd w:id="243"/>
    <w:bookmarkStart w:name="z280" w:id="244"/>
    <w:p>
      <w:pPr>
        <w:spacing w:after="0"/>
        <w:ind w:left="0"/>
        <w:jc w:val="both"/>
      </w:pPr>
      <w:r>
        <w:rPr>
          <w:rFonts w:ascii="Times New Roman"/>
          <w:b w:val="false"/>
          <w:i w:val="false"/>
          <w:color w:val="000000"/>
          <w:sz w:val="28"/>
        </w:rPr>
        <w:t>
      - кәсіпорын қалдықтарымен қоршаған ортаны ластауға әкеп соғуы мүмкін авариялардың алдын алу жөніндегі талаптарды сақтау және оларды жою жөнінде шұғыл шаралар қабылдау;</w:t>
      </w:r>
    </w:p>
    <w:bookmarkEnd w:id="244"/>
    <w:bookmarkStart w:name="z281" w:id="245"/>
    <w:p>
      <w:pPr>
        <w:spacing w:after="0"/>
        <w:ind w:left="0"/>
        <w:jc w:val="both"/>
      </w:pPr>
      <w:r>
        <w:rPr>
          <w:rFonts w:ascii="Times New Roman"/>
          <w:b w:val="false"/>
          <w:i w:val="false"/>
          <w:color w:val="000000"/>
          <w:sz w:val="28"/>
        </w:rPr>
        <w:t>
      - қалдықтармен жұмыс істеуге байланысты авария туындаған жағдайда бұл туралы қоршаған ортаны қорғау, санитариялық-эпидемиологиялық қадағалау саласындағы уәкілетті органдарға дереу хабарлау;</w:t>
      </w:r>
    </w:p>
    <w:bookmarkEnd w:id="245"/>
    <w:bookmarkStart w:name="z282" w:id="246"/>
    <w:p>
      <w:pPr>
        <w:spacing w:after="0"/>
        <w:ind w:left="0"/>
        <w:jc w:val="both"/>
      </w:pPr>
      <w:r>
        <w:rPr>
          <w:rFonts w:ascii="Times New Roman"/>
          <w:b w:val="false"/>
          <w:i w:val="false"/>
          <w:color w:val="000000"/>
          <w:sz w:val="28"/>
        </w:rPr>
        <w:t>
      - қалдықтарды уақытша орналастыру орындарында оларды көзбен шолып тексеруді жүргізу;</w:t>
      </w:r>
    </w:p>
    <w:bookmarkEnd w:id="246"/>
    <w:bookmarkStart w:name="z283" w:id="247"/>
    <w:p>
      <w:pPr>
        <w:spacing w:after="0"/>
        <w:ind w:left="0"/>
        <w:jc w:val="both"/>
      </w:pPr>
      <w:r>
        <w:rPr>
          <w:rFonts w:ascii="Times New Roman"/>
          <w:b w:val="false"/>
          <w:i w:val="false"/>
          <w:color w:val="000000"/>
          <w:sz w:val="28"/>
        </w:rPr>
        <w:t>
      - қайта пайдалануға, кәдеге жаратуға жататын қалдықтардың есебін жүргізу;</w:t>
      </w:r>
    </w:p>
    <w:bookmarkEnd w:id="247"/>
    <w:bookmarkStart w:name="z284" w:id="248"/>
    <w:p>
      <w:pPr>
        <w:spacing w:after="0"/>
        <w:ind w:left="0"/>
        <w:jc w:val="both"/>
      </w:pPr>
      <w:r>
        <w:rPr>
          <w:rFonts w:ascii="Times New Roman"/>
          <w:b w:val="false"/>
          <w:i w:val="false"/>
          <w:color w:val="000000"/>
          <w:sz w:val="28"/>
        </w:rPr>
        <w:t>
      - қалдықтарды уақытша сақтау орындары мен оларды сақтауға арналған ыдыстардың герметикалығына және экологиялық талаптарға сәйкестігіне тұрақты тексеру жүргізу;</w:t>
      </w:r>
    </w:p>
    <w:bookmarkEnd w:id="248"/>
    <w:bookmarkStart w:name="z285" w:id="249"/>
    <w:p>
      <w:pPr>
        <w:spacing w:after="0"/>
        <w:ind w:left="0"/>
        <w:jc w:val="both"/>
      </w:pPr>
      <w:r>
        <w:rPr>
          <w:rFonts w:ascii="Times New Roman"/>
          <w:b w:val="false"/>
          <w:i w:val="false"/>
          <w:color w:val="000000"/>
          <w:sz w:val="28"/>
        </w:rPr>
        <w:t>
      - Қазақстан Республикасы нормативтік-құқықтық актілерінің және кәсіпорынның ішкі құжаттары мен технологиялық нұсқаулықтарының талаптарына сәйкес қалдықтар бойынша жазбаша құжаттаманы жасау және сақтау.</w:t>
      </w:r>
    </w:p>
    <w:bookmarkEnd w:id="249"/>
    <w:bookmarkStart w:name="z286" w:id="250"/>
    <w:p>
      <w:pPr>
        <w:spacing w:after="0"/>
        <w:ind w:left="0"/>
        <w:jc w:val="both"/>
      </w:pPr>
      <w:r>
        <w:rPr>
          <w:rFonts w:ascii="Times New Roman"/>
          <w:b w:val="false"/>
          <w:i w:val="false"/>
          <w:color w:val="000000"/>
          <w:sz w:val="28"/>
        </w:rPr>
        <w:t>
      Қалдықтар түзілу жерлерінде олардың санын барынша қысқартуға, сондай-ақ әлеуетті ресурстық құндылығы бар қалдықтарды бөлуге бағытталған шаралар қоршаған ортаға әсерді барынша азайтуды қамтамасыз етеді, өйткені оларда "болғызбау және қысқарту" қағидаты бар.</w:t>
      </w:r>
    </w:p>
    <w:bookmarkEnd w:id="250"/>
    <w:bookmarkStart w:name="z287" w:id="251"/>
    <w:p>
      <w:pPr>
        <w:spacing w:after="0"/>
        <w:ind w:left="0"/>
        <w:jc w:val="both"/>
      </w:pPr>
      <w:r>
        <w:rPr>
          <w:rFonts w:ascii="Times New Roman"/>
          <w:b w:val="false"/>
          <w:i w:val="false"/>
          <w:color w:val="000000"/>
          <w:sz w:val="28"/>
        </w:rPr>
        <w:t>
      Қалдықтардың түзілуін болдырмаудың бастапқы шараларына өндіріс пен тұтыну процесінде қалғанның бәрі қалдық болып табылмайтын тәсілді жатқызуға болады.</w:t>
      </w:r>
    </w:p>
    <w:bookmarkEnd w:id="251"/>
    <w:bookmarkStart w:name="z288" w:id="252"/>
    <w:p>
      <w:pPr>
        <w:spacing w:after="0"/>
        <w:ind w:left="0"/>
        <w:jc w:val="both"/>
      </w:pPr>
      <w:r>
        <w:rPr>
          <w:rFonts w:ascii="Times New Roman"/>
          <w:b w:val="false"/>
          <w:i w:val="false"/>
          <w:color w:val="000000"/>
          <w:sz w:val="28"/>
        </w:rPr>
        <w:t>
      Бағдарламаны орындаудың осы кезеңінде қалдықтардың түзілуін азайту жөніндегі іс-шаралар қалдықтармен жұмыс істеудің қолданыстағы тәжірибесіне сүйене отырып белгіленеді.</w:t>
      </w:r>
    </w:p>
    <w:bookmarkEnd w:id="252"/>
    <w:bookmarkStart w:name="z289" w:id="253"/>
    <w:p>
      <w:pPr>
        <w:spacing w:after="0"/>
        <w:ind w:left="0"/>
        <w:jc w:val="left"/>
      </w:pPr>
      <w:r>
        <w:rPr>
          <w:rFonts w:ascii="Times New Roman"/>
          <w:b/>
          <w:i w:val="false"/>
          <w:color w:val="000000"/>
        </w:rPr>
        <w:t xml:space="preserve"> 5. Қажетті ресурстар</w:t>
      </w:r>
    </w:p>
    <w:bookmarkEnd w:id="253"/>
    <w:bookmarkStart w:name="z290" w:id="254"/>
    <w:p>
      <w:pPr>
        <w:spacing w:after="0"/>
        <w:ind w:left="0"/>
        <w:jc w:val="both"/>
      </w:pPr>
      <w:r>
        <w:rPr>
          <w:rFonts w:ascii="Times New Roman"/>
          <w:b w:val="false"/>
          <w:i w:val="false"/>
          <w:color w:val="000000"/>
          <w:sz w:val="28"/>
        </w:rPr>
        <w:t>
      Бағдарлама республикалық, облыстық бюджет, аудандық бюджет және бюджеттен тыс көздер есебінен қаржыландырылады.</w:t>
      </w:r>
    </w:p>
    <w:bookmarkEnd w:id="254"/>
    <w:bookmarkStart w:name="z291" w:id="255"/>
    <w:p>
      <w:pPr>
        <w:spacing w:after="0"/>
        <w:ind w:left="0"/>
        <w:jc w:val="both"/>
      </w:pPr>
      <w:r>
        <w:rPr>
          <w:rFonts w:ascii="Times New Roman"/>
          <w:b w:val="false"/>
          <w:i w:val="false"/>
          <w:color w:val="000000"/>
          <w:sz w:val="28"/>
        </w:rPr>
        <w:t>
      Бағдарлама республикалық және (немесе) облыстық бюджетте бекітілген оның іс-шараларын іске асыруға көзделген нысаналы даму трансферттерінің сомалары шегінде республикалық және облыстық бюджет қаражатынан қаржыландырылады.</w:t>
      </w:r>
    </w:p>
    <w:bookmarkEnd w:id="255"/>
    <w:bookmarkStart w:name="z292" w:id="256"/>
    <w:p>
      <w:pPr>
        <w:spacing w:after="0"/>
        <w:ind w:left="0"/>
        <w:jc w:val="both"/>
      </w:pPr>
      <w:r>
        <w:rPr>
          <w:rFonts w:ascii="Times New Roman"/>
          <w:b w:val="false"/>
          <w:i w:val="false"/>
          <w:color w:val="000000"/>
          <w:sz w:val="28"/>
        </w:rPr>
        <w:t>
      Бағдарламаның іс-шараларын қоса қаржыландыруға бағытталатын жергілікті бюджет қаражаты ауданның жергілікті өзін-өзі басқару органдарының нормативтік құқықтық актілерімен айқындалады.</w:t>
      </w:r>
    </w:p>
    <w:bookmarkEnd w:id="256"/>
    <w:bookmarkStart w:name="z293" w:id="257"/>
    <w:p>
      <w:pPr>
        <w:spacing w:after="0"/>
        <w:ind w:left="0"/>
        <w:jc w:val="both"/>
      </w:pPr>
      <w:r>
        <w:rPr>
          <w:rFonts w:ascii="Times New Roman"/>
          <w:b w:val="false"/>
          <w:i w:val="false"/>
          <w:color w:val="000000"/>
          <w:sz w:val="28"/>
        </w:rPr>
        <w:t>
      Бағдарламаны іске асыру барысында қаржыландыру көлемі облыстық және аудандық бюджеттердің нақты мүмкіндіктерін ескере отырып, жыл сайын нақтылануға жатады.</w:t>
      </w:r>
    </w:p>
    <w:bookmarkEnd w:id="257"/>
    <w:bookmarkStart w:name="z294" w:id="258"/>
    <w:p>
      <w:pPr>
        <w:spacing w:after="0"/>
        <w:ind w:left="0"/>
        <w:jc w:val="both"/>
      </w:pPr>
      <w:r>
        <w:rPr>
          <w:rFonts w:ascii="Times New Roman"/>
          <w:b w:val="false"/>
          <w:i w:val="false"/>
          <w:color w:val="000000"/>
          <w:sz w:val="28"/>
        </w:rPr>
        <w:t>
      Бағдарлама іс-шараларын іске асыруға бағытталатын жоғары тұрған бюджет қаражатының бас басқарушысы "Федоров ауданының тұрғын үй-коммуналдық шаруашылығы, жолаушылар көлігі және автомобиль жолдары бөлімі" ММ болып табылады.</w:t>
      </w:r>
    </w:p>
    <w:bookmarkEnd w:id="258"/>
    <w:bookmarkStart w:name="z295" w:id="259"/>
    <w:p>
      <w:pPr>
        <w:spacing w:after="0"/>
        <w:ind w:left="0"/>
        <w:jc w:val="both"/>
      </w:pPr>
      <w:r>
        <w:rPr>
          <w:rFonts w:ascii="Times New Roman"/>
          <w:b w:val="false"/>
          <w:i w:val="false"/>
          <w:color w:val="000000"/>
          <w:sz w:val="28"/>
        </w:rPr>
        <w:t>
      Бағдарламаның 2024-2028 жылдарға арналған іс-шараларын іске асыру бойынша қаржыландырудың нақты көлемдері тиісті жылдың жергілікті бюджетін құру кезінде, оның ішінде Қазақстан Республикасы Экология министрлігінің "Тұрмыстық қатты қалдықтарды басқару жүйесін жаңғырту жобаларына инвестициялардың негіздемесі" 040 бюджеттік бағдарламасы шеңберінде әзірленген ТҚҚ секторын жаңғырту инвестицияларын негіздеу жөніндегі жобаларды іске асыру аясында нақты есептер негізге алына отырып айқындалатын болады.</w:t>
      </w:r>
    </w:p>
    <w:bookmarkEnd w:id="259"/>
    <w:bookmarkStart w:name="z296" w:id="260"/>
    <w:p>
      <w:pPr>
        <w:spacing w:after="0"/>
        <w:ind w:left="0"/>
        <w:jc w:val="both"/>
      </w:pPr>
      <w:r>
        <w:rPr>
          <w:rFonts w:ascii="Times New Roman"/>
          <w:b w:val="false"/>
          <w:i w:val="false"/>
          <w:color w:val="000000"/>
          <w:sz w:val="28"/>
        </w:rPr>
        <w:t>
      Сондай-ақ мемлекеттік-жекешелік әріптестік шарттарында, сондай-ақ халықаралық қаржы институттарының қаражаты есебінен жобаларды іске асыру кезінде инвесторлардың ақшалай қаражаты тартылатын болады.</w:t>
      </w:r>
    </w:p>
    <w:bookmarkEnd w:id="260"/>
    <w:bookmarkStart w:name="z297" w:id="261"/>
    <w:p>
      <w:pPr>
        <w:spacing w:after="0"/>
        <w:ind w:left="0"/>
        <w:jc w:val="both"/>
      </w:pPr>
      <w:r>
        <w:rPr>
          <w:rFonts w:ascii="Times New Roman"/>
          <w:b w:val="false"/>
          <w:i w:val="false"/>
          <w:color w:val="000000"/>
          <w:sz w:val="28"/>
        </w:rPr>
        <w:t>
      ТҚҚ қабылдау полигонын сатып алу құқығынсыз сенімгерлік басқаруға беру кезінде Бағдарлама ішінара сенімгерлік басқарушының есебінен қаржыландырылатын болады.</w:t>
      </w:r>
    </w:p>
    <w:bookmarkEnd w:id="261"/>
    <w:bookmarkStart w:name="z298" w:id="262"/>
    <w:p>
      <w:pPr>
        <w:spacing w:after="0"/>
        <w:ind w:left="0"/>
        <w:jc w:val="left"/>
      </w:pPr>
      <w:r>
        <w:rPr>
          <w:rFonts w:ascii="Times New Roman"/>
          <w:b/>
          <w:i w:val="false"/>
          <w:color w:val="000000"/>
        </w:rPr>
        <w:t xml:space="preserve"> 6. Бағдарламаны іске асыру жөніндегі іс-шаралар жоспары</w:t>
      </w:r>
    </w:p>
    <w:bookmarkEnd w:id="262"/>
    <w:bookmarkStart w:name="z299" w:id="263"/>
    <w:p>
      <w:pPr>
        <w:spacing w:after="0"/>
        <w:ind w:left="0"/>
        <w:jc w:val="both"/>
      </w:pPr>
      <w:r>
        <w:rPr>
          <w:rFonts w:ascii="Times New Roman"/>
          <w:b w:val="false"/>
          <w:i w:val="false"/>
          <w:color w:val="000000"/>
          <w:sz w:val="28"/>
        </w:rPr>
        <w:t>
      Бағдарламаның орындалу мерзімдері, жауапты орындаушылар және қаржыландыру көздері бар іс-шаралар жоспары: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іс-шараларының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Қалдықтармен, оның ішінде коммуналдық қалдықтармен жұмыс істеу саласында тиімді басқару тетіктерін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оның ішінде коммуналдық қалдықтармен жұмыс істеудің ағымдағы тетіктерін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 саласын реттеуге бағытталған нормативтік құқықтық актілерді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істейтін өңірлік операторды таңдау үшін конкурстық іріктеу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істеу саласындағы шекті тарифтерді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істеу саласындағы реттелетін қызмет түрлерін жүзеге асыратын коммуналдық қалдықтармен жұмыс істетін операторлардың инвестициялық бағдарламаларын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қатты қалдықтармен жұмыс істеу саласындағы реттелетін қызмет түрлерін жүзеге асыратын коммуналдық қатты қалдықтармен жұмыс істейтін операторлардың өндірістік бағдарламаларын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Қалдықтарды экологиялық қауіпсіз өңдеу, кәдеге жарату және орналастыру инфрақұрылымын құру және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 қалдықтарды, оның ішінде тауарларды пайдаланудан қалған қалдықтарды өңдеу, кәдеге жарату, залалсыздандыру жөніндегі өндірістік қуаттарды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істейтін операторлар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ауылындағы тұрмыстық қатты қалдықтар полигоныыңн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областық бюджет және аудандық бюджет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станциясының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Қалдықтарды өңдеу және кәдеге жарату көлемін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қалдықтардың бөлек жинақталу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тұрғындардан қайталама шикізат қабылдау пункттерін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 қалдықтармен жұмыс істейтін операторлар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қалдықтарды, электрондық және электр жабдығының қалдықтарын жинау және жинақтау жүйесін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 қалдықтармен жұмыс істетін операторлар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Қалдықтарды сақтау және көму кезінде экологиялық қауіпсіздікті қамтамасыз ету және оларды пайдалану аяқталғаннан кейін немесе табиғат қорғау және санитариялық-эпидемиологиялық заңнаманың талаптарына сәйкес келмейтін қалдықтарды орналастыру объектілері орналасқан аумақтарды экологиялық қалпына келтіру жөніндегі жұмыстарды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рұқсатсыз орналастырудың жаңадан құрылған орындарын анықтау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 қалдықтармен жұмыс істейтін операторлар,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объектілерінің жай-күйіне мониторинг жүргізу. Қалдықтарды орналастыру объектілерінің ағымдағы жай-күйі туралы дәйекті ақпаратты жедел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 қалдықтармен жұмыс істейтін операторлар,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және санитариялық-эпидемиологиялық заңнаманың талаптарына сәйкес келмейтін коммуналдық қатты қалдықтарды орналастыру объектілерін пайдаланудан шығару және рекультивациялау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объектілер анықталған жер учаскелерінің меншік иелері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қатты қалдықтарды пайдалану аяқталғаннан кейін оларды орналастыру объектілерін рекультивациялау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объектілерінің меншік иелері, сондай-ақ иелігінде немесе пайдалануында қалдықтарды орналастырудың осы объектілері бар адамдар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Қалдықтарды өңдеу, кәдеге жарату, залалсыздандыру бойынша өнеркәсіп саласына инвесторларды тарту үшін жағдайлар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оңайлатылған тәртіппен жалға алу құқығын беру мақсатында қалдықтармен жұмыс істеу саласындағы инвестициялық жобаларды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инвестициялық жобаларды іске асыратын инвесторларға салықтық жеңілдіктер беру мақсатында қалдықтармен жұмыс істеу саласындағы инвестициялық жобаларды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 жүйесінің объектілерін салу және (немесе) реконструкциялау мақсатында инвестициялық міндеттемелермен мемлекеттік-жекешелік әріптестік туралы келісімдер жасасу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әкімдігі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Қалдықтармен жұмыс істеу саласында халықтың экологиялық мәдениетін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экологиялық акциялар мен іс-шараларды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әкімдігі, "Федоров ауданының тұрғын үй-коммуналдық шаруашылығы, жолаушылар көлігі және автомобиль жолдары бөлімі" ММ, қалдықтармен жұмыс істейтін операторлар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жүйесін реформалау туралы азаматтарды үнемі хабардар етуді ұйымдастыру (ТҚҚ-ды бөлек жинауды енгізу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әкімдігі, "Федоров ауданының тұрғын үй-коммуналдық шаруашылығы, жолаушылар көлігі және автомобиль жолдары бөлімі" ММ, қалдықтармен жұмыс істетін операторлар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БАҚ-тағы материалдарды (қалдықтармен жұмыс істеу мәселелері бойынша мақалалар, жазбалар, жарияланымдар, бейнематериалдар) мониторингілеу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ауданының әкімдігі, "Федоров ауданының тұрғын үй-коммуналдық шаруашылығы, жолаушылар көлігі және автомобиль жолдары бөлімі" ММ, қалдықтармен жұмыс істетін операторлар</w:t>
            </w:r>
          </w:p>
        </w:tc>
      </w:tr>
    </w:tbl>
    <w:bookmarkStart w:name="z300" w:id="264"/>
    <w:p>
      <w:pPr>
        <w:spacing w:after="0"/>
        <w:ind w:left="0"/>
        <w:jc w:val="both"/>
      </w:pPr>
      <w:r>
        <w:rPr>
          <w:rFonts w:ascii="Times New Roman"/>
          <w:b w:val="false"/>
          <w:i w:val="false"/>
          <w:color w:val="000000"/>
          <w:sz w:val="28"/>
        </w:rPr>
        <w:t>
      Қабылданған мақсаттар мен қойылған міндеттерге сәйкес қалдықтарды басқару жүйесін одан әрі жетілдіру қажет. Мемлекеттік орган ретінде әкімдік алдында мынадай міндеттер өзекті: контейнерлік алаңдарды салу және жаңғырту, контейнерлер паркін жаңарту, заманауи үлгідегі алаңдар желісін ұйымдастыру, құрылыс және ірі габаритті қалдықтарды жинау үшін алаңдарды ұйымдастыру, қайта шикізат қабылдау пункттері желісін дамыту үшін шағын және орта бизнеске жәрдемдесу, "құрғақ" және "дымқыл" ТҚҚ жинауды енгізу, халыққа экологиялық білім беру. Халықтың, кәдеге жарату фракцияларын жинау саласында жұмыс істейтін шағын және орта бизнес ұйымдарының және жеке әріптес мүдделерінің теңгерімін сақтау үшін құқықтық мәселелерді реттеу қажет.</w:t>
      </w:r>
    </w:p>
    <w:bookmarkEnd w:id="264"/>
    <w:bookmarkStart w:name="z301" w:id="265"/>
    <w:p>
      <w:pPr>
        <w:spacing w:after="0"/>
        <w:ind w:left="0"/>
        <w:jc w:val="both"/>
      </w:pPr>
      <w:r>
        <w:rPr>
          <w:rFonts w:ascii="Times New Roman"/>
          <w:b w:val="false"/>
          <w:i w:val="false"/>
          <w:color w:val="000000"/>
          <w:sz w:val="28"/>
        </w:rPr>
        <w:t>
      Қалдықтарды шығару бойынша ұйымдар қызметтерінің ақысын төлеуді қамтамасыз ету үшін көрсетілетін қызметті алушылар бойынша қолда бар дерекқорларды біріктіру қажет. Қалдықтарды шығаруды жүзеге асыратын арнайы автокөлік үшін кіреберісті қамтамасыз ету бөлігінде Тұрғын үй қорын техникалық пайдалану қағидаларының, Абаттандыру қағидаларының қолда бар нормаларын енгізу қажет. Қойылған міндеттерді табысты іске асыруда халықтың барлық топтарын қалдықтарды бөлек жинауға, түрлі экологиялық акциялар өткізуге, экологиялық мәдениетті арттыруға кеңінен тарту маңызды рөл атқаратын болады.</w:t>
      </w:r>
    </w:p>
    <w:bookmarkEnd w:id="265"/>
    <w:bookmarkStart w:name="z302" w:id="266"/>
    <w:p>
      <w:pPr>
        <w:spacing w:after="0"/>
        <w:ind w:left="0"/>
        <w:jc w:val="both"/>
      </w:pPr>
      <w:r>
        <w:rPr>
          <w:rFonts w:ascii="Times New Roman"/>
          <w:b w:val="false"/>
          <w:i w:val="false"/>
          <w:color w:val="000000"/>
          <w:sz w:val="28"/>
        </w:rPr>
        <w:t>
      Бағдарламалық іс-шаралар Бағдарламаның міндеттері бойынша топтастырылған, мерзімдері мен жауапты орындаушылары бойынша үйлестірілген шаралар жүйесі ретінде берілген.</w:t>
      </w:r>
    </w:p>
    <w:bookmarkEnd w:id="266"/>
    <w:bookmarkStart w:name="z303" w:id="267"/>
    <w:p>
      <w:pPr>
        <w:spacing w:after="0"/>
        <w:ind w:left="0"/>
        <w:jc w:val="both"/>
      </w:pPr>
      <w:r>
        <w:rPr>
          <w:rFonts w:ascii="Times New Roman"/>
          <w:b w:val="false"/>
          <w:i w:val="false"/>
          <w:color w:val="000000"/>
          <w:sz w:val="28"/>
        </w:rPr>
        <w:t>
      Бағдарламада қойылған міндеттерді шешу үшін бірінші кезектегі іс-шаралар айқындалды.</w:t>
      </w:r>
    </w:p>
    <w:bookmarkEnd w:id="267"/>
    <w:bookmarkStart w:name="z304" w:id="268"/>
    <w:p>
      <w:pPr>
        <w:spacing w:after="0"/>
        <w:ind w:left="0"/>
        <w:jc w:val="both"/>
      </w:pPr>
      <w:r>
        <w:rPr>
          <w:rFonts w:ascii="Times New Roman"/>
          <w:b w:val="false"/>
          <w:i w:val="false"/>
          <w:color w:val="000000"/>
          <w:sz w:val="28"/>
        </w:rPr>
        <w:t>
      Міндеттерді шешу үшін Федоров ауданы аумағында өндіріс және тұтыну қалдықтарымен жұмыс істеуге байланысты проблемаларды шешу үшін қажетті нормативтік-құқықтық және ақпараттық-техникалық базаларды қалыптастыруға бағытталған шаралар кешенін іске асыру жоспарланған:</w:t>
      </w:r>
    </w:p>
    <w:bookmarkEnd w:id="268"/>
    <w:bookmarkStart w:name="z305" w:id="269"/>
    <w:p>
      <w:pPr>
        <w:spacing w:after="0"/>
        <w:ind w:left="0"/>
        <w:jc w:val="both"/>
      </w:pPr>
      <w:r>
        <w:rPr>
          <w:rFonts w:ascii="Times New Roman"/>
          <w:b w:val="false"/>
          <w:i w:val="false"/>
          <w:color w:val="000000"/>
          <w:sz w:val="28"/>
        </w:rPr>
        <w:t>
      1) Федоров ауданы аумағында қалдықтармен жұмыс істеу жүйесін реттеуге бағытталған нормативтік құқықтық актілерді әзірлеу және қабылдау;</w:t>
      </w:r>
    </w:p>
    <w:bookmarkEnd w:id="269"/>
    <w:bookmarkStart w:name="z306" w:id="270"/>
    <w:p>
      <w:pPr>
        <w:spacing w:after="0"/>
        <w:ind w:left="0"/>
        <w:jc w:val="both"/>
      </w:pPr>
      <w:r>
        <w:rPr>
          <w:rFonts w:ascii="Times New Roman"/>
          <w:b w:val="false"/>
          <w:i w:val="false"/>
          <w:color w:val="000000"/>
          <w:sz w:val="28"/>
        </w:rPr>
        <w:t>
      2) коммуналдық қалдықтармен жұмыс істейтін өңірлік операторға конкурстық іріктеу жүргізу;</w:t>
      </w:r>
    </w:p>
    <w:bookmarkEnd w:id="270"/>
    <w:bookmarkStart w:name="z307" w:id="271"/>
    <w:p>
      <w:pPr>
        <w:spacing w:after="0"/>
        <w:ind w:left="0"/>
        <w:jc w:val="both"/>
      </w:pPr>
      <w:r>
        <w:rPr>
          <w:rFonts w:ascii="Times New Roman"/>
          <w:b w:val="false"/>
          <w:i w:val="false"/>
          <w:color w:val="000000"/>
          <w:sz w:val="28"/>
        </w:rPr>
        <w:t>
      3) коммуналдық қалдықтар айналымы саласындағы шекті тарифтерді бекіту;</w:t>
      </w:r>
    </w:p>
    <w:bookmarkEnd w:id="271"/>
    <w:bookmarkStart w:name="z308" w:id="272"/>
    <w:p>
      <w:pPr>
        <w:spacing w:after="0"/>
        <w:ind w:left="0"/>
        <w:jc w:val="both"/>
      </w:pPr>
      <w:r>
        <w:rPr>
          <w:rFonts w:ascii="Times New Roman"/>
          <w:b w:val="false"/>
          <w:i w:val="false"/>
          <w:color w:val="000000"/>
          <w:sz w:val="28"/>
        </w:rPr>
        <w:t>
      4) коммуналдық қалдықтармен жұмыс істеу саласындағы реттелетін қызмет түрлерін жүзеге асыратын коммуналдық қалдықтармен жұмыс істейтін операторлардың инвестициялық бағдарламаларын бекіту;</w:t>
      </w:r>
    </w:p>
    <w:bookmarkEnd w:id="272"/>
    <w:bookmarkStart w:name="z309" w:id="273"/>
    <w:p>
      <w:pPr>
        <w:spacing w:after="0"/>
        <w:ind w:left="0"/>
        <w:jc w:val="both"/>
      </w:pPr>
      <w:r>
        <w:rPr>
          <w:rFonts w:ascii="Times New Roman"/>
          <w:b w:val="false"/>
          <w:i w:val="false"/>
          <w:color w:val="000000"/>
          <w:sz w:val="28"/>
        </w:rPr>
        <w:t>
      5) коммуналдық қалдықтармен жұмыс істеу саласындағы реттелетін қызмет түрлерін жүзеге асыратын коммуналдық қалдықтармен жұмыс істейтін операторлардың өндірістік бағдарламаларын бекіту.</w:t>
      </w:r>
    </w:p>
    <w:bookmarkEnd w:id="273"/>
    <w:bookmarkStart w:name="z310" w:id="274"/>
    <w:p>
      <w:pPr>
        <w:spacing w:after="0"/>
        <w:ind w:left="0"/>
        <w:jc w:val="both"/>
      </w:pPr>
      <w:r>
        <w:rPr>
          <w:rFonts w:ascii="Times New Roman"/>
          <w:b w:val="false"/>
          <w:i w:val="false"/>
          <w:color w:val="000000"/>
          <w:sz w:val="28"/>
        </w:rPr>
        <w:t>
      6) қалдықтармен жұмыс істеу саласында (оның ішінде тауарларды пайдаланудан қалған қалдықтармен) өндірістік қуаттарды құру:</w:t>
      </w:r>
    </w:p>
    <w:bookmarkEnd w:id="274"/>
    <w:bookmarkStart w:name="z311" w:id="275"/>
    <w:p>
      <w:pPr>
        <w:spacing w:after="0"/>
        <w:ind w:left="0"/>
        <w:jc w:val="both"/>
      </w:pPr>
      <w:r>
        <w:rPr>
          <w:rFonts w:ascii="Times New Roman"/>
          <w:b w:val="false"/>
          <w:i w:val="false"/>
          <w:color w:val="000000"/>
          <w:sz w:val="28"/>
        </w:rPr>
        <w:t>
      қалдықтарды өңдеу саласында;</w:t>
      </w:r>
    </w:p>
    <w:bookmarkEnd w:id="275"/>
    <w:bookmarkStart w:name="z312" w:id="276"/>
    <w:p>
      <w:pPr>
        <w:spacing w:after="0"/>
        <w:ind w:left="0"/>
        <w:jc w:val="both"/>
      </w:pPr>
      <w:r>
        <w:rPr>
          <w:rFonts w:ascii="Times New Roman"/>
          <w:b w:val="false"/>
          <w:i w:val="false"/>
          <w:color w:val="000000"/>
          <w:sz w:val="28"/>
        </w:rPr>
        <w:t>
      қалдықтарды кәдеге жарату саласында;</w:t>
      </w:r>
    </w:p>
    <w:bookmarkEnd w:id="276"/>
    <w:bookmarkStart w:name="z313" w:id="277"/>
    <w:p>
      <w:pPr>
        <w:spacing w:after="0"/>
        <w:ind w:left="0"/>
        <w:jc w:val="both"/>
      </w:pPr>
      <w:r>
        <w:rPr>
          <w:rFonts w:ascii="Times New Roman"/>
          <w:b w:val="false"/>
          <w:i w:val="false"/>
          <w:color w:val="000000"/>
          <w:sz w:val="28"/>
        </w:rPr>
        <w:t>
      қалдықтарды орналастыру саласында;</w:t>
      </w:r>
    </w:p>
    <w:bookmarkEnd w:id="277"/>
    <w:bookmarkStart w:name="z314" w:id="278"/>
    <w:p>
      <w:pPr>
        <w:spacing w:after="0"/>
        <w:ind w:left="0"/>
        <w:jc w:val="both"/>
      </w:pPr>
      <w:r>
        <w:rPr>
          <w:rFonts w:ascii="Times New Roman"/>
          <w:b w:val="false"/>
          <w:i w:val="false"/>
          <w:color w:val="000000"/>
          <w:sz w:val="28"/>
        </w:rPr>
        <w:t>
      7) коммуналдық қалдықтармен жұмыс істеу объектілерін салу және (немесе) реконструкциялау.</w:t>
      </w:r>
    </w:p>
    <w:bookmarkEnd w:id="278"/>
    <w:bookmarkStart w:name="z315" w:id="279"/>
    <w:p>
      <w:pPr>
        <w:spacing w:after="0"/>
        <w:ind w:left="0"/>
        <w:jc w:val="both"/>
      </w:pPr>
      <w:r>
        <w:rPr>
          <w:rFonts w:ascii="Times New Roman"/>
          <w:b w:val="false"/>
          <w:i w:val="false"/>
          <w:color w:val="000000"/>
          <w:sz w:val="28"/>
        </w:rPr>
        <w:t>
      Міндеттерді шешу үшін қалдықтарды кәдеге жаратуды ынталандыруға және қалдықтарды көму көлемін қысқартуға бағытталған шаралар кешенін іске асыру жоспарланған:</w:t>
      </w:r>
    </w:p>
    <w:bookmarkEnd w:id="279"/>
    <w:bookmarkStart w:name="z316" w:id="280"/>
    <w:p>
      <w:pPr>
        <w:spacing w:after="0"/>
        <w:ind w:left="0"/>
        <w:jc w:val="both"/>
      </w:pPr>
      <w:r>
        <w:rPr>
          <w:rFonts w:ascii="Times New Roman"/>
          <w:b w:val="false"/>
          <w:i w:val="false"/>
          <w:color w:val="000000"/>
          <w:sz w:val="28"/>
        </w:rPr>
        <w:t>
      1) аудан аумағында коммуналдық қалдықтарды бөлек жинақтау жүйесін құру, коммуналдық қалдықтардың бөлек жинақталуын ұйымдастыру көмілетін коммуналдық қалдықтардың санын қысқартуға және пайдалы фракциялар өндірісіне қайтару көлемін арттыруға мүмкіндік береді;</w:t>
      </w:r>
    </w:p>
    <w:bookmarkEnd w:id="280"/>
    <w:bookmarkStart w:name="z317" w:id="281"/>
    <w:p>
      <w:pPr>
        <w:spacing w:after="0"/>
        <w:ind w:left="0"/>
        <w:jc w:val="both"/>
      </w:pPr>
      <w:r>
        <w:rPr>
          <w:rFonts w:ascii="Times New Roman"/>
          <w:b w:val="false"/>
          <w:i w:val="false"/>
          <w:color w:val="000000"/>
          <w:sz w:val="28"/>
        </w:rPr>
        <w:t>
      2) аудан аумағында халықтан қайталама шикізат қабылдау пункттерін құру;</w:t>
      </w:r>
    </w:p>
    <w:bookmarkEnd w:id="281"/>
    <w:bookmarkStart w:name="z318" w:id="282"/>
    <w:p>
      <w:pPr>
        <w:spacing w:after="0"/>
        <w:ind w:left="0"/>
        <w:jc w:val="both"/>
      </w:pPr>
      <w:r>
        <w:rPr>
          <w:rFonts w:ascii="Times New Roman"/>
          <w:b w:val="false"/>
          <w:i w:val="false"/>
          <w:color w:val="000000"/>
          <w:sz w:val="28"/>
        </w:rPr>
        <w:t>
      3) құрамында сынап бар қалдықтарды, электрондық және электр жабдығының қалдықтарын жинақтау жүйесін әзірлеу және енгізу.</w:t>
      </w:r>
    </w:p>
    <w:bookmarkEnd w:id="282"/>
    <w:bookmarkStart w:name="z319" w:id="283"/>
    <w:p>
      <w:pPr>
        <w:spacing w:after="0"/>
        <w:ind w:left="0"/>
        <w:jc w:val="both"/>
      </w:pPr>
      <w:r>
        <w:rPr>
          <w:rFonts w:ascii="Times New Roman"/>
          <w:b w:val="false"/>
          <w:i w:val="false"/>
          <w:color w:val="000000"/>
          <w:sz w:val="28"/>
        </w:rPr>
        <w:t>
      4-міндетті шешу үшін қалдықтарды рұқсатсыз орналастыру орындарын анықтауға және иесіз қалдықтарды, оның ішінде коммуналдық қалдықтарды орналастыру кезінде қоршаған ортаға зиян келтірудің алдын алуға, осындай зиян келтіру жағдайларын анықтауға және оның салдарын жоюға, өткен экологиялық залалды жоюға, қалдықтарды рұқсатсыз орналастырудың жаңадан құрылған орындарын анықтау және жоюға бағытталған шаралар кешенін іске асыру жоспарланған.</w:t>
      </w:r>
    </w:p>
    <w:bookmarkEnd w:id="283"/>
    <w:bookmarkStart w:name="z320" w:id="284"/>
    <w:p>
      <w:pPr>
        <w:spacing w:after="0"/>
        <w:ind w:left="0"/>
        <w:jc w:val="both"/>
      </w:pPr>
      <w:r>
        <w:rPr>
          <w:rFonts w:ascii="Times New Roman"/>
          <w:b w:val="false"/>
          <w:i w:val="false"/>
          <w:color w:val="000000"/>
          <w:sz w:val="28"/>
        </w:rPr>
        <w:t>
      Қалдықтарды орналастыру объектілерінің жай-күйі мониторингі қалдықтарды орналастыру объектілерінің ағымдағы жай-күйі туралы, оның ішінде:</w:t>
      </w:r>
    </w:p>
    <w:bookmarkEnd w:id="284"/>
    <w:bookmarkStart w:name="z321" w:id="285"/>
    <w:p>
      <w:pPr>
        <w:spacing w:after="0"/>
        <w:ind w:left="0"/>
        <w:jc w:val="both"/>
      </w:pPr>
      <w:r>
        <w:rPr>
          <w:rFonts w:ascii="Times New Roman"/>
          <w:b w:val="false"/>
          <w:i w:val="false"/>
          <w:color w:val="000000"/>
          <w:sz w:val="28"/>
        </w:rPr>
        <w:t>
      қалдықтарды орналастыру объектілерінің геометриялық параметрлері;</w:t>
      </w:r>
    </w:p>
    <w:bookmarkEnd w:id="285"/>
    <w:bookmarkStart w:name="z322" w:id="286"/>
    <w:p>
      <w:pPr>
        <w:spacing w:after="0"/>
        <w:ind w:left="0"/>
        <w:jc w:val="both"/>
      </w:pPr>
      <w:r>
        <w:rPr>
          <w:rFonts w:ascii="Times New Roman"/>
          <w:b w:val="false"/>
          <w:i w:val="false"/>
          <w:color w:val="000000"/>
          <w:sz w:val="28"/>
        </w:rPr>
        <w:t>
      жинақталған қалдықтардың көлемі, қалдықтарды көму алаңы;</w:t>
      </w:r>
    </w:p>
    <w:bookmarkEnd w:id="286"/>
    <w:bookmarkStart w:name="z323" w:id="287"/>
    <w:p>
      <w:pPr>
        <w:spacing w:after="0"/>
        <w:ind w:left="0"/>
        <w:jc w:val="both"/>
      </w:pPr>
      <w:r>
        <w:rPr>
          <w:rFonts w:ascii="Times New Roman"/>
          <w:b w:val="false"/>
          <w:i w:val="false"/>
          <w:color w:val="000000"/>
          <w:sz w:val="28"/>
        </w:rPr>
        <w:t>
      қалдықтарды орналастыру объектілерінің ішкі құрылымы және полигондардың жекелеген учаскелерінің жай-күйі;</w:t>
      </w:r>
    </w:p>
    <w:bookmarkEnd w:id="287"/>
    <w:bookmarkStart w:name="z324" w:id="288"/>
    <w:p>
      <w:pPr>
        <w:spacing w:after="0"/>
        <w:ind w:left="0"/>
        <w:jc w:val="both"/>
      </w:pPr>
      <w:r>
        <w:rPr>
          <w:rFonts w:ascii="Times New Roman"/>
          <w:b w:val="false"/>
          <w:i w:val="false"/>
          <w:color w:val="000000"/>
          <w:sz w:val="28"/>
        </w:rPr>
        <w:t>
      қалдықтарды орналастыру объектілерін орналастыру, жобалау, пайдалану және рекультивациялау қағидаларына сәйкестігі;</w:t>
      </w:r>
    </w:p>
    <w:bookmarkEnd w:id="288"/>
    <w:bookmarkStart w:name="z325" w:id="289"/>
    <w:p>
      <w:pPr>
        <w:spacing w:after="0"/>
        <w:ind w:left="0"/>
        <w:jc w:val="both"/>
      </w:pPr>
      <w:r>
        <w:rPr>
          <w:rFonts w:ascii="Times New Roman"/>
          <w:b w:val="false"/>
          <w:i w:val="false"/>
          <w:color w:val="000000"/>
          <w:sz w:val="28"/>
        </w:rPr>
        <w:t>
      қалдықтарды орналастыру объектілері бетінің компоненттік құрамы (қалдықтардың морфологиясы);</w:t>
      </w:r>
    </w:p>
    <w:bookmarkEnd w:id="289"/>
    <w:bookmarkStart w:name="z326" w:id="290"/>
    <w:p>
      <w:pPr>
        <w:spacing w:after="0"/>
        <w:ind w:left="0"/>
        <w:jc w:val="both"/>
      </w:pPr>
      <w:r>
        <w:rPr>
          <w:rFonts w:ascii="Times New Roman"/>
          <w:b w:val="false"/>
          <w:i w:val="false"/>
          <w:color w:val="000000"/>
          <w:sz w:val="28"/>
        </w:rPr>
        <w:t>
      аумақты рекультивациялау тиімділігі;</w:t>
      </w:r>
    </w:p>
    <w:bookmarkEnd w:id="290"/>
    <w:bookmarkStart w:name="z327" w:id="291"/>
    <w:p>
      <w:pPr>
        <w:spacing w:after="0"/>
        <w:ind w:left="0"/>
        <w:jc w:val="both"/>
      </w:pPr>
      <w:r>
        <w:rPr>
          <w:rFonts w:ascii="Times New Roman"/>
          <w:b w:val="false"/>
          <w:i w:val="false"/>
          <w:color w:val="000000"/>
          <w:sz w:val="28"/>
        </w:rPr>
        <w:t>
      қалдықтарды орналастыру объектілеріндегі жағымсыз құбылыстар мен процестердің дамуын болжау (шеткі аумақтағы шөп жамылғысының зақымдануы, аумақтан ағындардың болуы, өздігінен жану, өртену, жалындау) туралы дәйекті ақпаратты жедел түрде алуға мүмкіндік береді.</w:t>
      </w:r>
    </w:p>
    <w:bookmarkEnd w:id="291"/>
    <w:bookmarkStart w:name="z328" w:id="292"/>
    <w:p>
      <w:pPr>
        <w:spacing w:after="0"/>
        <w:ind w:left="0"/>
        <w:jc w:val="both"/>
      </w:pPr>
      <w:r>
        <w:rPr>
          <w:rFonts w:ascii="Times New Roman"/>
          <w:b w:val="false"/>
          <w:i w:val="false"/>
          <w:color w:val="000000"/>
          <w:sz w:val="28"/>
        </w:rPr>
        <w:t>
      Коммуналдық қалдықтарды пайдалану аяқталғаннан кейін немесе табиғат қорғау және санитариялық-эпидемиологиялық заңнаманың талаптарына сәйкес келмейтін объектілерді пайдаланудан шығару және рекультивациялау, оның ішінде:</w:t>
      </w:r>
    </w:p>
    <w:bookmarkEnd w:id="292"/>
    <w:bookmarkStart w:name="z329" w:id="293"/>
    <w:p>
      <w:pPr>
        <w:spacing w:after="0"/>
        <w:ind w:left="0"/>
        <w:jc w:val="both"/>
      </w:pPr>
      <w:r>
        <w:rPr>
          <w:rFonts w:ascii="Times New Roman"/>
          <w:b w:val="false"/>
          <w:i w:val="false"/>
          <w:color w:val="000000"/>
          <w:sz w:val="28"/>
        </w:rPr>
        <w:t>
      коммуналдық қатты қалдықтарды орналастыру объектілерін рекультивациялау бойынша жобалау-сметалық құжаттаманы әзірлеу.</w:t>
      </w:r>
    </w:p>
    <w:bookmarkEnd w:id="293"/>
    <w:bookmarkStart w:name="z330" w:id="294"/>
    <w:p>
      <w:pPr>
        <w:spacing w:after="0"/>
        <w:ind w:left="0"/>
        <w:jc w:val="both"/>
      </w:pPr>
      <w:r>
        <w:rPr>
          <w:rFonts w:ascii="Times New Roman"/>
          <w:b w:val="false"/>
          <w:i w:val="false"/>
          <w:color w:val="000000"/>
          <w:sz w:val="28"/>
        </w:rPr>
        <w:t>
      қатты коммуналдық қалдықтарды пайдалану аяқталғаннан кейін оларды орналастыру объектілерін пайдаланудан шығару және рекультивациялау.</w:t>
      </w:r>
    </w:p>
    <w:bookmarkEnd w:id="294"/>
    <w:bookmarkStart w:name="z331" w:id="295"/>
    <w:p>
      <w:pPr>
        <w:spacing w:after="0"/>
        <w:ind w:left="0"/>
        <w:jc w:val="both"/>
      </w:pPr>
      <w:r>
        <w:rPr>
          <w:rFonts w:ascii="Times New Roman"/>
          <w:b w:val="false"/>
          <w:i w:val="false"/>
          <w:color w:val="000000"/>
          <w:sz w:val="28"/>
        </w:rPr>
        <w:t>
      ҚР ЭК 356-бабына сәйкес, полигон (полигонның бір бөлігі) жабылғаннан кейін полигон операторы аумақты рекультивациялауды жүзеге асырады және 1-сыныпты полигондар үшін отыз жыл, 2-сыныпты полигондар үшін жиырма жыл, 3-сыныпты полигондар үшін бес жыл бойы қоқыс газы мен сұзінділердің шығарындыларына мониторинг жүргізеді. Бүлінген жерді рекультивациялау мен кейіннен мониторинг жүргізуге арналған қаражат полигонның тарату қорынан түседі.</w:t>
      </w:r>
    </w:p>
    <w:bookmarkEnd w:id="295"/>
    <w:bookmarkStart w:name="z332" w:id="296"/>
    <w:p>
      <w:pPr>
        <w:spacing w:after="0"/>
        <w:ind w:left="0"/>
        <w:jc w:val="both"/>
      </w:pPr>
      <w:r>
        <w:rPr>
          <w:rFonts w:ascii="Times New Roman"/>
          <w:b w:val="false"/>
          <w:i w:val="false"/>
          <w:color w:val="000000"/>
          <w:sz w:val="28"/>
        </w:rPr>
        <w:t>
      ҚР Жер кодексінің 140-бабына сәйкес жер учаскелерінің меншік иелері мен жер пайдаланушылар бүлiнген жердi жаңғыртуға, оның құнарлылығын және жердiң басқа да пайдалы қасиеттерiн қалпына келтiру мен оны шаруашылық айналымына уақтылы тартуға бағытталған іс-шаралар жүргізуге міндетті.</w:t>
      </w:r>
    </w:p>
    <w:bookmarkEnd w:id="296"/>
    <w:bookmarkStart w:name="z333" w:id="297"/>
    <w:p>
      <w:pPr>
        <w:spacing w:after="0"/>
        <w:ind w:left="0"/>
        <w:jc w:val="both"/>
      </w:pPr>
      <w:r>
        <w:rPr>
          <w:rFonts w:ascii="Times New Roman"/>
          <w:b w:val="false"/>
          <w:i w:val="false"/>
          <w:color w:val="000000"/>
          <w:sz w:val="28"/>
        </w:rPr>
        <w:t>
      Міндеттерді шешу үшін қалдықтармен жұмыс істеу саласындағы инвестициялық жобаларға мемлекеттік қолдау көрсету көзделген:</w:t>
      </w:r>
    </w:p>
    <w:bookmarkEnd w:id="297"/>
    <w:bookmarkStart w:name="z334" w:id="298"/>
    <w:p>
      <w:pPr>
        <w:spacing w:after="0"/>
        <w:ind w:left="0"/>
        <w:jc w:val="both"/>
      </w:pPr>
      <w:r>
        <w:rPr>
          <w:rFonts w:ascii="Times New Roman"/>
          <w:b w:val="false"/>
          <w:i w:val="false"/>
          <w:color w:val="000000"/>
          <w:sz w:val="28"/>
        </w:rPr>
        <w:t>
      қолданыстағы ҚР Салық кодексіне сәйкес инвесторларға салықтық жеңілдіктер беру;</w:t>
      </w:r>
    </w:p>
    <w:bookmarkEnd w:id="298"/>
    <w:bookmarkStart w:name="z335" w:id="299"/>
    <w:p>
      <w:pPr>
        <w:spacing w:after="0"/>
        <w:ind w:left="0"/>
        <w:jc w:val="both"/>
      </w:pPr>
      <w:r>
        <w:rPr>
          <w:rFonts w:ascii="Times New Roman"/>
          <w:b w:val="false"/>
          <w:i w:val="false"/>
          <w:color w:val="000000"/>
          <w:sz w:val="28"/>
        </w:rPr>
        <w:t>
      инвесторларға Қазақстан Республикасының заңнамасына сәйкес қалдықтармен жұмыс істеу объектілерін салу үшін жеңілдетілген негізде жер учаскелерін жалға беру;</w:t>
      </w:r>
    </w:p>
    <w:bookmarkEnd w:id="299"/>
    <w:bookmarkStart w:name="z336" w:id="300"/>
    <w:p>
      <w:pPr>
        <w:spacing w:after="0"/>
        <w:ind w:left="0"/>
        <w:jc w:val="both"/>
      </w:pPr>
      <w:r>
        <w:rPr>
          <w:rFonts w:ascii="Times New Roman"/>
          <w:b w:val="false"/>
          <w:i w:val="false"/>
          <w:color w:val="000000"/>
          <w:sz w:val="28"/>
        </w:rPr>
        <w:t>
      Қазақстан Республикасының қолданыстағы заңнамасы шеңберінде ынталандырудың қаржылық шараларын ұсыну.</w:t>
      </w:r>
    </w:p>
    <w:bookmarkEnd w:id="300"/>
    <w:bookmarkStart w:name="z337" w:id="301"/>
    <w:p>
      <w:pPr>
        <w:spacing w:after="0"/>
        <w:ind w:left="0"/>
        <w:jc w:val="both"/>
      </w:pPr>
      <w:r>
        <w:rPr>
          <w:rFonts w:ascii="Times New Roman"/>
          <w:b w:val="false"/>
          <w:i w:val="false"/>
          <w:color w:val="000000"/>
          <w:sz w:val="28"/>
        </w:rPr>
        <w:t>
      Сондай-ақ қалдықтармен жұмыс істеу объектілерін салу және (немесе) реконструкциялау мақсатында мемлекеттік-жекешелік әріптестік туралы келісімдер, инвестициялық міндеттемелермен жалдау шартын жасасу көзделеді.</w:t>
      </w:r>
    </w:p>
    <w:bookmarkEnd w:id="301"/>
    <w:bookmarkStart w:name="z338" w:id="302"/>
    <w:p>
      <w:pPr>
        <w:spacing w:after="0"/>
        <w:ind w:left="0"/>
        <w:jc w:val="both"/>
      </w:pPr>
      <w:r>
        <w:rPr>
          <w:rFonts w:ascii="Times New Roman"/>
          <w:b w:val="false"/>
          <w:i w:val="false"/>
          <w:color w:val="000000"/>
          <w:sz w:val="28"/>
        </w:rPr>
        <w:t>
      6-мәселені шешу үшін қалдықтармен жұмыс істеу саласындағы ақпаратқа қол жеткізуді қамтамасыз етуге бағытталған шаралар кешенін іске асыру жоспарланған:</w:t>
      </w:r>
    </w:p>
    <w:bookmarkEnd w:id="302"/>
    <w:bookmarkStart w:name="z339" w:id="303"/>
    <w:p>
      <w:pPr>
        <w:spacing w:after="0"/>
        <w:ind w:left="0"/>
        <w:jc w:val="both"/>
      </w:pPr>
      <w:r>
        <w:rPr>
          <w:rFonts w:ascii="Times New Roman"/>
          <w:b w:val="false"/>
          <w:i w:val="false"/>
          <w:color w:val="000000"/>
          <w:sz w:val="28"/>
        </w:rPr>
        <w:t>
      1) Федоров ауданының халқы арасында экологиялық акциялар мен іс-шараларды ұйымдастыру және өткізу;</w:t>
      </w:r>
    </w:p>
    <w:bookmarkEnd w:id="303"/>
    <w:bookmarkStart w:name="z340" w:id="304"/>
    <w:p>
      <w:pPr>
        <w:spacing w:after="0"/>
        <w:ind w:left="0"/>
        <w:jc w:val="both"/>
      </w:pPr>
      <w:r>
        <w:rPr>
          <w:rFonts w:ascii="Times New Roman"/>
          <w:b w:val="false"/>
          <w:i w:val="false"/>
          <w:color w:val="000000"/>
          <w:sz w:val="28"/>
        </w:rPr>
        <w:t>
      2) қалдықтарды басқару жүйесін реформалау туралы азаматтарды үнемі хабардар етуді ұйымдастыру;</w:t>
      </w:r>
    </w:p>
    <w:bookmarkEnd w:id="304"/>
    <w:bookmarkStart w:name="z341" w:id="305"/>
    <w:p>
      <w:pPr>
        <w:spacing w:after="0"/>
        <w:ind w:left="0"/>
        <w:jc w:val="both"/>
      </w:pPr>
      <w:r>
        <w:rPr>
          <w:rFonts w:ascii="Times New Roman"/>
          <w:b w:val="false"/>
          <w:i w:val="false"/>
          <w:color w:val="000000"/>
          <w:sz w:val="28"/>
        </w:rPr>
        <w:t>
      3) республикалық және өңірлік бұқаралық ақпарат құралдарындағы материалдардың мониторингі мен талдауы. Іс-шараны қоғамдық пікірді зерделеу және қалдықтармен жұмыс істеу саласындағы мемлекеттік саясатты іске асыру кезінде туындайтын тәуекелдерді нивелирлеу мақсатында өткізу жоспарлануда.</w:t>
      </w:r>
    </w:p>
    <w:bookmarkEnd w:id="305"/>
    <w:bookmarkStart w:name="z342" w:id="306"/>
    <w:p>
      <w:pPr>
        <w:spacing w:after="0"/>
        <w:ind w:left="0"/>
        <w:jc w:val="left"/>
      </w:pPr>
      <w:r>
        <w:rPr>
          <w:rFonts w:ascii="Times New Roman"/>
          <w:b/>
          <w:i w:val="false"/>
          <w:color w:val="000000"/>
        </w:rPr>
        <w:t xml:space="preserve"> Халықпен өзара іс-қимыл және коммуникация шаралары</w:t>
      </w:r>
    </w:p>
    <w:bookmarkEnd w:id="306"/>
    <w:bookmarkStart w:name="z343" w:id="307"/>
    <w:p>
      <w:pPr>
        <w:spacing w:after="0"/>
        <w:ind w:left="0"/>
        <w:jc w:val="both"/>
      </w:pPr>
      <w:r>
        <w:rPr>
          <w:rFonts w:ascii="Times New Roman"/>
          <w:b w:val="false"/>
          <w:i w:val="false"/>
          <w:color w:val="000000"/>
          <w:sz w:val="28"/>
        </w:rPr>
        <w:t>
      ТҚҚ-мен жұмыс істеу жүйесінің тұрақты жұмысы үшін халықтың төлем қабілеттілігіне және осы сектордың жеке инвесторлар үшін тартымдылығын қамтамасыз етуге бір мезгілде сәйкес келетін тариф белгілеу саясатын құру қажет.</w:t>
      </w:r>
    </w:p>
    <w:bookmarkEnd w:id="307"/>
    <w:bookmarkStart w:name="z344" w:id="308"/>
    <w:p>
      <w:pPr>
        <w:spacing w:after="0"/>
        <w:ind w:left="0"/>
        <w:jc w:val="both"/>
      </w:pPr>
      <w:r>
        <w:rPr>
          <w:rFonts w:ascii="Times New Roman"/>
          <w:b w:val="false"/>
          <w:i w:val="false"/>
          <w:color w:val="000000"/>
          <w:sz w:val="28"/>
        </w:rPr>
        <w:t xml:space="preserve">
      ТҚҚ басқару саласында тұрақты қаржы жүйесін қалыптастыру жөніндегі жұмыс ТҚҚ жинау, әкету, сұрыптау, кәдеге жарату, қайта өңдеу және көму бойынша көрсетілетін қызметтерге арналған шығындардың толық өтелуін қамтамасыз етуге бағытталуы тиіс. </w:t>
      </w:r>
    </w:p>
    <w:bookmarkEnd w:id="308"/>
    <w:bookmarkStart w:name="z345" w:id="309"/>
    <w:p>
      <w:pPr>
        <w:spacing w:after="0"/>
        <w:ind w:left="0"/>
        <w:jc w:val="both"/>
      </w:pPr>
      <w:r>
        <w:rPr>
          <w:rFonts w:ascii="Times New Roman"/>
          <w:b w:val="false"/>
          <w:i w:val="false"/>
          <w:color w:val="000000"/>
          <w:sz w:val="28"/>
        </w:rPr>
        <w:t>
      Жүйенің жұмыс істеуі:</w:t>
      </w:r>
    </w:p>
    <w:bookmarkEnd w:id="309"/>
    <w:bookmarkStart w:name="z346" w:id="310"/>
    <w:p>
      <w:pPr>
        <w:spacing w:after="0"/>
        <w:ind w:left="0"/>
        <w:jc w:val="both"/>
      </w:pPr>
      <w:r>
        <w:rPr>
          <w:rFonts w:ascii="Times New Roman"/>
          <w:b w:val="false"/>
          <w:i w:val="false"/>
          <w:color w:val="000000"/>
          <w:sz w:val="28"/>
        </w:rPr>
        <w:t>
      1) қалдықтарды жинау, қайта өңдеу және көму тарифтері. ТКШ бөлімі мен аудан мәслихаты қалдықтарды жинауға, қайта өңдеуге және көмуге жұмсалған шығындарды негізге ала отырып, бірақ халық үшін қалдықтармен жұмыс істеу жөніндегі қызметтердің қолжетімділік шегінен аспайтын тарифтерді белгілейтін болады. Қабылданған халықаралық практикаға сәйкес халық үшін қалдықтармен жұмыс істеу жөніндегі қызметтің қолжетімділік шегі орташа табыстың 1%-на тең. Тарифтер жыл сайын халық табысының өсуіне пропорционалды түрде көтерілетін болады. Заңды тұлғалар үшін тарифтер шығындарды толық өтеу және қосымша пайда алу ескеріле отырып айқындалатын болады;</w:t>
      </w:r>
    </w:p>
    <w:bookmarkEnd w:id="310"/>
    <w:bookmarkStart w:name="z347" w:id="311"/>
    <w:p>
      <w:pPr>
        <w:spacing w:after="0"/>
        <w:ind w:left="0"/>
        <w:jc w:val="both"/>
      </w:pPr>
      <w:r>
        <w:rPr>
          <w:rFonts w:ascii="Times New Roman"/>
          <w:b w:val="false"/>
          <w:i w:val="false"/>
          <w:color w:val="000000"/>
          <w:sz w:val="28"/>
        </w:rPr>
        <w:t>
      2) өндірілетін өнімді (қайталама шикізат, электр энергиясы, биогаз, компост) сатудан түсетін кірістер;</w:t>
      </w:r>
    </w:p>
    <w:bookmarkEnd w:id="311"/>
    <w:bookmarkStart w:name="z348" w:id="312"/>
    <w:p>
      <w:pPr>
        <w:spacing w:after="0"/>
        <w:ind w:left="0"/>
        <w:jc w:val="both"/>
      </w:pPr>
      <w:r>
        <w:rPr>
          <w:rFonts w:ascii="Times New Roman"/>
          <w:b w:val="false"/>
          <w:i w:val="false"/>
          <w:color w:val="000000"/>
          <w:sz w:val="28"/>
        </w:rPr>
        <w:t>
      3) тұтыну қасиеттері жоғалғаннан кейін қоршаған ортаға теріс әсер ететін ыдыстар мен тауарларды өндірушілер мен импорттаушылардың қаражаты есебінен жүзеге асырылады.</w:t>
      </w:r>
    </w:p>
    <w:bookmarkEnd w:id="312"/>
    <w:bookmarkStart w:name="z349" w:id="313"/>
    <w:p>
      <w:pPr>
        <w:spacing w:after="0"/>
        <w:ind w:left="0"/>
        <w:jc w:val="both"/>
      </w:pPr>
      <w:r>
        <w:rPr>
          <w:rFonts w:ascii="Times New Roman"/>
          <w:b w:val="false"/>
          <w:i w:val="false"/>
          <w:color w:val="000000"/>
          <w:sz w:val="28"/>
        </w:rPr>
        <w:t>
      Халықтан тарифтерді жинау үшін біріктірілген есеп айырысу орталығын енгізу қажет.</w:t>
      </w:r>
    </w:p>
    <w:bookmarkEnd w:id="313"/>
    <w:bookmarkStart w:name="z350" w:id="314"/>
    <w:p>
      <w:pPr>
        <w:spacing w:after="0"/>
        <w:ind w:left="0"/>
        <w:jc w:val="both"/>
      </w:pPr>
      <w:r>
        <w:rPr>
          <w:rFonts w:ascii="Times New Roman"/>
          <w:b w:val="false"/>
          <w:i w:val="false"/>
          <w:color w:val="000000"/>
          <w:sz w:val="28"/>
        </w:rPr>
        <w:t>
      ТҚҚ секторын экономикалық ынталандыру тетіктерін енгізу полигондардан қалдықтарды шығару, қалдықтарды бөлек жинау, сұрыптау/қайта өңдеу және кәдеге жарату буынын дамыту сияқты мәселелерді шешумен тікелей байланысты.</w:t>
      </w:r>
    </w:p>
    <w:bookmarkEnd w:id="314"/>
    <w:bookmarkStart w:name="z351" w:id="315"/>
    <w:p>
      <w:pPr>
        <w:spacing w:after="0"/>
        <w:ind w:left="0"/>
        <w:jc w:val="both"/>
      </w:pPr>
      <w:r>
        <w:rPr>
          <w:rFonts w:ascii="Times New Roman"/>
          <w:b w:val="false"/>
          <w:i w:val="false"/>
          <w:color w:val="000000"/>
          <w:sz w:val="28"/>
        </w:rPr>
        <w:t>
      Жұртшылықты бөлек алым жүйесін дамытуға тарту үшін халықты бөлек алым үшін көтермелеу құралдарын енгізу, сараланған тарифтерді енгізу қажет. Қалың жұртшылықты ақпараттандыру ТҚҚ басқаруда маңызды рөл атқарады. Ақпараттандыру ТҚҚ басқару жүйесін жоспарлауға бастапқы кезеңде енгізілетін болады.</w:t>
      </w:r>
    </w:p>
    <w:bookmarkEnd w:id="315"/>
    <w:bookmarkStart w:name="z352" w:id="316"/>
    <w:p>
      <w:pPr>
        <w:spacing w:after="0"/>
        <w:ind w:left="0"/>
        <w:jc w:val="both"/>
      </w:pPr>
      <w:r>
        <w:rPr>
          <w:rFonts w:ascii="Times New Roman"/>
          <w:b w:val="false"/>
          <w:i w:val="false"/>
          <w:color w:val="000000"/>
          <w:sz w:val="28"/>
        </w:rPr>
        <w:t>
      Қысқа мерзімді перспективада ТҚҚ басқарудың тиімді жүйесінің болу маңыздылығы жөніндегі міндеттерге басты назар аударылатын болады:</w:t>
      </w:r>
    </w:p>
    <w:bookmarkEnd w:id="316"/>
    <w:bookmarkStart w:name="z353" w:id="317"/>
    <w:p>
      <w:pPr>
        <w:spacing w:after="0"/>
        <w:ind w:left="0"/>
        <w:jc w:val="both"/>
      </w:pPr>
      <w:r>
        <w:rPr>
          <w:rFonts w:ascii="Times New Roman"/>
          <w:b w:val="false"/>
          <w:i w:val="false"/>
          <w:color w:val="000000"/>
          <w:sz w:val="28"/>
        </w:rPr>
        <w:t>
      қалдықтарды дұрыс пайдаланбаудың теріс әсерін талқылау;</w:t>
      </w:r>
    </w:p>
    <w:bookmarkEnd w:id="317"/>
    <w:bookmarkStart w:name="z354" w:id="318"/>
    <w:p>
      <w:pPr>
        <w:spacing w:after="0"/>
        <w:ind w:left="0"/>
        <w:jc w:val="both"/>
      </w:pPr>
      <w:r>
        <w:rPr>
          <w:rFonts w:ascii="Times New Roman"/>
          <w:b w:val="false"/>
          <w:i w:val="false"/>
          <w:color w:val="000000"/>
          <w:sz w:val="28"/>
        </w:rPr>
        <w:t>
      қалдықтармен жұмыс істеу саласында табысты практикалық тәжірибені дәріптеу;</w:t>
      </w:r>
    </w:p>
    <w:bookmarkEnd w:id="318"/>
    <w:bookmarkStart w:name="z355" w:id="319"/>
    <w:p>
      <w:pPr>
        <w:spacing w:after="0"/>
        <w:ind w:left="0"/>
        <w:jc w:val="both"/>
      </w:pPr>
      <w:r>
        <w:rPr>
          <w:rFonts w:ascii="Times New Roman"/>
          <w:b w:val="false"/>
          <w:i w:val="false"/>
          <w:color w:val="000000"/>
          <w:sz w:val="28"/>
        </w:rPr>
        <w:t>
      аудандағы қалдықтармен жұмыс істеу жүйесінің танылуы (қоқыс контейнерлеріндегі/урналардағы және қалдықтарды жинау машиналарындағы логотиптің суреті);</w:t>
      </w:r>
    </w:p>
    <w:bookmarkEnd w:id="319"/>
    <w:bookmarkStart w:name="z356" w:id="320"/>
    <w:p>
      <w:pPr>
        <w:spacing w:after="0"/>
        <w:ind w:left="0"/>
        <w:jc w:val="both"/>
      </w:pPr>
      <w:r>
        <w:rPr>
          <w:rFonts w:ascii="Times New Roman"/>
          <w:b w:val="false"/>
          <w:i w:val="false"/>
          <w:color w:val="000000"/>
          <w:sz w:val="28"/>
        </w:rPr>
        <w:t>
      Бағдарламаның міндеттеріне қол жеткізу үшін жұртшылықтың және жүйенің басқа қатысушыларының міндеттерін анықтау;</w:t>
      </w:r>
    </w:p>
    <w:bookmarkEnd w:id="320"/>
    <w:bookmarkStart w:name="z357" w:id="321"/>
    <w:p>
      <w:pPr>
        <w:spacing w:after="0"/>
        <w:ind w:left="0"/>
        <w:jc w:val="both"/>
      </w:pPr>
      <w:r>
        <w:rPr>
          <w:rFonts w:ascii="Times New Roman"/>
          <w:b w:val="false"/>
          <w:i w:val="false"/>
          <w:color w:val="000000"/>
          <w:sz w:val="28"/>
        </w:rPr>
        <w:t>
      қайталама материалдық ресурстарды бөлек жинау мен пайдаланудың артықшылықтарын көрсету;</w:t>
      </w:r>
    </w:p>
    <w:bookmarkEnd w:id="321"/>
    <w:bookmarkStart w:name="z358" w:id="322"/>
    <w:p>
      <w:pPr>
        <w:spacing w:after="0"/>
        <w:ind w:left="0"/>
        <w:jc w:val="both"/>
      </w:pPr>
      <w:r>
        <w:rPr>
          <w:rFonts w:ascii="Times New Roman"/>
          <w:b w:val="false"/>
          <w:i w:val="false"/>
          <w:color w:val="000000"/>
          <w:sz w:val="28"/>
        </w:rPr>
        <w:t>
      қалдықтармен жұмыс істеу жүйесіндегі өзгерістер туралы және осындай өзгерістердің мақсаттары туралы халықты уақтылы хабардар ету;</w:t>
      </w:r>
    </w:p>
    <w:bookmarkEnd w:id="322"/>
    <w:bookmarkStart w:name="z359" w:id="323"/>
    <w:p>
      <w:pPr>
        <w:spacing w:after="0"/>
        <w:ind w:left="0"/>
        <w:jc w:val="both"/>
      </w:pPr>
      <w:r>
        <w:rPr>
          <w:rFonts w:ascii="Times New Roman"/>
          <w:b w:val="false"/>
          <w:i w:val="false"/>
          <w:color w:val="000000"/>
          <w:sz w:val="28"/>
        </w:rPr>
        <w:t>
      қалдықтармен жұмыс істеудің тиімді жұмыс істейтін жүйесіне қажетті инвестициялар туралы хабардарлықты арттыру.</w:t>
      </w:r>
    </w:p>
    <w:bookmarkEnd w:id="323"/>
    <w:bookmarkStart w:name="z360" w:id="324"/>
    <w:p>
      <w:pPr>
        <w:spacing w:after="0"/>
        <w:ind w:left="0"/>
        <w:jc w:val="both"/>
      </w:pPr>
      <w:r>
        <w:rPr>
          <w:rFonts w:ascii="Times New Roman"/>
          <w:b w:val="false"/>
          <w:i w:val="false"/>
          <w:color w:val="000000"/>
          <w:sz w:val="28"/>
        </w:rPr>
        <w:t>
      Мүдделі жұртшылықтың негізгі топтарына басымдық беріледі:</w:t>
      </w:r>
    </w:p>
    <w:bookmarkEnd w:id="324"/>
    <w:bookmarkStart w:name="z361" w:id="325"/>
    <w:p>
      <w:pPr>
        <w:spacing w:after="0"/>
        <w:ind w:left="0"/>
        <w:jc w:val="both"/>
      </w:pPr>
      <w:r>
        <w:rPr>
          <w:rFonts w:ascii="Times New Roman"/>
          <w:b w:val="false"/>
          <w:i w:val="false"/>
          <w:color w:val="000000"/>
          <w:sz w:val="28"/>
        </w:rPr>
        <w:t>
      халық (жұмыс істейтін және жұмыс істемейтін (үй шаруасындағы әйелдер, зейнеткерлер, балалар, жұмыссыздар));</w:t>
      </w:r>
    </w:p>
    <w:bookmarkEnd w:id="325"/>
    <w:bookmarkStart w:name="z362" w:id="326"/>
    <w:p>
      <w:pPr>
        <w:spacing w:after="0"/>
        <w:ind w:left="0"/>
        <w:jc w:val="both"/>
      </w:pPr>
      <w:r>
        <w:rPr>
          <w:rFonts w:ascii="Times New Roman"/>
          <w:b w:val="false"/>
          <w:i w:val="false"/>
          <w:color w:val="000000"/>
          <w:sz w:val="28"/>
        </w:rPr>
        <w:t>
      мұғалімдер, еріктілер, белсенді топтар және мемлекеттік емес ұйымдар.</w:t>
      </w:r>
    </w:p>
    <w:bookmarkEnd w:id="326"/>
    <w:bookmarkStart w:name="z363" w:id="327"/>
    <w:p>
      <w:pPr>
        <w:spacing w:after="0"/>
        <w:ind w:left="0"/>
        <w:jc w:val="both"/>
      </w:pPr>
      <w:r>
        <w:rPr>
          <w:rFonts w:ascii="Times New Roman"/>
          <w:b w:val="false"/>
          <w:i w:val="false"/>
          <w:color w:val="000000"/>
          <w:sz w:val="28"/>
        </w:rPr>
        <w:t>
      Жұртшылықты ақпараттандыру жөніндегі іс-шаралар қалдықтармен жұмыс істеу бойынша халықпен ақпараттық жұмыс жоспарында көзделетін болады және мыналарды қамтитын болады:</w:t>
      </w:r>
    </w:p>
    <w:bookmarkEnd w:id="327"/>
    <w:bookmarkStart w:name="z364" w:id="328"/>
    <w:p>
      <w:pPr>
        <w:spacing w:after="0"/>
        <w:ind w:left="0"/>
        <w:jc w:val="both"/>
      </w:pPr>
      <w:r>
        <w:rPr>
          <w:rFonts w:ascii="Times New Roman"/>
          <w:b w:val="false"/>
          <w:i w:val="false"/>
          <w:color w:val="000000"/>
          <w:sz w:val="28"/>
        </w:rPr>
        <w:t>
      жергілікті газеттердегі басылымдар;</w:t>
      </w:r>
    </w:p>
    <w:bookmarkEnd w:id="328"/>
    <w:bookmarkStart w:name="z365" w:id="329"/>
    <w:p>
      <w:pPr>
        <w:spacing w:after="0"/>
        <w:ind w:left="0"/>
        <w:jc w:val="both"/>
      </w:pPr>
      <w:r>
        <w:rPr>
          <w:rFonts w:ascii="Times New Roman"/>
          <w:b w:val="false"/>
          <w:i w:val="false"/>
          <w:color w:val="000000"/>
          <w:sz w:val="28"/>
        </w:rPr>
        <w:t>
      мектептерде, қалың жұртшылық арасында тарату үшін материалдық ресурстарды қайталама пайдалану туралы ақпараттық материалдар;</w:t>
      </w:r>
    </w:p>
    <w:bookmarkEnd w:id="329"/>
    <w:bookmarkStart w:name="z366" w:id="330"/>
    <w:p>
      <w:pPr>
        <w:spacing w:after="0"/>
        <w:ind w:left="0"/>
        <w:jc w:val="both"/>
      </w:pPr>
      <w:r>
        <w:rPr>
          <w:rFonts w:ascii="Times New Roman"/>
          <w:b w:val="false"/>
          <w:i w:val="false"/>
          <w:color w:val="000000"/>
          <w:sz w:val="28"/>
        </w:rPr>
        <w:t>
      жасыл қалдықтарды үйде компосттау туралы брошюралар;</w:t>
      </w:r>
    </w:p>
    <w:bookmarkEnd w:id="330"/>
    <w:bookmarkStart w:name="z367" w:id="331"/>
    <w:p>
      <w:pPr>
        <w:spacing w:after="0"/>
        <w:ind w:left="0"/>
        <w:jc w:val="both"/>
      </w:pPr>
      <w:r>
        <w:rPr>
          <w:rFonts w:ascii="Times New Roman"/>
          <w:b w:val="false"/>
          <w:i w:val="false"/>
          <w:color w:val="000000"/>
          <w:sz w:val="28"/>
        </w:rPr>
        <w:t>
      оқушылар мен студенттер үшін полигондарға таныстыру сапарларын ұйымдастыру;</w:t>
      </w:r>
    </w:p>
    <w:bookmarkEnd w:id="331"/>
    <w:bookmarkStart w:name="z368" w:id="332"/>
    <w:p>
      <w:pPr>
        <w:spacing w:after="0"/>
        <w:ind w:left="0"/>
        <w:jc w:val="both"/>
      </w:pPr>
      <w:r>
        <w:rPr>
          <w:rFonts w:ascii="Times New Roman"/>
          <w:b w:val="false"/>
          <w:i w:val="false"/>
          <w:color w:val="000000"/>
          <w:sz w:val="28"/>
        </w:rPr>
        <w:t>
      оқушылар арасында қалдықтар тақырыбына суреттер, фотосуреттер конкурстары;</w:t>
      </w:r>
    </w:p>
    <w:bookmarkEnd w:id="332"/>
    <w:bookmarkStart w:name="z369" w:id="333"/>
    <w:p>
      <w:pPr>
        <w:spacing w:after="0"/>
        <w:ind w:left="0"/>
        <w:jc w:val="both"/>
      </w:pPr>
      <w:r>
        <w:rPr>
          <w:rFonts w:ascii="Times New Roman"/>
          <w:b w:val="false"/>
          <w:i w:val="false"/>
          <w:color w:val="000000"/>
          <w:sz w:val="28"/>
        </w:rPr>
        <w:t>
      оқушыларға, студенттерге және мемлекеттік емес ұйымдарға арналған "Мен тұратын жердегі қалдықтар" тақырыбында интерактивті семинарлар өткізу.</w:t>
      </w:r>
    </w:p>
    <w:bookmarkEnd w:id="333"/>
    <w:bookmarkStart w:name="z370" w:id="334"/>
    <w:p>
      <w:pPr>
        <w:spacing w:after="0"/>
        <w:ind w:left="0"/>
        <w:jc w:val="both"/>
      </w:pPr>
      <w:r>
        <w:rPr>
          <w:rFonts w:ascii="Times New Roman"/>
          <w:b w:val="false"/>
          <w:i w:val="false"/>
          <w:color w:val="000000"/>
          <w:sz w:val="28"/>
        </w:rPr>
        <w:t>
      ТҚҚ-ны бөлек жинаудың ауқымды схемаларын табысты іске асырудың маңызды элементі халықты тарту және оларға қатысу болып табылады.</w:t>
      </w:r>
    </w:p>
    <w:bookmarkEnd w:id="334"/>
    <w:bookmarkStart w:name="z371" w:id="335"/>
    <w:p>
      <w:pPr>
        <w:spacing w:after="0"/>
        <w:ind w:left="0"/>
        <w:jc w:val="both"/>
      </w:pPr>
      <w:r>
        <w:rPr>
          <w:rFonts w:ascii="Times New Roman"/>
          <w:b w:val="false"/>
          <w:i w:val="false"/>
          <w:color w:val="000000"/>
          <w:sz w:val="28"/>
        </w:rPr>
        <w:t>
      Бөлек жинаудың өміршеңдігінің негізгі мәселесі – оның тұрғындармен бастапқы кезеңде қолдауы. Эксперимент нәтижелері көрсеткендей, азаматтардың 25%-ы арнайы контейнерлер орнатылғаннан кейін ТҚҚ сұрыптауға қатысуға дайын. Әрине, оларды орнатумен қатар, плакаттарды, баннерлерді ілу немесе парақшаларды тарату сияқты ақпаратпен қамтамасыз ету қажет. Ережеге сүйене отырып, ақпараттық-түсіндіру жұмыстары, ең алдымен, тазалаушылар мен қоқыс таситын көліктердің жүргізушілері арасында жүргізіліп, экономикалық қызығушылықпен қамтамасыз етілуі керек. Бөлек жинауға көшу туралы ақпарат барлық кезеңдерде азаматтар үшін қолжетімді болуы тиіс. Бөлек жинау бүкіл ауданға тараған сайын, бұқаралық ақпарат құралдары мен сыртқы жарнама арқылы кең ауқымды жарнамалық акцияларға көшу қажет. Жыл сайын жарнамалық шараларға қаражат бөлінуі керек. Сондай-ақ әлеуметтік жарнаманың тиісті квоталарын пайдалануға болады.</w:t>
      </w:r>
    </w:p>
    <w:bookmarkEnd w:id="335"/>
    <w:bookmarkStart w:name="z372" w:id="336"/>
    <w:p>
      <w:pPr>
        <w:spacing w:after="0"/>
        <w:ind w:left="0"/>
        <w:jc w:val="left"/>
      </w:pPr>
      <w:r>
        <w:rPr>
          <w:rFonts w:ascii="Times New Roman"/>
          <w:b/>
          <w:i w:val="false"/>
          <w:color w:val="000000"/>
        </w:rPr>
        <w:t xml:space="preserve"> Шетелдік тәжірибеге шолу</w:t>
      </w:r>
    </w:p>
    <w:bookmarkEnd w:id="336"/>
    <w:bookmarkStart w:name="z373" w:id="337"/>
    <w:p>
      <w:pPr>
        <w:spacing w:after="0"/>
        <w:ind w:left="0"/>
        <w:jc w:val="both"/>
      </w:pPr>
      <w:r>
        <w:rPr>
          <w:rFonts w:ascii="Times New Roman"/>
          <w:b w:val="false"/>
          <w:i w:val="false"/>
          <w:color w:val="000000"/>
          <w:sz w:val="28"/>
        </w:rPr>
        <w:t>
      Қазіргі уақытта қалдықтарды басқару әлемдік қоғамдастық үшін ең өзекті тақырыптардың бірі болып табылады, өйткені халық санының тұрақты өсуі нәтижесінде пайда болатын қалдықтардың көлемі жыл сайын артып келеді.</w:t>
      </w:r>
    </w:p>
    <w:bookmarkEnd w:id="337"/>
    <w:bookmarkStart w:name="z374" w:id="338"/>
    <w:p>
      <w:pPr>
        <w:spacing w:after="0"/>
        <w:ind w:left="0"/>
        <w:jc w:val="both"/>
      </w:pPr>
      <w:r>
        <w:rPr>
          <w:rFonts w:ascii="Times New Roman"/>
          <w:b w:val="false"/>
          <w:i w:val="false"/>
          <w:color w:val="000000"/>
          <w:sz w:val="28"/>
        </w:rPr>
        <w:t>
      Бүгінгі таңда қалдықтарды басқарудың қолданыстағы жүйелері қалдықтардың пайда болуы мен көмілу көлемін азайтуға, шикізатты қайталама пайдалануды ұлғайтуға және қолда бар ең жақсы технологияларды пайдалана отырып қайта өңдеуге бағытталған.</w:t>
      </w:r>
    </w:p>
    <w:bookmarkEnd w:id="338"/>
    <w:bookmarkStart w:name="z375" w:id="339"/>
    <w:p>
      <w:pPr>
        <w:spacing w:after="0"/>
        <w:ind w:left="0"/>
        <w:jc w:val="both"/>
      </w:pPr>
      <w:r>
        <w:rPr>
          <w:rFonts w:ascii="Times New Roman"/>
          <w:b w:val="false"/>
          <w:i w:val="false"/>
          <w:color w:val="000000"/>
          <w:sz w:val="28"/>
        </w:rPr>
        <w:t>
      ЕО елдерінде 20 ғасырдың 70-ші жылдарында олар бірыңғай жүйені құра бастады және реттеу құралдарын, соның ішінде қалдықтарды басқару директивасын енгізе бастады. Қалдықтар туралы № 75/442/ЕЭК бірінші директивасы (негіздемелік директива) 1975 жылы 15 шілдеде қабылданды, одан әрі 1991 жылы оған түзетулер енгізілді (1991 жылғы 18 наурыздағы 91/156/EEC директивасы). 2008 жылы ол ЕО елдеріндегі қалдықтарды басқаруды анықтайтын негіздемелік құжат болып табылатын "қалдықтар және кейбір директиваларды ауыстыру туралы"қолданыстағы ЕО Директивасына (2008 жылғы 19 қарашадағы№ 2008/98/ЕО) қайта қаралды.</w:t>
      </w:r>
    </w:p>
    <w:bookmarkEnd w:id="339"/>
    <w:bookmarkStart w:name="z376" w:id="340"/>
    <w:p>
      <w:pPr>
        <w:spacing w:after="0"/>
        <w:ind w:left="0"/>
        <w:jc w:val="both"/>
      </w:pPr>
      <w:r>
        <w:rPr>
          <w:rFonts w:ascii="Times New Roman"/>
          <w:b w:val="false"/>
          <w:i w:val="false"/>
          <w:color w:val="000000"/>
          <w:sz w:val="28"/>
        </w:rPr>
        <w:t>
      Жапония 1970 жылдары Экономикалық даму мен индустрияландырудың қарқынды өсуінен кейін қалдықтарды басқару жүйесін енгізе бастады. Шағын ауданның арқасында елде жерлеу полигондарының саны шектеулі және сыйымдылығы аз. Жапониядағы қалдықтарды басқару жүйесі, ең алдымен, қалдықтардың пайда болуы мен көмілуін азайтуға бағытталған.</w:t>
      </w:r>
    </w:p>
    <w:bookmarkEnd w:id="340"/>
    <w:bookmarkStart w:name="z377" w:id="341"/>
    <w:p>
      <w:pPr>
        <w:spacing w:after="0"/>
        <w:ind w:left="0"/>
        <w:jc w:val="both"/>
      </w:pPr>
      <w:r>
        <w:rPr>
          <w:rFonts w:ascii="Times New Roman"/>
          <w:b w:val="false"/>
          <w:i w:val="false"/>
          <w:color w:val="000000"/>
          <w:sz w:val="28"/>
        </w:rPr>
        <w:t>
      Федоров ауданында қалдықтарды басқару саласында қолда бар шетелдік тәжірибесін қолдану үшін қалдықтарды жинау мен тасымалдауды жетілдіру, биологиялық ыдырайтын қалдықтарды, оның ішінде тамақ қалдықтарын жинау мен кәдеге жаратуды енгізу, балшық тұнбаларын қайта өңдеу өзекті болып табылады.</w:t>
      </w:r>
    </w:p>
    <w:bookmarkEnd w:id="341"/>
    <w:bookmarkStart w:name="z378" w:id="342"/>
    <w:p>
      <w:pPr>
        <w:spacing w:after="0"/>
        <w:ind w:left="0"/>
        <w:jc w:val="both"/>
      </w:pPr>
      <w:r>
        <w:rPr>
          <w:rFonts w:ascii="Times New Roman"/>
          <w:b w:val="false"/>
          <w:i w:val="false"/>
          <w:color w:val="000000"/>
          <w:sz w:val="28"/>
        </w:rPr>
        <w:t>
      Қалдықтарды жинау-қалдықтарды басқарудың бастапқы кезеңі. Жинаудың тиімділігі түзілген қалдықтардың жалпы көлемінен жиналған қалдықтардың көлемімен сипатталады.</w:t>
      </w:r>
    </w:p>
    <w:bookmarkEnd w:id="342"/>
    <w:bookmarkStart w:name="z379" w:id="343"/>
    <w:p>
      <w:pPr>
        <w:spacing w:after="0"/>
        <w:ind w:left="0"/>
        <w:jc w:val="both"/>
      </w:pPr>
      <w:r>
        <w:rPr>
          <w:rFonts w:ascii="Times New Roman"/>
          <w:b w:val="false"/>
          <w:i w:val="false"/>
          <w:color w:val="000000"/>
          <w:sz w:val="28"/>
        </w:rPr>
        <w:t>
      Әр түрлі елдерде қалдықтарды жинаудың әртүрлі схемалары бар және қолданылады:</w:t>
      </w:r>
    </w:p>
    <w:bookmarkEnd w:id="343"/>
    <w:bookmarkStart w:name="z380" w:id="344"/>
    <w:p>
      <w:pPr>
        <w:spacing w:after="0"/>
        <w:ind w:left="0"/>
        <w:jc w:val="both"/>
      </w:pPr>
      <w:r>
        <w:rPr>
          <w:rFonts w:ascii="Times New Roman"/>
          <w:b w:val="false"/>
          <w:i w:val="false"/>
          <w:color w:val="000000"/>
          <w:sz w:val="28"/>
        </w:rPr>
        <w:t>
      • "Есіктен есікке". Тасымалдаушы-компания әр үйден қалдықтарды жеке жинайды. Бұл нұсқа шығару қызметі үшін жоғары тарифтермен сипатталады.</w:t>
      </w:r>
    </w:p>
    <w:bookmarkEnd w:id="344"/>
    <w:bookmarkStart w:name="z381" w:id="345"/>
    <w:p>
      <w:pPr>
        <w:spacing w:after="0"/>
        <w:ind w:left="0"/>
        <w:jc w:val="both"/>
      </w:pPr>
      <w:r>
        <w:rPr>
          <w:rFonts w:ascii="Times New Roman"/>
          <w:b w:val="false"/>
          <w:i w:val="false"/>
          <w:color w:val="000000"/>
          <w:sz w:val="28"/>
        </w:rPr>
        <w:t>
      • "Ортақ контейнер алаңдары". Контейнерлік алаңдар айналадан байланысты ауданның белгілі бір жерлерде орналасқан (әр аулада немесе әр тұрғын үй кешенінде). Тұрғындар ТҚҚ-ны контейнерлік алаңдарда орналасқан контейнерлерге әкеледі және сақтайды. Жергілікті атқарушы органдар белгіленген кестеге сәйкес ТҚҚ жинау мен әкетуді ұйымдастырады.</w:t>
      </w:r>
    </w:p>
    <w:bookmarkEnd w:id="345"/>
    <w:bookmarkStart w:name="z382" w:id="346"/>
    <w:p>
      <w:pPr>
        <w:spacing w:after="0"/>
        <w:ind w:left="0"/>
        <w:jc w:val="both"/>
      </w:pPr>
      <w:r>
        <w:rPr>
          <w:rFonts w:ascii="Times New Roman"/>
          <w:b w:val="false"/>
          <w:i w:val="false"/>
          <w:color w:val="000000"/>
          <w:sz w:val="28"/>
        </w:rPr>
        <w:t>
      • "Жол жиегіндегі жинау". Тұрғындар ТҚҚ-ны жергілікті атқарушы органдар белгілеген кестеге сәйкес үйлерінің алдындағы тротуарда қалдырады.</w:t>
      </w:r>
    </w:p>
    <w:bookmarkEnd w:id="346"/>
    <w:bookmarkStart w:name="z383" w:id="347"/>
    <w:p>
      <w:pPr>
        <w:spacing w:after="0"/>
        <w:ind w:left="0"/>
        <w:jc w:val="both"/>
      </w:pPr>
      <w:r>
        <w:rPr>
          <w:rFonts w:ascii="Times New Roman"/>
          <w:b w:val="false"/>
          <w:i w:val="false"/>
          <w:color w:val="000000"/>
          <w:sz w:val="28"/>
        </w:rPr>
        <w:t>
      • "Алып кету". Тұрғындар қалдықтарды арнайы жинау пункттеріне немесе қайта тиеу станцияларына әкеледі. Бұл нұсқа қалдықтардың үлкен және жекелеген түрлеріне жарамды.</w:t>
      </w:r>
    </w:p>
    <w:bookmarkEnd w:id="347"/>
    <w:bookmarkStart w:name="z384" w:id="348"/>
    <w:p>
      <w:pPr>
        <w:spacing w:after="0"/>
        <w:ind w:left="0"/>
        <w:jc w:val="both"/>
      </w:pPr>
      <w:r>
        <w:rPr>
          <w:rFonts w:ascii="Times New Roman"/>
          <w:b w:val="false"/>
          <w:i w:val="false"/>
          <w:color w:val="000000"/>
          <w:sz w:val="28"/>
        </w:rPr>
        <w:t>
      • "Шарт бойынша әкету". Жеке тұлғалар ТҚҚ-ды тасымалдаушы компаниялармен тікелей әкетуге шарт жасасады.</w:t>
      </w:r>
    </w:p>
    <w:bookmarkEnd w:id="348"/>
    <w:bookmarkStart w:name="z385" w:id="349"/>
    <w:p>
      <w:pPr>
        <w:spacing w:after="0"/>
        <w:ind w:left="0"/>
        <w:jc w:val="both"/>
      </w:pPr>
      <w:r>
        <w:rPr>
          <w:rFonts w:ascii="Times New Roman"/>
          <w:b w:val="false"/>
          <w:i w:val="false"/>
          <w:color w:val="000000"/>
          <w:sz w:val="28"/>
        </w:rPr>
        <w:t>
      Қалдықтарды жинау әдісін таңдауды жергілікті атқарушы органдар заңнаманың жергілікті талаптары негізінде айқындайды. Әлемдік тәжірибеде аралас және бөлек жинау әдістері жұмыс істейді.</w:t>
      </w:r>
    </w:p>
    <w:bookmarkEnd w:id="349"/>
    <w:bookmarkStart w:name="z386" w:id="350"/>
    <w:p>
      <w:pPr>
        <w:spacing w:after="0"/>
        <w:ind w:left="0"/>
        <w:jc w:val="both"/>
      </w:pPr>
      <w:r>
        <w:rPr>
          <w:rFonts w:ascii="Times New Roman"/>
          <w:b w:val="false"/>
          <w:i w:val="false"/>
          <w:color w:val="000000"/>
          <w:sz w:val="28"/>
        </w:rPr>
        <w:t>
      Қалдықтардың келесі түрлерін бөлек жинау кең таралған:</w:t>
      </w:r>
    </w:p>
    <w:bookmarkEnd w:id="350"/>
    <w:bookmarkStart w:name="z387" w:id="351"/>
    <w:p>
      <w:pPr>
        <w:spacing w:after="0"/>
        <w:ind w:left="0"/>
        <w:jc w:val="both"/>
      </w:pPr>
      <w:r>
        <w:rPr>
          <w:rFonts w:ascii="Times New Roman"/>
          <w:b w:val="false"/>
          <w:i w:val="false"/>
          <w:color w:val="000000"/>
          <w:sz w:val="28"/>
        </w:rPr>
        <w:t>
      • Макулатура;</w:t>
      </w:r>
    </w:p>
    <w:bookmarkEnd w:id="351"/>
    <w:bookmarkStart w:name="z388" w:id="352"/>
    <w:p>
      <w:pPr>
        <w:spacing w:after="0"/>
        <w:ind w:left="0"/>
        <w:jc w:val="both"/>
      </w:pPr>
      <w:r>
        <w:rPr>
          <w:rFonts w:ascii="Times New Roman"/>
          <w:b w:val="false"/>
          <w:i w:val="false"/>
          <w:color w:val="000000"/>
          <w:sz w:val="28"/>
        </w:rPr>
        <w:t>
      • Пластмасса қалдықтары (соның ішінде PET);</w:t>
      </w:r>
    </w:p>
    <w:bookmarkEnd w:id="352"/>
    <w:bookmarkStart w:name="z389" w:id="353"/>
    <w:p>
      <w:pPr>
        <w:spacing w:after="0"/>
        <w:ind w:left="0"/>
        <w:jc w:val="both"/>
      </w:pPr>
      <w:r>
        <w:rPr>
          <w:rFonts w:ascii="Times New Roman"/>
          <w:b w:val="false"/>
          <w:i w:val="false"/>
          <w:color w:val="000000"/>
          <w:sz w:val="28"/>
        </w:rPr>
        <w:t>
      • Шыны;</w:t>
      </w:r>
    </w:p>
    <w:bookmarkEnd w:id="353"/>
    <w:bookmarkStart w:name="z390" w:id="354"/>
    <w:p>
      <w:pPr>
        <w:spacing w:after="0"/>
        <w:ind w:left="0"/>
        <w:jc w:val="both"/>
      </w:pPr>
      <w:r>
        <w:rPr>
          <w:rFonts w:ascii="Times New Roman"/>
          <w:b w:val="false"/>
          <w:i w:val="false"/>
          <w:color w:val="000000"/>
          <w:sz w:val="28"/>
        </w:rPr>
        <w:t>
      • Металл сынықтары;</w:t>
      </w:r>
    </w:p>
    <w:bookmarkEnd w:id="354"/>
    <w:bookmarkStart w:name="z391" w:id="355"/>
    <w:p>
      <w:pPr>
        <w:spacing w:after="0"/>
        <w:ind w:left="0"/>
        <w:jc w:val="both"/>
      </w:pPr>
      <w:r>
        <w:rPr>
          <w:rFonts w:ascii="Times New Roman"/>
          <w:b w:val="false"/>
          <w:i w:val="false"/>
          <w:color w:val="000000"/>
          <w:sz w:val="28"/>
        </w:rPr>
        <w:t>
      • Азық-түлік (органикалық) қалдықтары, соның ішінде бақша қалдықтары;</w:t>
      </w:r>
    </w:p>
    <w:bookmarkEnd w:id="355"/>
    <w:bookmarkStart w:name="z392" w:id="356"/>
    <w:p>
      <w:pPr>
        <w:spacing w:after="0"/>
        <w:ind w:left="0"/>
        <w:jc w:val="both"/>
      </w:pPr>
      <w:r>
        <w:rPr>
          <w:rFonts w:ascii="Times New Roman"/>
          <w:b w:val="false"/>
          <w:i w:val="false"/>
          <w:color w:val="000000"/>
          <w:sz w:val="28"/>
        </w:rPr>
        <w:t>
      • Қаптама қалдықтары.</w:t>
      </w:r>
    </w:p>
    <w:bookmarkEnd w:id="356"/>
    <w:bookmarkStart w:name="z393" w:id="357"/>
    <w:p>
      <w:pPr>
        <w:spacing w:after="0"/>
        <w:ind w:left="0"/>
        <w:jc w:val="both"/>
      </w:pPr>
      <w:r>
        <w:rPr>
          <w:rFonts w:ascii="Times New Roman"/>
          <w:b w:val="false"/>
          <w:i w:val="false"/>
          <w:color w:val="000000"/>
          <w:sz w:val="28"/>
        </w:rPr>
        <w:t>
      Мысалы, қалдықтарды бөлек жинау ЕО-ның кейбір елдерінде (соның ішінде Германия, Ұлыбритания, Австрия), Жапонияда, АҚШ-тың кейбір штаттарында жүргізіледі. Германияда қаптаманың, макулатураның, тамақ қалдықтарының қалдықтарын бөлек жинау жүргізілуде. Ол үшін әртүрлі түсті контейнерлердің 4 түрі қолданылады. Тамақ қалдықтарын жинауға арналған Жасыл контейнерлер, қағаз қалдықтары үшін көк, қаптама қалдықтары үшін сары және басқа қалдықтар үшін қара контейнерлер.</w:t>
      </w:r>
    </w:p>
    <w:bookmarkEnd w:id="357"/>
    <w:bookmarkStart w:name="z394" w:id="358"/>
    <w:p>
      <w:pPr>
        <w:spacing w:after="0"/>
        <w:ind w:left="0"/>
        <w:jc w:val="both"/>
      </w:pPr>
      <w:r>
        <w:rPr>
          <w:rFonts w:ascii="Times New Roman"/>
          <w:b w:val="false"/>
          <w:i w:val="false"/>
          <w:color w:val="000000"/>
          <w:sz w:val="28"/>
        </w:rPr>
        <w:t>
      Жапонияда тамақ қалдықтары мен қаптама қалдықтары (шыны, пластик, қағаз, картон, алюминий және болаттан жасалған ыдыстар мен контейнерлер, сондай-ақ ПЭТ бөтелкелері) бөлек жиналады. Австрияда (Венада) қағаз, шыны, металл, пластмасса, тамақ және жасыл (бақша) қалдықтары бөлек жиналады.</w:t>
      </w:r>
    </w:p>
    <w:bookmarkEnd w:id="358"/>
    <w:bookmarkStart w:name="z395" w:id="359"/>
    <w:p>
      <w:pPr>
        <w:spacing w:after="0"/>
        <w:ind w:left="0"/>
        <w:jc w:val="both"/>
      </w:pPr>
      <w:r>
        <w:rPr>
          <w:rFonts w:ascii="Times New Roman"/>
          <w:b w:val="false"/>
          <w:i w:val="false"/>
          <w:color w:val="000000"/>
          <w:sz w:val="28"/>
        </w:rPr>
        <w:t>
      Бөлек жинаудың артықшылықтары:</w:t>
      </w:r>
    </w:p>
    <w:bookmarkEnd w:id="359"/>
    <w:bookmarkStart w:name="z396" w:id="360"/>
    <w:p>
      <w:pPr>
        <w:spacing w:after="0"/>
        <w:ind w:left="0"/>
        <w:jc w:val="both"/>
      </w:pPr>
      <w:r>
        <w:rPr>
          <w:rFonts w:ascii="Times New Roman"/>
          <w:b w:val="false"/>
          <w:i w:val="false"/>
          <w:color w:val="000000"/>
          <w:sz w:val="28"/>
        </w:rPr>
        <w:t>
      • материалдарды қайта пайдалану немесе жаңа материалдарды өндіру үшін қайталама шикізат ретінде қалдықтарды пайдалану;</w:t>
      </w:r>
    </w:p>
    <w:bookmarkEnd w:id="360"/>
    <w:bookmarkStart w:name="z397" w:id="361"/>
    <w:p>
      <w:pPr>
        <w:spacing w:after="0"/>
        <w:ind w:left="0"/>
        <w:jc w:val="both"/>
      </w:pPr>
      <w:r>
        <w:rPr>
          <w:rFonts w:ascii="Times New Roman"/>
          <w:b w:val="false"/>
          <w:i w:val="false"/>
          <w:color w:val="000000"/>
          <w:sz w:val="28"/>
        </w:rPr>
        <w:t>
      • бөлек жинау таңдалған кәдеге жарату фракцияларының жоғары сапасын және сәйкесінше ең жоғары бағаны және қайталама материалдар мен өнімдерді өндірудің әртүрлі нұсқаларын қамтиды.</w:t>
      </w:r>
    </w:p>
    <w:bookmarkEnd w:id="361"/>
    <w:bookmarkStart w:name="z398" w:id="362"/>
    <w:p>
      <w:pPr>
        <w:spacing w:after="0"/>
        <w:ind w:left="0"/>
        <w:jc w:val="both"/>
      </w:pPr>
      <w:r>
        <w:rPr>
          <w:rFonts w:ascii="Times New Roman"/>
          <w:b w:val="false"/>
          <w:i w:val="false"/>
          <w:color w:val="000000"/>
          <w:sz w:val="28"/>
        </w:rPr>
        <w:t>
      Бөлек жинаудың кемшіліктері:</w:t>
      </w:r>
    </w:p>
    <w:bookmarkEnd w:id="362"/>
    <w:bookmarkStart w:name="z399" w:id="363"/>
    <w:p>
      <w:pPr>
        <w:spacing w:after="0"/>
        <w:ind w:left="0"/>
        <w:jc w:val="both"/>
      </w:pPr>
      <w:r>
        <w:rPr>
          <w:rFonts w:ascii="Times New Roman"/>
          <w:b w:val="false"/>
          <w:i w:val="false"/>
          <w:color w:val="000000"/>
          <w:sz w:val="28"/>
        </w:rPr>
        <w:t>
      • сұрыпталатын қалдықтардың әр түріне арналған контейнерлерді және экспорттауға арналған арнайы көлікті сатып алуға қосымша шығындар;</w:t>
      </w:r>
    </w:p>
    <w:bookmarkEnd w:id="363"/>
    <w:bookmarkStart w:name="z400" w:id="364"/>
    <w:p>
      <w:pPr>
        <w:spacing w:after="0"/>
        <w:ind w:left="0"/>
        <w:jc w:val="both"/>
      </w:pPr>
      <w:r>
        <w:rPr>
          <w:rFonts w:ascii="Times New Roman"/>
          <w:b w:val="false"/>
          <w:i w:val="false"/>
          <w:color w:val="000000"/>
          <w:sz w:val="28"/>
        </w:rPr>
        <w:t>
      • қосымша инфрақұрылым салу қажеттілігі;</w:t>
      </w:r>
    </w:p>
    <w:bookmarkEnd w:id="364"/>
    <w:bookmarkStart w:name="z401" w:id="365"/>
    <w:p>
      <w:pPr>
        <w:spacing w:after="0"/>
        <w:ind w:left="0"/>
        <w:jc w:val="both"/>
      </w:pPr>
      <w:r>
        <w:rPr>
          <w:rFonts w:ascii="Times New Roman"/>
          <w:b w:val="false"/>
          <w:i w:val="false"/>
          <w:color w:val="000000"/>
          <w:sz w:val="28"/>
        </w:rPr>
        <w:t>
      • көлік пен маршруттар санын көбейту арқылы тасымалдау шығындары мен қосымша шығындары;</w:t>
      </w:r>
    </w:p>
    <w:bookmarkEnd w:id="365"/>
    <w:bookmarkStart w:name="z402" w:id="366"/>
    <w:p>
      <w:pPr>
        <w:spacing w:after="0"/>
        <w:ind w:left="0"/>
        <w:jc w:val="both"/>
      </w:pPr>
      <w:r>
        <w:rPr>
          <w:rFonts w:ascii="Times New Roman"/>
          <w:b w:val="false"/>
          <w:i w:val="false"/>
          <w:color w:val="000000"/>
          <w:sz w:val="28"/>
        </w:rPr>
        <w:t>
      • көзден сұрыптаудың жоғары сапасын қамтамасыз етуде қиындықтар бар-халықтың жосықсыздығы немесе білімсіздігі нәтижесінде қалдықтардың белгілі бір түріне арналған контейнерлерге басқа түрлері орналастырылуы мүмкін, бұл бөлек жинаудың тиімділігіне айтарлықтай әсер етеді, сондай-ақ кейінгі сұрыптауға қосымша шығындарға әкеп соғады;</w:t>
      </w:r>
    </w:p>
    <w:bookmarkEnd w:id="366"/>
    <w:bookmarkStart w:name="z403" w:id="367"/>
    <w:p>
      <w:pPr>
        <w:spacing w:after="0"/>
        <w:ind w:left="0"/>
        <w:jc w:val="both"/>
      </w:pPr>
      <w:r>
        <w:rPr>
          <w:rFonts w:ascii="Times New Roman"/>
          <w:b w:val="false"/>
          <w:i w:val="false"/>
          <w:color w:val="000000"/>
          <w:sz w:val="28"/>
        </w:rPr>
        <w:t>
      • бөлек жинау сапасын үнемі бақылау және мониторингілеу қажеттілігі сандай-ақ айтарлықтай қосымша шығындарға әкеледі;</w:t>
      </w:r>
    </w:p>
    <w:bookmarkEnd w:id="367"/>
    <w:bookmarkStart w:name="z404" w:id="368"/>
    <w:p>
      <w:pPr>
        <w:spacing w:after="0"/>
        <w:ind w:left="0"/>
        <w:jc w:val="both"/>
      </w:pPr>
      <w:r>
        <w:rPr>
          <w:rFonts w:ascii="Times New Roman"/>
          <w:b w:val="false"/>
          <w:i w:val="false"/>
          <w:color w:val="000000"/>
          <w:sz w:val="28"/>
        </w:rPr>
        <w:t>
      • пәтерлерде қалдықтарды жинаудың қиындығы, өйткені құрылыс нормаларына сәйкес, ас үй-жайлардың ауданы көбінесе жеке контейнерлерде бөлек жинауға жеткілікті орын бермейді.</w:t>
      </w:r>
    </w:p>
    <w:bookmarkEnd w:id="368"/>
    <w:bookmarkStart w:name="z405" w:id="369"/>
    <w:p>
      <w:pPr>
        <w:spacing w:after="0"/>
        <w:ind w:left="0"/>
        <w:jc w:val="both"/>
      </w:pPr>
      <w:r>
        <w:rPr>
          <w:rFonts w:ascii="Times New Roman"/>
          <w:b w:val="false"/>
          <w:i w:val="false"/>
          <w:color w:val="000000"/>
          <w:sz w:val="28"/>
        </w:rPr>
        <w:t>
      Қалдықтарды басқару туралы (975/442 /ЕЕС) ЕО директивасына сәйкес, бөлек жинау егер ол техникалық, экологиялық және экономикалық тұрғыдан негізделген болса ғана жүзеге асырылады. "Техникалық негізделген" дегеніміз, бөлек жинау қазірдің өзінде әзірленген және сәтті жұмыс істейтін жүйені қолдана отырып жүзеге асырылады. "Экологиялық тұрғыдан негізделген" дегеніміз, қоршаған ортаға қосымша пайда бөлек жинау жүйесінің қоршаған ортаға ықтимал теріс әсерін негіздейді (мысалы, қосымша тасымалдаудан шығарындылар). "Экономикалық тұрғыдан негізделген" дегеніміз, бөлек жинауды енгізу шығындары (қайталама шикізаттың қосылған құнын ескере отырып) аралас қалдықтарды қайта өңдеумен салыстырылатын болады.</w:t>
      </w:r>
    </w:p>
    <w:bookmarkEnd w:id="369"/>
    <w:bookmarkStart w:name="z406" w:id="370"/>
    <w:p>
      <w:pPr>
        <w:spacing w:after="0"/>
        <w:ind w:left="0"/>
        <w:jc w:val="both"/>
      </w:pPr>
      <w:r>
        <w:rPr>
          <w:rFonts w:ascii="Times New Roman"/>
          <w:b w:val="false"/>
          <w:i w:val="false"/>
          <w:color w:val="000000"/>
          <w:sz w:val="28"/>
        </w:rPr>
        <w:t>
      ТҚҚ әкету жиілігін жергілікті атқарушы органдар қолданыстағы санитариялық-эпидемиологиялық талаптарға сәйкес белгілейді. Қалдықтарды шығару жердің климаттық жағдайына, халықтың мәдени ерекшеліктеріне және қалдықтардың жинақталу қарқынына байланысты қажетті жиілікте жүзеге асырылады. Мысалы, Шанхайда халықтың тығыздығы мен қалдықтардың жиналуының жоғары қарқынына байланысты ТҚҚ-ны күніне үш рет шығару ұсынылады.</w:t>
      </w:r>
    </w:p>
    <w:bookmarkEnd w:id="370"/>
    <w:bookmarkStart w:name="z407" w:id="371"/>
    <w:p>
      <w:pPr>
        <w:spacing w:after="0"/>
        <w:ind w:left="0"/>
        <w:jc w:val="both"/>
      </w:pPr>
      <w:r>
        <w:rPr>
          <w:rFonts w:ascii="Times New Roman"/>
          <w:b w:val="false"/>
          <w:i w:val="false"/>
          <w:color w:val="000000"/>
          <w:sz w:val="28"/>
        </w:rPr>
        <w:t>
      ТҚҚ жинау ірі габаритті қалдықтарды жинаудан бөлек жүргізіледі, сондай-ақ құрылыс және қалдықтардың жекелеген түрлерін (медициналық қалдықтар, электрондық және электрлік жабдықтардың қалдықтары, автомобиль шиналарының қалдықтары, құрамында сынап бар қалдықтар, люминесцентті лампалардың қалдықтары, пайдаланылған батареялар мен аккумуляторлар, пайдаланылған майлар) қабылдау және жинау үшін жеке талаптар бар.</w:t>
      </w:r>
    </w:p>
    <w:bookmarkEnd w:id="371"/>
    <w:bookmarkStart w:name="z408" w:id="372"/>
    <w:p>
      <w:pPr>
        <w:spacing w:after="0"/>
        <w:ind w:left="0"/>
        <w:jc w:val="both"/>
      </w:pPr>
      <w:r>
        <w:rPr>
          <w:rFonts w:ascii="Times New Roman"/>
          <w:b w:val="false"/>
          <w:i w:val="false"/>
          <w:color w:val="000000"/>
          <w:sz w:val="28"/>
        </w:rPr>
        <w:t>
      Әлем елдерінде қалдықтарды тасымалдау процесі қоқыс таситын көліктердің маршруттарын ұйымдастыруда, пайдаланылатын көлік түрлерінде, осы процеске қатысушыларда және тасымалдау процесін реттеуде ерекшеленеді.</w:t>
      </w:r>
    </w:p>
    <w:bookmarkEnd w:id="372"/>
    <w:bookmarkStart w:name="z409" w:id="373"/>
    <w:p>
      <w:pPr>
        <w:spacing w:after="0"/>
        <w:ind w:left="0"/>
        <w:jc w:val="both"/>
      </w:pPr>
      <w:r>
        <w:rPr>
          <w:rFonts w:ascii="Times New Roman"/>
          <w:b w:val="false"/>
          <w:i w:val="false"/>
          <w:color w:val="000000"/>
          <w:sz w:val="28"/>
        </w:rPr>
        <w:t>
      Кейбір факторлар отынды үнемдеу арқылы қалдықтарды тасымалдау жүйесінің экологиялық және экономикалық құрамдас бөліктеріне тікелей әсер етеді және сәйкесінше атмосфераға шығарылатын газдар шығарындыларын азайтады. Мұндай фактор тасымалдау маршруттарын оңтайландыру болып табылады. Қалдықтардың соңғы бағыты түзілу немесе жинау нүктесінен неғұрлым алыс болса, көлік шығындары соғұрлым жоғары болады.</w:t>
      </w:r>
    </w:p>
    <w:bookmarkEnd w:id="373"/>
    <w:bookmarkStart w:name="z410" w:id="374"/>
    <w:p>
      <w:pPr>
        <w:spacing w:after="0"/>
        <w:ind w:left="0"/>
        <w:jc w:val="both"/>
      </w:pPr>
      <w:r>
        <w:rPr>
          <w:rFonts w:ascii="Times New Roman"/>
          <w:b w:val="false"/>
          <w:i w:val="false"/>
          <w:color w:val="000000"/>
          <w:sz w:val="28"/>
        </w:rPr>
        <w:t>
      Тасымалдау тиімділігін қамтамасыз ету үшін қоқыс таситын көліктердің өлшемдері мен түрлерін дұрыс таңдау маңызды. Қазіргі заманғы аудандардың көпшілігінде қалдықтарды кейіннен қайта өңдеу немесе көму орындарына тасымалдау ұсақтау және престеу құрылғыларымен жабдықталған жүк көліктерімен жүзеге асырылады. Пайдаланылатын қоқыс таситын машиналар мен контейнерлердің түрі ауысымдағы жұмысшылардың оңтайлы санын және тәулігіне ауысым ұзақтығын анықтайды. Ауданның әртүрлі жағдайларында көлік құралдарының әртүрлі түрлерін пайдалану жиі тиімді болып табылады. Мысалы, Еуропа мен Қытай елдерінде шағын жүк көліктеріне, тіпті қол арбаларына қалдықтарды жинау жанармай шығындарын оңтайландыруға мүмкіндік береді және кейде ауданның тар көшелері мен аллеяларына кірудің жалғыз жолы болып табылады.</w:t>
      </w:r>
    </w:p>
    <w:bookmarkEnd w:id="374"/>
    <w:bookmarkStart w:name="z411" w:id="375"/>
    <w:p>
      <w:pPr>
        <w:spacing w:after="0"/>
        <w:ind w:left="0"/>
        <w:jc w:val="both"/>
      </w:pPr>
      <w:r>
        <w:rPr>
          <w:rFonts w:ascii="Times New Roman"/>
          <w:b w:val="false"/>
          <w:i w:val="false"/>
          <w:color w:val="000000"/>
          <w:sz w:val="28"/>
        </w:rPr>
        <w:t>
      Сонымен қатар, қоқыс таситын көліктерде қалдықтарды тиеу мен қысудың әртүрлі тәсілдері болуы мүмкін және көтергіштер мен престердің массасы (соңғы екі көрсеткіш тұтынылатын отын мөлшеріне әсер етеді).</w:t>
      </w:r>
    </w:p>
    <w:bookmarkEnd w:id="375"/>
    <w:bookmarkStart w:name="z412" w:id="376"/>
    <w:p>
      <w:pPr>
        <w:spacing w:after="0"/>
        <w:ind w:left="0"/>
        <w:jc w:val="both"/>
      </w:pPr>
      <w:r>
        <w:rPr>
          <w:rFonts w:ascii="Times New Roman"/>
          <w:b w:val="false"/>
          <w:i w:val="false"/>
          <w:color w:val="000000"/>
          <w:sz w:val="28"/>
        </w:rPr>
        <w:t>
      Сұрыпталған қалдықтарды жинау үшін мамандандырылған көлік құралдарының екі түрін пайдалануға болады:</w:t>
      </w:r>
    </w:p>
    <w:bookmarkEnd w:id="376"/>
    <w:bookmarkStart w:name="z413" w:id="377"/>
    <w:p>
      <w:pPr>
        <w:spacing w:after="0"/>
        <w:ind w:left="0"/>
        <w:jc w:val="both"/>
      </w:pPr>
      <w:r>
        <w:rPr>
          <w:rFonts w:ascii="Times New Roman"/>
          <w:b w:val="false"/>
          <w:i w:val="false"/>
          <w:color w:val="000000"/>
          <w:sz w:val="28"/>
        </w:rPr>
        <w:t>
      қоқыс тастайтын контейнерді босқа ауыстыратын қоқыс таситын көлік;</w:t>
      </w:r>
    </w:p>
    <w:bookmarkEnd w:id="377"/>
    <w:bookmarkStart w:name="z414" w:id="378"/>
    <w:p>
      <w:pPr>
        <w:spacing w:after="0"/>
        <w:ind w:left="0"/>
        <w:jc w:val="both"/>
      </w:pPr>
      <w:r>
        <w:rPr>
          <w:rFonts w:ascii="Times New Roman"/>
          <w:b w:val="false"/>
          <w:i w:val="false"/>
          <w:color w:val="000000"/>
          <w:sz w:val="28"/>
        </w:rPr>
        <w:t>
      қалдықтардың әртүрлі түрлерін тиісті бөлімдерге түсіретін қалдықтардың әртүрлі түрлеріне арналған жеке бөлімдері бар қоқыс тасушы.</w:t>
      </w:r>
    </w:p>
    <w:bookmarkEnd w:id="378"/>
    <w:bookmarkStart w:name="z415" w:id="379"/>
    <w:p>
      <w:pPr>
        <w:spacing w:after="0"/>
        <w:ind w:left="0"/>
        <w:jc w:val="both"/>
      </w:pPr>
      <w:r>
        <w:rPr>
          <w:rFonts w:ascii="Times New Roman"/>
          <w:b w:val="false"/>
          <w:i w:val="false"/>
          <w:color w:val="000000"/>
          <w:sz w:val="28"/>
        </w:rPr>
        <w:t>
      Шамамен мұндай жүйе Мангеймде (Германия) жұмыс істейді: қалдық қалдықтарды жинауға арналған бір-бірін алмастыратын контейнерлер жүйесінде соңғысы сол контейнердегі инсинерация үшін арнайы полигонға жеткізіледі. Карлсруэдегі контейнер терминалында контейнерлер Мангеймге жеткізу үшін түсіріледі. Кранның көмегімен контейнерлер қоқыс жәшігіне түсіру үшін контейнерлерді тасымалдайтын жүк көліктеріне тиеледі. Босатылғаннан кейін контейнерлер теміржол арқылы Карлсруэге оралады, онда процесс қайталанады.</w:t>
      </w:r>
    </w:p>
    <w:bookmarkEnd w:id="379"/>
    <w:bookmarkStart w:name="z416" w:id="380"/>
    <w:p>
      <w:pPr>
        <w:spacing w:after="0"/>
        <w:ind w:left="0"/>
        <w:jc w:val="both"/>
      </w:pPr>
      <w:r>
        <w:rPr>
          <w:rFonts w:ascii="Times New Roman"/>
          <w:b w:val="false"/>
          <w:i w:val="false"/>
          <w:color w:val="000000"/>
          <w:sz w:val="28"/>
        </w:rPr>
        <w:t>
      Қалдықтарды шығаруды реттеу процесінің маңызды аспектісі қоқыс шығаратын көліктерді бақылау және қадағалау болып табылады. Қазіргі уақытта әлемде (бірлесіп немесе жеке) радиожиілікті сәйкестендіру жүйелері, RFID және жаһандық позициялау жүйелері, GPS кеңінен қолданыла бастады. Енгізілген GPS жүйесі жүргізушілердің әрекеттері мен маршруттардан ауытқуларын бақылауға ғана емес, сонымен қатар қалдықтарды рұқсатсыз көму/орналастыру жағдайларын болдырмауға, демек, шығындарды азайтуға көмектеседі. Сонымен, Батыс Австралиядағы GPS жүйесі көліктің орналасқан жерін де, тасымалданатын сұйық қалдықтардың көлемін де бақылау үшін қолданылады. Бұл жүйе рұқсат етілмеген жерлеуден қоршаған ортаға зиян келтірмеу арқылы жыл сайын 800 000 доллар шығыннан аулақ болуға мүмкіндік береді.</w:t>
      </w:r>
    </w:p>
    <w:bookmarkEnd w:id="380"/>
    <w:bookmarkStart w:name="z417" w:id="381"/>
    <w:p>
      <w:pPr>
        <w:spacing w:after="0"/>
        <w:ind w:left="0"/>
        <w:jc w:val="both"/>
      </w:pPr>
      <w:r>
        <w:rPr>
          <w:rFonts w:ascii="Times New Roman"/>
          <w:b w:val="false"/>
          <w:i w:val="false"/>
          <w:color w:val="000000"/>
          <w:sz w:val="28"/>
        </w:rPr>
        <w:t>
      Сонымен қатар, AberdeenGroup (АҚШ) консалтингтік фирмасының мәліметі бойынша, GPS енгізу жанармай шығындарын орта есеппен 13,2% - ға және қосымша жұмыс уақытын 13,4% - ға қысқартуға мүмкіндік береді.</w:t>
      </w:r>
    </w:p>
    <w:bookmarkEnd w:id="381"/>
    <w:bookmarkStart w:name="z418" w:id="382"/>
    <w:p>
      <w:pPr>
        <w:spacing w:after="0"/>
        <w:ind w:left="0"/>
        <w:jc w:val="both"/>
      </w:pPr>
      <w:r>
        <w:rPr>
          <w:rFonts w:ascii="Times New Roman"/>
          <w:b w:val="false"/>
          <w:i w:val="false"/>
          <w:color w:val="000000"/>
          <w:sz w:val="28"/>
        </w:rPr>
        <w:t>
      Қалдықтардың кез-келген түрін тасымалдау қауіпсіздіктің тиісті талаптарына сай болуы керек. Қалдықтарды тасымалдайтын көлік құралдары адамдарға және қоршаған ортаға зиян келтірмеу үшін жабдықталуы тиіс. Олар ағып кетуден, иістердің таралуынан және жәндіктердің енуінен сенімді қорғанысқа ие болуы керек.</w:t>
      </w:r>
    </w:p>
    <w:bookmarkEnd w:id="382"/>
    <w:bookmarkStart w:name="z419" w:id="383"/>
    <w:p>
      <w:pPr>
        <w:spacing w:after="0"/>
        <w:ind w:left="0"/>
        <w:jc w:val="both"/>
      </w:pPr>
      <w:r>
        <w:rPr>
          <w:rFonts w:ascii="Times New Roman"/>
          <w:b w:val="false"/>
          <w:i w:val="false"/>
          <w:color w:val="000000"/>
          <w:sz w:val="28"/>
        </w:rPr>
        <w:t>
      Дамыған елдердің көпшілігінде қалдықтарды шығаруды жеке компаниялар жүзеге асырады, бұл тарифті төмендетуге және қызмет көрсету сапасын жақсартуға мүмкіндік береді.</w:t>
      </w:r>
    </w:p>
    <w:bookmarkEnd w:id="383"/>
    <w:bookmarkStart w:name="z420" w:id="384"/>
    <w:p>
      <w:pPr>
        <w:spacing w:after="0"/>
        <w:ind w:left="0"/>
        <w:jc w:val="both"/>
      </w:pPr>
      <w:r>
        <w:rPr>
          <w:rFonts w:ascii="Times New Roman"/>
          <w:b w:val="false"/>
          <w:i w:val="false"/>
          <w:color w:val="000000"/>
          <w:sz w:val="28"/>
        </w:rPr>
        <w:t>
      Қалдықтарды термиялық қайта өңдеу технологияларынан басқа, биологиялық ыдырайтын қалдықтарды – тамақ және жасыл қалдықтарды, ағынды сулардың тұнба қалдықтарын қайта өңдеу үшін тиімді қолданылатын биологиялық қайта өңдеу әдістері кең таралған.</w:t>
      </w:r>
    </w:p>
    <w:bookmarkEnd w:id="384"/>
    <w:bookmarkStart w:name="z421" w:id="385"/>
    <w:p>
      <w:pPr>
        <w:spacing w:after="0"/>
        <w:ind w:left="0"/>
        <w:jc w:val="left"/>
      </w:pPr>
      <w:r>
        <w:rPr>
          <w:rFonts w:ascii="Times New Roman"/>
          <w:b/>
          <w:i w:val="false"/>
          <w:color w:val="000000"/>
        </w:rPr>
        <w:t xml:space="preserve"> Компосттау</w:t>
      </w:r>
    </w:p>
    <w:bookmarkEnd w:id="385"/>
    <w:bookmarkStart w:name="z422" w:id="386"/>
    <w:p>
      <w:pPr>
        <w:spacing w:after="0"/>
        <w:ind w:left="0"/>
        <w:jc w:val="both"/>
      </w:pPr>
      <w:r>
        <w:rPr>
          <w:rFonts w:ascii="Times New Roman"/>
          <w:b w:val="false"/>
          <w:i w:val="false"/>
          <w:color w:val="000000"/>
          <w:sz w:val="28"/>
        </w:rPr>
        <w:t>
      Компосттау - оттегінің қатысуымен микроорганизмдердің қалдықтарды ішінара биологиялық ыдырату процесі (аэробты өңдеу әдісі). Компосттау процесі ұзақ уақытты алады-4-6 апта. Процесс нәтижесінде пайда болатын Компост ауыр металдар мен басқа қосылыстардың сапа талаптарына сәйкес тыңайтқыш ретінде пайдаланылуы мүмкін. Компосттың сапасы мен бағасы шикізаттың сапасына тікелей байланысты. ТҚҚ компостталатын болса да, ең сапалы компост сұрыпталған органикалық қалдықтарды компосттау нәтижесінде жасалады.</w:t>
      </w:r>
    </w:p>
    <w:bookmarkEnd w:id="386"/>
    <w:bookmarkStart w:name="z423" w:id="387"/>
    <w:p>
      <w:pPr>
        <w:spacing w:after="0"/>
        <w:ind w:left="0"/>
        <w:jc w:val="both"/>
      </w:pPr>
      <w:r>
        <w:rPr>
          <w:rFonts w:ascii="Times New Roman"/>
          <w:b w:val="false"/>
          <w:i w:val="false"/>
          <w:color w:val="000000"/>
          <w:sz w:val="28"/>
        </w:rPr>
        <w:t>
      Көптеген елдерде, әсіресе Еуропалық Одақ елдерінде органикалық қалдықтарды бөлек жинау және оларды мамандандырылған зауыттарда өңдеу үшін осы технологияларды қолдану тәжірибесі мол. Еуропалық Одақ елдерінде түзілетін органикалық қалдықтардың шамамен 15% - ы бөлек жиналады және биологиялық әдістермен өңделеді. Органикалық қалдықтарды бөлек жинау және өңдеу Германия, Нидерланды және Австрия сияқты елдерде ең дамыған, олар барлық бөлек жиналған органикалық қалдықтардың 77% құрайды.</w:t>
      </w:r>
    </w:p>
    <w:bookmarkEnd w:id="387"/>
    <w:bookmarkStart w:name="z424" w:id="388"/>
    <w:p>
      <w:pPr>
        <w:spacing w:after="0"/>
        <w:ind w:left="0"/>
        <w:jc w:val="both"/>
      </w:pPr>
      <w:r>
        <w:rPr>
          <w:rFonts w:ascii="Times New Roman"/>
          <w:b w:val="false"/>
          <w:i w:val="false"/>
          <w:color w:val="000000"/>
          <w:sz w:val="28"/>
        </w:rPr>
        <w:t>
      Қалдықтарды компосттаудың тұрақты процесі жылы температураны ұстап тұруды және электр энергиясын қажет ететін қосымша аэрацияны қажет етеді. Технология өте қарапайым және күрделі және операциялық шығындардың төмендігімен ерекшеленеді. Компосттау үшін пленкамен немесе брезентпен жабылған ашық (жел) үйінділер немесе ауа ағыны бар реакторлар қолданылады.</w:t>
      </w:r>
    </w:p>
    <w:bookmarkEnd w:id="388"/>
    <w:bookmarkStart w:name="z425" w:id="389"/>
    <w:p>
      <w:pPr>
        <w:spacing w:after="0"/>
        <w:ind w:left="0"/>
        <w:jc w:val="left"/>
      </w:pPr>
      <w:r>
        <w:rPr>
          <w:rFonts w:ascii="Times New Roman"/>
          <w:b/>
          <w:i w:val="false"/>
          <w:color w:val="000000"/>
        </w:rPr>
        <w:t xml:space="preserve"> Анаэробты ашыту</w:t>
      </w:r>
    </w:p>
    <w:bookmarkEnd w:id="389"/>
    <w:bookmarkStart w:name="z426" w:id="390"/>
    <w:p>
      <w:pPr>
        <w:spacing w:after="0"/>
        <w:ind w:left="0"/>
        <w:jc w:val="both"/>
      </w:pPr>
      <w:r>
        <w:rPr>
          <w:rFonts w:ascii="Times New Roman"/>
          <w:b w:val="false"/>
          <w:i w:val="false"/>
          <w:color w:val="000000"/>
          <w:sz w:val="28"/>
        </w:rPr>
        <w:t>
      Анаэробты ашыту-оттегі болмаған кезде биологиялық ашыту процесі. Процесс жабық биореакторларда өтеді және компосттаумен салыстырғанда күрделірек. Бұл технологияның күрделі және операциялық шығындары жоғары, дегенмен анаэробты ашыту аэрация үшін қосымша электр энергиясын қажет етпейді.</w:t>
      </w:r>
    </w:p>
    <w:bookmarkEnd w:id="390"/>
    <w:bookmarkStart w:name="z427" w:id="391"/>
    <w:p>
      <w:pPr>
        <w:spacing w:after="0"/>
        <w:ind w:left="0"/>
        <w:jc w:val="both"/>
      </w:pPr>
      <w:r>
        <w:rPr>
          <w:rFonts w:ascii="Times New Roman"/>
          <w:b w:val="false"/>
          <w:i w:val="false"/>
          <w:color w:val="000000"/>
          <w:sz w:val="28"/>
        </w:rPr>
        <w:t>
      Анаэробты ашыту процесінде биогаз пайда болады, оның көмегімен орта есеппен 3-5,5 МВт электр энергиясын өндіруге болады. Биогазды табиғи газ немесе көлік биоотыны ретінде де пайдалануға болады. Технологияның қуаты жылына 20-240 000 тонна қалдық, процестің ұзақтығы орта есеппен 20-30 күн.</w:t>
      </w:r>
    </w:p>
    <w:bookmarkEnd w:id="391"/>
    <w:bookmarkStart w:name="z428" w:id="392"/>
    <w:p>
      <w:pPr>
        <w:spacing w:after="0"/>
        <w:ind w:left="0"/>
        <w:jc w:val="both"/>
      </w:pPr>
      <w:r>
        <w:rPr>
          <w:rFonts w:ascii="Times New Roman"/>
          <w:b w:val="false"/>
          <w:i w:val="false"/>
          <w:color w:val="000000"/>
          <w:sz w:val="28"/>
        </w:rPr>
        <w:t>
      Процесті тұрақты түрде жүргізу өте қиын, сонымен қатар бұл нұсқа анаэробты ашыту реакторларына жоғары күрделі шығындарды қажет етеді.</w:t>
      </w:r>
    </w:p>
    <w:bookmarkEnd w:id="392"/>
    <w:bookmarkStart w:name="z429" w:id="393"/>
    <w:p>
      <w:pPr>
        <w:spacing w:after="0"/>
        <w:ind w:left="0"/>
        <w:jc w:val="left"/>
      </w:pPr>
      <w:r>
        <w:rPr>
          <w:rFonts w:ascii="Times New Roman"/>
          <w:b/>
          <w:i w:val="false"/>
          <w:color w:val="000000"/>
        </w:rPr>
        <w:t xml:space="preserve"> Қалдықтарды жинау</w:t>
      </w:r>
    </w:p>
    <w:bookmarkEnd w:id="393"/>
    <w:bookmarkStart w:name="z430" w:id="394"/>
    <w:p>
      <w:pPr>
        <w:spacing w:after="0"/>
        <w:ind w:left="0"/>
        <w:jc w:val="both"/>
      </w:pPr>
      <w:r>
        <w:rPr>
          <w:rFonts w:ascii="Times New Roman"/>
          <w:b w:val="false"/>
          <w:i w:val="false"/>
          <w:color w:val="000000"/>
          <w:sz w:val="28"/>
        </w:rPr>
        <w:t>
      Шетелдік тәжірибені шолу нәтижелері бойынша қалдықтарды басқарудың дамыған жүйесі бар елдерде қолданылатын қалдықтарды жинауды ұйымдастырудың көптеген нұсқалары мен жинау әдістерінің бар екендігі расталды. Қалдықтарды жинау үшін қалдықтардың түріне және оларды жинау әдісіне байланысты әртүрлі материалдардан (металл, пластик) және әртүрлі көлемдегі контейнерлер қолданылады.</w:t>
      </w:r>
    </w:p>
    <w:bookmarkEnd w:id="394"/>
    <w:bookmarkStart w:name="z431" w:id="395"/>
    <w:p>
      <w:pPr>
        <w:spacing w:after="0"/>
        <w:ind w:left="0"/>
        <w:jc w:val="both"/>
      </w:pPr>
      <w:r>
        <w:rPr>
          <w:rFonts w:ascii="Times New Roman"/>
          <w:b w:val="false"/>
          <w:i w:val="false"/>
          <w:color w:val="000000"/>
          <w:sz w:val="28"/>
        </w:rPr>
        <w:t>
      Пластикалық контейнерлер жеңілірек және бір адамға қызмет көрсете алады, бірақ тозуға және отқа төзімді емес.</w:t>
      </w:r>
    </w:p>
    <w:bookmarkEnd w:id="395"/>
    <w:bookmarkStart w:name="z432" w:id="396"/>
    <w:p>
      <w:pPr>
        <w:spacing w:after="0"/>
        <w:ind w:left="0"/>
        <w:jc w:val="both"/>
      </w:pPr>
      <w:r>
        <w:rPr>
          <w:rFonts w:ascii="Times New Roman"/>
          <w:b w:val="false"/>
          <w:i w:val="false"/>
          <w:color w:val="000000"/>
          <w:sz w:val="28"/>
        </w:rPr>
        <w:t>
      Металл контейнерлер ауыр, тиеу/түсіру үшін екі адам қажет, коррозияға бейім, бірақ тозуға төзімді.</w:t>
      </w:r>
    </w:p>
    <w:bookmarkEnd w:id="396"/>
    <w:bookmarkStart w:name="z433" w:id="397"/>
    <w:p>
      <w:pPr>
        <w:spacing w:after="0"/>
        <w:ind w:left="0"/>
        <w:jc w:val="both"/>
      </w:pPr>
      <w:r>
        <w:rPr>
          <w:rFonts w:ascii="Times New Roman"/>
          <w:b w:val="false"/>
          <w:i w:val="false"/>
          <w:color w:val="000000"/>
          <w:sz w:val="28"/>
        </w:rPr>
        <w:t>
      ЕО-ның көптеген елдерінде қалдықтарды бөлек жинау (қағаз, пластмасса, шыны, тамақ қалдықтары) жиі кездесетініне қарамастан, соңғы жылдары жеке тұлғалар үшін бөлек жинаудан бас тарту үрдісі байқалды, бұл аралас қалдықтарды тиімді қайта өңдеуді қамтамасыз ететін заманауи техникалық шешімдердің қол жетімділігіне байланысты. Қауіпті қалдықтар арнайы контейнерлерде немесе жинау пункттерінде бөлек жиналады.</w:t>
      </w:r>
    </w:p>
    <w:bookmarkEnd w:id="397"/>
    <w:bookmarkStart w:name="z434" w:id="398"/>
    <w:p>
      <w:pPr>
        <w:spacing w:after="0"/>
        <w:ind w:left="0"/>
        <w:jc w:val="left"/>
      </w:pPr>
      <w:r>
        <w:rPr>
          <w:rFonts w:ascii="Times New Roman"/>
          <w:b/>
          <w:i w:val="false"/>
          <w:color w:val="000000"/>
        </w:rPr>
        <w:t xml:space="preserve"> Тасымалдау</w:t>
      </w:r>
    </w:p>
    <w:bookmarkEnd w:id="398"/>
    <w:bookmarkStart w:name="z435" w:id="399"/>
    <w:p>
      <w:pPr>
        <w:spacing w:after="0"/>
        <w:ind w:left="0"/>
        <w:jc w:val="both"/>
      </w:pPr>
      <w:r>
        <w:rPr>
          <w:rFonts w:ascii="Times New Roman"/>
          <w:b w:val="false"/>
          <w:i w:val="false"/>
          <w:color w:val="000000"/>
          <w:sz w:val="28"/>
        </w:rPr>
        <w:t>
      Әлемдік тәжірибеде қалдықтарды тасымалдау үшін қоқыс жинайтын контейнерлердің көлемі мен түріне, сондай-ақ жинау түріне (бөлек немесе аралас жинау) байланысты әртүрлі қоқыс таситын машиналар қолданылады. Көптеген елдер GPS трекинг жүйесімен жабдықталған қоқыс таситын көліктерді пайдаланады, ал маршруттар мен оңтайлы қоқыс таситын паркті ұйымдастыру үшін компьютерлік модельдеу жиі кездеседі.</w:t>
      </w:r>
    </w:p>
    <w:bookmarkEnd w:id="399"/>
    <w:bookmarkStart w:name="z436" w:id="400"/>
    <w:p>
      <w:pPr>
        <w:spacing w:after="0"/>
        <w:ind w:left="0"/>
        <w:jc w:val="left"/>
      </w:pPr>
      <w:r>
        <w:rPr>
          <w:rFonts w:ascii="Times New Roman"/>
          <w:b/>
          <w:i w:val="false"/>
          <w:color w:val="000000"/>
        </w:rPr>
        <w:t xml:space="preserve"> Сұрыптау</w:t>
      </w:r>
    </w:p>
    <w:bookmarkEnd w:id="400"/>
    <w:bookmarkStart w:name="z437" w:id="401"/>
    <w:p>
      <w:pPr>
        <w:spacing w:after="0"/>
        <w:ind w:left="0"/>
        <w:jc w:val="both"/>
      </w:pPr>
      <w:r>
        <w:rPr>
          <w:rFonts w:ascii="Times New Roman"/>
          <w:b w:val="false"/>
          <w:i w:val="false"/>
          <w:color w:val="000000"/>
          <w:sz w:val="28"/>
        </w:rPr>
        <w:t>
      Қазіргі уақытта қолмен сұрыптаудың орнына автоматтандырылған механикаландырылған сұрыптауды қолдану дамыды, нәтижесінде кәдеге жарату фракцияларының ең үлкен көлемі бөлінеді. Кәдеге жарату фракциялары көбінесе қосылған құны жоғары өнімдерді өндіруге және жақын маңдағы нарықтарда сатуға жіберіледі. Сондай-ақ, сұрыптау нәтижесінде RDF өндірісі және оны сату және RDF-ті байланысты салаларда (мысалы, цемент өнеркәсібінде) отын ретінде пайдалану кең таралған.</w:t>
      </w:r>
    </w:p>
    <w:bookmarkEnd w:id="401"/>
    <w:bookmarkStart w:name="z438" w:id="402"/>
    <w:p>
      <w:pPr>
        <w:spacing w:after="0"/>
        <w:ind w:left="0"/>
        <w:jc w:val="left"/>
      </w:pPr>
      <w:r>
        <w:rPr>
          <w:rFonts w:ascii="Times New Roman"/>
          <w:b/>
          <w:i w:val="false"/>
          <w:color w:val="000000"/>
        </w:rPr>
        <w:t xml:space="preserve"> Қайта өңдеу</w:t>
      </w:r>
    </w:p>
    <w:bookmarkEnd w:id="402"/>
    <w:bookmarkStart w:name="z439" w:id="403"/>
    <w:p>
      <w:pPr>
        <w:spacing w:after="0"/>
        <w:ind w:left="0"/>
        <w:jc w:val="both"/>
      </w:pPr>
      <w:r>
        <w:rPr>
          <w:rFonts w:ascii="Times New Roman"/>
          <w:b w:val="false"/>
          <w:i w:val="false"/>
          <w:color w:val="000000"/>
          <w:sz w:val="28"/>
        </w:rPr>
        <w:t>
      Әлемдік тәжірибеде термиялық өңдеу технологиялары да, қалдықтарды өңдеудің биологиялық әдістері де кең таралған. Әдісті таңдау негізінен қалдықтардың түріне, құрамына және көлеміне байланысты. ТҚҚ термиялық өңдеу технологияларының даму үрдісі және инсинерация (жағу) технологиясынан газдандыру және пиролиз технологияларына көшу үрдісі анықталды. Термиялық өңдеу технологиялары қымбат және оларды қолданатын жобалар ұзақ уақыт өтелуімен сипатталады.</w:t>
      </w:r>
    </w:p>
    <w:bookmarkEnd w:id="4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