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f62b" w14:textId="be4f6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тәртібін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29 қазандағы № 260 бұйрығы.</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Ұлттық экономика министрінің 25.09.2025 </w:t>
      </w:r>
      <w:r>
        <w:rPr>
          <w:rFonts w:ascii="Times New Roman"/>
          <w:b w:val="false"/>
          <w:i w:val="false"/>
          <w:color w:val="ff0000"/>
          <w:sz w:val="28"/>
        </w:rPr>
        <w:t>№ 235</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92-тармағына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25.09.2025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25.09.2025 </w:t>
      </w:r>
      <w:r>
        <w:rPr>
          <w:rFonts w:ascii="Times New Roman"/>
          <w:b w:val="false"/>
          <w:i w:val="false"/>
          <w:color w:val="000000"/>
          <w:sz w:val="28"/>
        </w:rPr>
        <w:t>№ 235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Стратегиялық талдау және даму департаменті:</w:t>
      </w:r>
    </w:p>
    <w:bookmarkEnd w:id="2"/>
    <w:bookmarkStart w:name="z7" w:id="3"/>
    <w:p>
      <w:pPr>
        <w:spacing w:after="0"/>
        <w:ind w:left="0"/>
        <w:jc w:val="both"/>
      </w:pPr>
      <w:r>
        <w:rPr>
          <w:rFonts w:ascii="Times New Roman"/>
          <w:b w:val="false"/>
          <w:i w:val="false"/>
          <w:color w:val="000000"/>
          <w:sz w:val="28"/>
        </w:rPr>
        <w:t>
      1) осы бұйрықты мүдделі тұлғалардың назарына жеткізсін;</w:t>
      </w:r>
    </w:p>
    <w:bookmarkEnd w:id="3"/>
    <w:bookmarkStart w:name="z8" w:id="4"/>
    <w:p>
      <w:pPr>
        <w:spacing w:after="0"/>
        <w:ind w:left="0"/>
        <w:jc w:val="both"/>
      </w:pPr>
      <w:r>
        <w:rPr>
          <w:rFonts w:ascii="Times New Roman"/>
          <w:b w:val="false"/>
          <w:i w:val="false"/>
          <w:color w:val="000000"/>
          <w:sz w:val="28"/>
        </w:rPr>
        <w:t>
      2) оны Қазақстан Республикасы Ұлттық экономика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2024 жылғы 29 қазандағы</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тәртібі</w:t>
      </w:r>
    </w:p>
    <w:bookmarkEnd w:id="8"/>
    <w:p>
      <w:pPr>
        <w:spacing w:after="0"/>
        <w:ind w:left="0"/>
        <w:jc w:val="both"/>
      </w:pPr>
      <w:r>
        <w:rPr>
          <w:rFonts w:ascii="Times New Roman"/>
          <w:b w:val="false"/>
          <w:i w:val="false"/>
          <w:color w:val="ff0000"/>
          <w:sz w:val="28"/>
        </w:rPr>
        <w:t xml:space="preserve">
      Ескерту. Тәртібі жаңа редакцияда – ҚР Премьер-Министрінің орынбасары - Ұлттық экономика министрінің 25.09.2025 </w:t>
      </w:r>
      <w:r>
        <w:rPr>
          <w:rFonts w:ascii="Times New Roman"/>
          <w:b w:val="false"/>
          <w:i w:val="false"/>
          <w:color w:val="ff0000"/>
          <w:sz w:val="28"/>
        </w:rPr>
        <w:t>№ 235</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20" w:id="9"/>
    <w:p>
      <w:pPr>
        <w:spacing w:after="0"/>
        <w:ind w:left="0"/>
        <w:jc w:val="both"/>
      </w:pPr>
      <w:r>
        <w:rPr>
          <w:rFonts w:ascii="Times New Roman"/>
          <w:b w:val="false"/>
          <w:i w:val="false"/>
          <w:color w:val="000000"/>
          <w:sz w:val="28"/>
        </w:rPr>
        <w:t xml:space="preserve">
      1. Осы Тұжырымдамаларды, ұлттық жобаларды, доктриналарды (стратегияларды), мемлекеттік бағдарламаларды, кешенді жоспарларды, жол карталарын әзірлеу, іске асыру, түзету және мониторингтеу тәртібі (бұдан әрі – Тәртіп) Қазақстан Республикасы Үкіметінің 2017 жылғы 29 қарашадағы № 790 қаулысымен бекітілген Қазақстан Республикасындағы мемлекеттік жоспарлау жүйесінің (бұдан әрі – МЖЖ) </w:t>
      </w:r>
      <w:r>
        <w:rPr>
          <w:rFonts w:ascii="Times New Roman"/>
          <w:b w:val="false"/>
          <w:i w:val="false"/>
          <w:color w:val="000000"/>
          <w:sz w:val="28"/>
        </w:rPr>
        <w:t>92-тармағына</w:t>
      </w:r>
      <w:r>
        <w:rPr>
          <w:rFonts w:ascii="Times New Roman"/>
          <w:b w:val="false"/>
          <w:i w:val="false"/>
          <w:color w:val="000000"/>
          <w:sz w:val="28"/>
        </w:rPr>
        <w:t xml:space="preserve"> сәйкес әзірленді және тұжырымдамаларды, ұлттық жобаларды, доктриналарды (стратегияларды), мемлекеттік бағдарламаларды, кешенді жоспарларды, жол карталарын (бұдан әрі – құжаттар) әзірлеу, іске асыру, түзету және мониторинг жүргізу тәртібін айқындайды.</w:t>
      </w:r>
    </w:p>
    <w:bookmarkEnd w:id="9"/>
    <w:bookmarkStart w:name="z21" w:id="10"/>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0"/>
    <w:bookmarkStart w:name="z22" w:id="11"/>
    <w:p>
      <w:pPr>
        <w:spacing w:after="0"/>
        <w:ind w:left="0"/>
        <w:jc w:val="both"/>
      </w:pPr>
      <w:r>
        <w:rPr>
          <w:rFonts w:ascii="Times New Roman"/>
          <w:b w:val="false"/>
          <w:i w:val="false"/>
          <w:color w:val="000000"/>
          <w:sz w:val="28"/>
        </w:rPr>
        <w:t>
      1) әзірлеуші мемлекеттік орган – құжатты әзірлеуге жауапты мемлекеттік орган;</w:t>
      </w:r>
    </w:p>
    <w:bookmarkEnd w:id="11"/>
    <w:bookmarkStart w:name="z23" w:id="12"/>
    <w:p>
      <w:pPr>
        <w:spacing w:after="0"/>
        <w:ind w:left="0"/>
        <w:jc w:val="both"/>
      </w:pPr>
      <w:r>
        <w:rPr>
          <w:rFonts w:ascii="Times New Roman"/>
          <w:b w:val="false"/>
          <w:i w:val="false"/>
          <w:color w:val="000000"/>
          <w:sz w:val="28"/>
        </w:rPr>
        <w:t>
      2) бірлесіп орындаушы – құжатты әзірлеу және іске асыру бойынша ведомствоаралық өзара іс-қимыл жасасу үшін тартылатын, қойылған мақсаттарға, міндеттер мен нәтижелер көрсеткіштеріне қол жеткізу қызметтеріне байланысты болатын және өз өкілеттіктері шегінде оларға қол жеткізу үшін жауапты орталық мемлекеттік органдар, жергілікті атқарушы органдар, квазимемлекеттік сектор субъектілері, ведомстволық бағынысты және өзге де ұйымдар;</w:t>
      </w:r>
    </w:p>
    <w:bookmarkEnd w:id="12"/>
    <w:bookmarkStart w:name="z24" w:id="13"/>
    <w:p>
      <w:pPr>
        <w:spacing w:after="0"/>
        <w:ind w:left="0"/>
        <w:jc w:val="both"/>
      </w:pPr>
      <w:r>
        <w:rPr>
          <w:rFonts w:ascii="Times New Roman"/>
          <w:b w:val="false"/>
          <w:i w:val="false"/>
          <w:color w:val="000000"/>
          <w:sz w:val="28"/>
        </w:rPr>
        <w:t>
      3) жоспарлы кезең – тиісті құжат әзірленетін кезең;</w:t>
      </w:r>
    </w:p>
    <w:bookmarkEnd w:id="13"/>
    <w:bookmarkStart w:name="z25" w:id="14"/>
    <w:p>
      <w:pPr>
        <w:spacing w:after="0"/>
        <w:ind w:left="0"/>
        <w:jc w:val="both"/>
      </w:pPr>
      <w:r>
        <w:rPr>
          <w:rFonts w:ascii="Times New Roman"/>
          <w:b w:val="false"/>
          <w:i w:val="false"/>
          <w:color w:val="000000"/>
          <w:sz w:val="28"/>
        </w:rPr>
        <w:t>
      4) күтілетін нәтиже – құжатты іске асыруды аяқтау мерзіміне қарай қол жеткізілетін белгілі бір саладағы/аядағы оң өзгерістерді сипаттайтын сапалық және/немесе сандық көрсеткіш;</w:t>
      </w:r>
    </w:p>
    <w:bookmarkEnd w:id="14"/>
    <w:bookmarkStart w:name="z26" w:id="15"/>
    <w:p>
      <w:pPr>
        <w:spacing w:after="0"/>
        <w:ind w:left="0"/>
        <w:jc w:val="both"/>
      </w:pPr>
      <w:r>
        <w:rPr>
          <w:rFonts w:ascii="Times New Roman"/>
          <w:b w:val="false"/>
          <w:i w:val="false"/>
          <w:color w:val="000000"/>
          <w:sz w:val="28"/>
        </w:rPr>
        <w:t>
      5) мақсат – қол жеткізілуі тиісті құжаттың іске асырылуын қамтамасыз ететін жоспарлы кезеңнің соңына қарай белгілі бір саланың/аяның, тиісті аумақтың қалаулы болашақ жай-күйі;</w:t>
      </w:r>
    </w:p>
    <w:bookmarkEnd w:id="15"/>
    <w:bookmarkStart w:name="z27" w:id="16"/>
    <w:p>
      <w:pPr>
        <w:spacing w:after="0"/>
        <w:ind w:left="0"/>
        <w:jc w:val="both"/>
      </w:pPr>
      <w:r>
        <w:rPr>
          <w:rFonts w:ascii="Times New Roman"/>
          <w:b w:val="false"/>
          <w:i w:val="false"/>
          <w:color w:val="000000"/>
          <w:sz w:val="28"/>
        </w:rPr>
        <w:t>
      6) міндет – мақсатқа жету үшін орындалатын, жағдайды талдаудың негізінде қалыптастырылатын және жоспарлы кезеңнің соңына қарай қызмет саласындағы негізгі өзгерістерді көруге мүмкіндік беретін негізгі шарттар;</w:t>
      </w:r>
    </w:p>
    <w:bookmarkEnd w:id="16"/>
    <w:bookmarkStart w:name="z28" w:id="17"/>
    <w:p>
      <w:pPr>
        <w:spacing w:after="0"/>
        <w:ind w:left="0"/>
        <w:jc w:val="both"/>
      </w:pPr>
      <w:r>
        <w:rPr>
          <w:rFonts w:ascii="Times New Roman"/>
          <w:b w:val="false"/>
          <w:i w:val="false"/>
          <w:color w:val="000000"/>
          <w:sz w:val="28"/>
        </w:rPr>
        <w:t>
      7) нәтиже көрсеткіші – міндетті шешу деңгейін айқындауға мүмкіндік беретін санмен өлшенетін көрсеткіш;</w:t>
      </w:r>
    </w:p>
    <w:bookmarkEnd w:id="17"/>
    <w:bookmarkStart w:name="z29" w:id="18"/>
    <w:p>
      <w:pPr>
        <w:spacing w:after="0"/>
        <w:ind w:left="0"/>
        <w:jc w:val="both"/>
      </w:pPr>
      <w:r>
        <w:rPr>
          <w:rFonts w:ascii="Times New Roman"/>
          <w:b w:val="false"/>
          <w:i w:val="false"/>
          <w:color w:val="000000"/>
          <w:sz w:val="28"/>
        </w:rPr>
        <w:t>
      8) нысаналы индикатор – мақсатқа қол жеткізудегі ілгерілеу деңгейін немесе оның болмауын өлшеуге мүмкіндік беретін сандық мәні.</w:t>
      </w:r>
    </w:p>
    <w:bookmarkEnd w:id="18"/>
    <w:bookmarkStart w:name="z30" w:id="19"/>
    <w:p>
      <w:pPr>
        <w:spacing w:after="0"/>
        <w:ind w:left="0"/>
        <w:jc w:val="both"/>
      </w:pPr>
      <w:r>
        <w:rPr>
          <w:rFonts w:ascii="Times New Roman"/>
          <w:b w:val="false"/>
          <w:i w:val="false"/>
          <w:color w:val="000000"/>
          <w:sz w:val="28"/>
        </w:rPr>
        <w:t>
      3. Әзірлеу процесі құжатқа бастама жасаудан, ағымдағы жағдайды талдаудан, пайым қалыптастырудан, басымдықтарды, мақсаттарды, нысаналы индикаторларды, міндеттер мен нәтижелер көрсеткіштерін, оларға қол жеткізу жолдарын, ресурстық қамтамасыз етілуін айқындаудан, сондай-ақ қарым-қатынас, келісу, бекіту және белгіленген заңнамалық тәртіпте жариялаудан тұрады.</w:t>
      </w:r>
    </w:p>
    <w:bookmarkEnd w:id="19"/>
    <w:bookmarkStart w:name="z31" w:id="20"/>
    <w:p>
      <w:pPr>
        <w:spacing w:after="0"/>
        <w:ind w:left="0"/>
        <w:jc w:val="both"/>
      </w:pPr>
      <w:r>
        <w:rPr>
          <w:rFonts w:ascii="Times New Roman"/>
          <w:b w:val="false"/>
          <w:i w:val="false"/>
          <w:color w:val="000000"/>
          <w:sz w:val="28"/>
        </w:rPr>
        <w:t xml:space="preserve">
      Кәсіпкерлік субъектілерінің мүдделерін қозғайтын құжаттарды әзірлеу "Құқықтық актілер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ережелері ескеріле отырып жүзеге асырылады.</w:t>
      </w:r>
    </w:p>
    <w:bookmarkEnd w:id="20"/>
    <w:bookmarkStart w:name="z32" w:id="21"/>
    <w:p>
      <w:pPr>
        <w:spacing w:after="0"/>
        <w:ind w:left="0"/>
        <w:jc w:val="both"/>
      </w:pPr>
      <w:r>
        <w:rPr>
          <w:rFonts w:ascii="Times New Roman"/>
          <w:b w:val="false"/>
          <w:i w:val="false"/>
          <w:color w:val="000000"/>
          <w:sz w:val="28"/>
        </w:rPr>
        <w:t>
      4. Тиісті құжатты әзірлеу қажеттігінің шарттары МЖЖ-ның 8-тарауының ережелерінде айқындалған.</w:t>
      </w:r>
    </w:p>
    <w:bookmarkEnd w:id="21"/>
    <w:bookmarkStart w:name="z33" w:id="22"/>
    <w:p>
      <w:pPr>
        <w:spacing w:after="0"/>
        <w:ind w:left="0"/>
        <w:jc w:val="both"/>
      </w:pPr>
      <w:r>
        <w:rPr>
          <w:rFonts w:ascii="Times New Roman"/>
          <w:b w:val="false"/>
          <w:i w:val="false"/>
          <w:color w:val="000000"/>
          <w:sz w:val="28"/>
        </w:rPr>
        <w:t xml:space="preserve">
      5. Құжаттарды әзірлеу кезінде мемлекеттік жоспарлау жөніндегі орталық уәкілетті органмен келісу және Қазақстан Республикасы Бюджет кодексінің </w:t>
      </w:r>
      <w:r>
        <w:rPr>
          <w:rFonts w:ascii="Times New Roman"/>
          <w:b w:val="false"/>
          <w:i w:val="false"/>
          <w:color w:val="000000"/>
          <w:sz w:val="28"/>
        </w:rPr>
        <w:t>2-бабының</w:t>
      </w:r>
      <w:r>
        <w:rPr>
          <w:rFonts w:ascii="Times New Roman"/>
          <w:b w:val="false"/>
          <w:i w:val="false"/>
          <w:color w:val="000000"/>
          <w:sz w:val="28"/>
        </w:rPr>
        <w:t xml:space="preserve"> 3-тармағын басшылыққа алу қажет.</w:t>
      </w:r>
    </w:p>
    <w:bookmarkEnd w:id="22"/>
    <w:bookmarkStart w:name="z34" w:id="23"/>
    <w:p>
      <w:pPr>
        <w:spacing w:after="0"/>
        <w:ind w:left="0"/>
        <w:jc w:val="both"/>
      </w:pPr>
      <w:r>
        <w:rPr>
          <w:rFonts w:ascii="Times New Roman"/>
          <w:b w:val="false"/>
          <w:i w:val="false"/>
          <w:color w:val="000000"/>
          <w:sz w:val="28"/>
        </w:rPr>
        <w:t>
      6. Қол жетімділігі шектеулі ақпаратты қамтитын құжаттарды қоспағанда, құжаттарды әзірлеу кезінде талқылауға қажет болған жағдайда мүдделі мемлекеттік органдардың, ғылыми-зерттеу ұйымдарының қызметкерлері, азаматтық қоғамның, бизнестің өкілдері, сарапшылар тартылады.</w:t>
      </w:r>
    </w:p>
    <w:bookmarkEnd w:id="23"/>
    <w:bookmarkStart w:name="z35" w:id="24"/>
    <w:p>
      <w:pPr>
        <w:spacing w:after="0"/>
        <w:ind w:left="0"/>
        <w:jc w:val="both"/>
      </w:pPr>
      <w:r>
        <w:rPr>
          <w:rFonts w:ascii="Times New Roman"/>
          <w:b w:val="false"/>
          <w:i w:val="false"/>
          <w:color w:val="000000"/>
          <w:sz w:val="28"/>
        </w:rPr>
        <w:t xml:space="preserve">
      7. Әзірлеуші мемлекеттік орган құжат бекітілгеннен кейін бір ай мерзімде осы Тәртіпке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нысаналы индикаторларды және (немесе) нәтижелер көрсеткіштерін есептеу әдістемесін әзірлейді және мемлекеттік жоспарлау жөніндегі және мемлекеттік статистика саласындағы уәкілетті органдармен келісу бойынша бекітеді.</w:t>
      </w:r>
    </w:p>
    <w:bookmarkEnd w:id="24"/>
    <w:bookmarkStart w:name="z36" w:id="25"/>
    <w:p>
      <w:pPr>
        <w:spacing w:after="0"/>
        <w:ind w:left="0"/>
        <w:jc w:val="both"/>
      </w:pPr>
      <w:r>
        <w:rPr>
          <w:rFonts w:ascii="Times New Roman"/>
          <w:b w:val="false"/>
          <w:i w:val="false"/>
          <w:color w:val="000000"/>
          <w:sz w:val="28"/>
        </w:rPr>
        <w:t>
      8. Мемлекеттік жоспарлау, мемлекеттік статистика саласында жөніндегі уәкілетті органдар жоба келісуге келіп түскен күннен бастап он жұмыс күні ішінде нысаналы индикаторларды және (немесе) тиісті құжаттар нәтижелерінің көрсеткіштерін есептеу әдістемелерінің жобаларын қарайды.</w:t>
      </w:r>
    </w:p>
    <w:bookmarkEnd w:id="25"/>
    <w:bookmarkStart w:name="z37" w:id="26"/>
    <w:p>
      <w:pPr>
        <w:spacing w:after="0"/>
        <w:ind w:left="0"/>
        <w:jc w:val="both"/>
      </w:pPr>
      <w:r>
        <w:rPr>
          <w:rFonts w:ascii="Times New Roman"/>
          <w:b w:val="false"/>
          <w:i w:val="false"/>
          <w:color w:val="000000"/>
          <w:sz w:val="28"/>
        </w:rPr>
        <w:t>
      9. Әзірлеуші мемлекеттік орган өзінің интернет-ресурсында бекітілген құжатты және нысаналы индикаторларды және (немесе) нәтижелер көрсеткіштерін есептеу әдістемесін жариялауды қамтамасыз етеді.</w:t>
      </w:r>
    </w:p>
    <w:bookmarkEnd w:id="26"/>
    <w:bookmarkStart w:name="z38" w:id="27"/>
    <w:p>
      <w:pPr>
        <w:spacing w:after="0"/>
        <w:ind w:left="0"/>
        <w:jc w:val="both"/>
      </w:pPr>
      <w:r>
        <w:rPr>
          <w:rFonts w:ascii="Times New Roman"/>
          <w:b w:val="false"/>
          <w:i w:val="false"/>
          <w:color w:val="000000"/>
          <w:sz w:val="28"/>
        </w:rPr>
        <w:t>
      10. Мыналар:</w:t>
      </w:r>
    </w:p>
    <w:bookmarkEnd w:id="27"/>
    <w:bookmarkStart w:name="z39" w:id="28"/>
    <w:p>
      <w:pPr>
        <w:spacing w:after="0"/>
        <w:ind w:left="0"/>
        <w:jc w:val="both"/>
      </w:pPr>
      <w:r>
        <w:rPr>
          <w:rFonts w:ascii="Times New Roman"/>
          <w:b w:val="false"/>
          <w:i w:val="false"/>
          <w:color w:val="000000"/>
          <w:sz w:val="28"/>
        </w:rPr>
        <w:t xml:space="preserve">
      1) Қазақстан Республикасы Статистика агенттігі төрағасының міндетін атқарушының 2010 жылғы 14 шілдедегі № 183 бұйрығымен бекітілген (Нормативтік құқықтық актілерді мемлекеттік тіркеу тізілімінде № 6394 болып тіркелген) Әкімшілік дереккөздердің әкімшілік деректерді өтеусіз негізде ұсыну қағидалары шеңберінде әзірлеуші орган әзірлеген және бекіткен әкімшілік көрсеткіштерді есептеу </w:t>
      </w:r>
      <w:r>
        <w:rPr>
          <w:rFonts w:ascii="Times New Roman"/>
          <w:b w:val="false"/>
          <w:i w:val="false"/>
          <w:color w:val="000000"/>
          <w:sz w:val="28"/>
        </w:rPr>
        <w:t>әдістемелеріне</w:t>
      </w:r>
      <w:r>
        <w:rPr>
          <w:rFonts w:ascii="Times New Roman"/>
          <w:b w:val="false"/>
          <w:i w:val="false"/>
          <w:color w:val="000000"/>
          <w:sz w:val="28"/>
        </w:rPr>
        <w:t xml:space="preserve"> сәйкес есептелетін нысаналы индикаторлар, нәтижелер көрсеткіштері бойынша;</w:t>
      </w:r>
    </w:p>
    <w:bookmarkEnd w:id="28"/>
    <w:bookmarkStart w:name="z40" w:id="29"/>
    <w:p>
      <w:pPr>
        <w:spacing w:after="0"/>
        <w:ind w:left="0"/>
        <w:jc w:val="both"/>
      </w:pPr>
      <w:r>
        <w:rPr>
          <w:rFonts w:ascii="Times New Roman"/>
          <w:b w:val="false"/>
          <w:i w:val="false"/>
          <w:color w:val="000000"/>
          <w:sz w:val="28"/>
        </w:rPr>
        <w:t>
      2) мемлекеттік органдардың, облыстардың, республикалық маңызы бар қалалардың, астананың даму жоспарларына енгізілген және олар бойынша бекітілген есептеу әдістемелері бар нысаналы индикаторлар, нәтижелер көрсеткіштері бойынша;</w:t>
      </w:r>
    </w:p>
    <w:bookmarkEnd w:id="29"/>
    <w:bookmarkStart w:name="z41" w:id="30"/>
    <w:p>
      <w:pPr>
        <w:spacing w:after="0"/>
        <w:ind w:left="0"/>
        <w:jc w:val="both"/>
      </w:pPr>
      <w:r>
        <w:rPr>
          <w:rFonts w:ascii="Times New Roman"/>
          <w:b w:val="false"/>
          <w:i w:val="false"/>
          <w:color w:val="000000"/>
          <w:sz w:val="28"/>
        </w:rPr>
        <w:t xml:space="preserve">
      3)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МЖЖ қолданысқа енгізілгенге дейін қабылданған құжаттардың нысаналы индикаторлары мен нәтижелер көрсеткіштері бойынша Қазақстан Республикасы Үкіметінің 2025 жылғы 15 тамыздағы № 632 </w:t>
      </w:r>
      <w:r>
        <w:rPr>
          <w:rFonts w:ascii="Times New Roman"/>
          <w:b w:val="false"/>
          <w:i w:val="false"/>
          <w:color w:val="000000"/>
          <w:sz w:val="28"/>
        </w:rPr>
        <w:t>қаулысының</w:t>
      </w:r>
      <w:r>
        <w:rPr>
          <w:rFonts w:ascii="Times New Roman"/>
          <w:b w:val="false"/>
          <w:i w:val="false"/>
          <w:color w:val="000000"/>
          <w:sz w:val="28"/>
        </w:rPr>
        <w:t xml:space="preserve"> редакциясында нысаналы индикаторларды және (немесе) нәтижелер көрсеткіштерін есептеу әдістемелерін әзірлеу талап етілмейді.</w:t>
      </w:r>
    </w:p>
    <w:bookmarkEnd w:id="30"/>
    <w:bookmarkStart w:name="z42" w:id="31"/>
    <w:p>
      <w:pPr>
        <w:spacing w:after="0"/>
        <w:ind w:left="0"/>
        <w:jc w:val="both"/>
      </w:pPr>
      <w:r>
        <w:rPr>
          <w:rFonts w:ascii="Times New Roman"/>
          <w:b w:val="false"/>
          <w:i w:val="false"/>
          <w:color w:val="000000"/>
          <w:sz w:val="28"/>
        </w:rPr>
        <w:t>
      11. Іске асыру нысаналы индикаторлар және нәтижелер көрсеткіштері түрінде белгіленген құжатта белгіленген күтілетін нәтижелерге қол жеткізу процесі болып табылады.</w:t>
      </w:r>
    </w:p>
    <w:bookmarkEnd w:id="31"/>
    <w:bookmarkStart w:name="z43" w:id="32"/>
    <w:p>
      <w:pPr>
        <w:spacing w:after="0"/>
        <w:ind w:left="0"/>
        <w:jc w:val="both"/>
      </w:pPr>
      <w:r>
        <w:rPr>
          <w:rFonts w:ascii="Times New Roman"/>
          <w:b w:val="false"/>
          <w:i w:val="false"/>
          <w:color w:val="000000"/>
          <w:sz w:val="28"/>
        </w:rPr>
        <w:t>
      12. Түзету бекітілген құжатқа өзгерістер мен толықтырулар енгізу процесін білдіреді.</w:t>
      </w:r>
    </w:p>
    <w:bookmarkEnd w:id="32"/>
    <w:bookmarkStart w:name="z44" w:id="33"/>
    <w:p>
      <w:pPr>
        <w:spacing w:after="0"/>
        <w:ind w:left="0"/>
        <w:jc w:val="both"/>
      </w:pPr>
      <w:r>
        <w:rPr>
          <w:rFonts w:ascii="Times New Roman"/>
          <w:b w:val="false"/>
          <w:i w:val="false"/>
          <w:color w:val="000000"/>
          <w:sz w:val="28"/>
        </w:rPr>
        <w:t>
      Құжаттарды іске асырудың соңғы жылында мақсаттарды, нысаналы индикаторларды, міндеттерді және нәтижелер көрсеткіштерін түзетуге жол берілмейді.</w:t>
      </w:r>
    </w:p>
    <w:bookmarkEnd w:id="33"/>
    <w:bookmarkStart w:name="z45" w:id="34"/>
    <w:p>
      <w:pPr>
        <w:spacing w:after="0"/>
        <w:ind w:left="0"/>
        <w:jc w:val="both"/>
      </w:pPr>
      <w:r>
        <w:rPr>
          <w:rFonts w:ascii="Times New Roman"/>
          <w:b w:val="false"/>
          <w:i w:val="false"/>
          <w:color w:val="000000"/>
          <w:sz w:val="28"/>
        </w:rPr>
        <w:t>
      13. Мониторинг құжатта белгіленген шаралардың/іс-әрекеттердің орындалуын және берілген күтілетін нәтижелерге қол жеткізуді бақылау процесі ретінде құжаттың іске асырылу барысы туралы есепті және басқа ақпаратты жинауды, жүйелеуді, талдауды және жинақтауды қамтиды.</w:t>
      </w:r>
    </w:p>
    <w:bookmarkEnd w:id="34"/>
    <w:bookmarkStart w:name="z46" w:id="35"/>
    <w:p>
      <w:pPr>
        <w:spacing w:after="0"/>
        <w:ind w:left="0"/>
        <w:jc w:val="both"/>
      </w:pPr>
      <w:r>
        <w:rPr>
          <w:rFonts w:ascii="Times New Roman"/>
          <w:b w:val="false"/>
          <w:i w:val="false"/>
          <w:color w:val="000000"/>
          <w:sz w:val="28"/>
        </w:rPr>
        <w:t>
      14. Мыналар:</w:t>
      </w:r>
    </w:p>
    <w:bookmarkEnd w:id="35"/>
    <w:bookmarkStart w:name="z47" w:id="36"/>
    <w:p>
      <w:pPr>
        <w:spacing w:after="0"/>
        <w:ind w:left="0"/>
        <w:jc w:val="both"/>
      </w:pPr>
      <w:r>
        <w:rPr>
          <w:rFonts w:ascii="Times New Roman"/>
          <w:b w:val="false"/>
          <w:i w:val="false"/>
          <w:color w:val="000000"/>
          <w:sz w:val="28"/>
        </w:rPr>
        <w:t>
      1) мемлекеттік статистика саласындағы уәкілетті органның ресми статистикалық ақпараты, әкімшілік деректер, мемлекеттік органдардың ведомстволық статистикалық бақылаулары;</w:t>
      </w:r>
    </w:p>
    <w:bookmarkEnd w:id="36"/>
    <w:bookmarkStart w:name="z48" w:id="37"/>
    <w:p>
      <w:pPr>
        <w:spacing w:after="0"/>
        <w:ind w:left="0"/>
        <w:jc w:val="both"/>
      </w:pPr>
      <w:r>
        <w:rPr>
          <w:rFonts w:ascii="Times New Roman"/>
          <w:b w:val="false"/>
          <w:i w:val="false"/>
          <w:color w:val="000000"/>
          <w:sz w:val="28"/>
        </w:rPr>
        <w:t>
      2) халықаралық статистика, оның ішінде халықаралық рейтингтер, Біріккен Ұлттар Ұйымының Орнықты даму мақсаттарының нәтижелері;</w:t>
      </w:r>
    </w:p>
    <w:bookmarkEnd w:id="37"/>
    <w:bookmarkStart w:name="z49" w:id="38"/>
    <w:p>
      <w:pPr>
        <w:spacing w:after="0"/>
        <w:ind w:left="0"/>
        <w:jc w:val="both"/>
      </w:pPr>
      <w:r>
        <w:rPr>
          <w:rFonts w:ascii="Times New Roman"/>
          <w:b w:val="false"/>
          <w:i w:val="false"/>
          <w:color w:val="000000"/>
          <w:sz w:val="28"/>
        </w:rPr>
        <w:t>
      3) мониторингтеудің қорытындылары, оның ішінде жобалау басқармасының жедел мониторингінің нәтижелері, МЖЖ құжаттарын, өзге де жоспарлау құжаттарын іске асыру туралы есептер мен қорытындылар, сондай-ақ заңнамада белгіленген тәртіппен жүргізілетін қоғамдық мониторингтің нәтижелері;</w:t>
      </w:r>
    </w:p>
    <w:bookmarkEnd w:id="38"/>
    <w:bookmarkStart w:name="z50" w:id="39"/>
    <w:p>
      <w:pPr>
        <w:spacing w:after="0"/>
        <w:ind w:left="0"/>
        <w:jc w:val="both"/>
      </w:pPr>
      <w:r>
        <w:rPr>
          <w:rFonts w:ascii="Times New Roman"/>
          <w:b w:val="false"/>
          <w:i w:val="false"/>
          <w:color w:val="000000"/>
          <w:sz w:val="28"/>
        </w:rPr>
        <w:t>
      4) бюджеттердің атқарылуы туралы есептер;</w:t>
      </w:r>
    </w:p>
    <w:bookmarkEnd w:id="39"/>
    <w:bookmarkStart w:name="z51" w:id="40"/>
    <w:p>
      <w:pPr>
        <w:spacing w:after="0"/>
        <w:ind w:left="0"/>
        <w:jc w:val="both"/>
      </w:pPr>
      <w:r>
        <w:rPr>
          <w:rFonts w:ascii="Times New Roman"/>
          <w:b w:val="false"/>
          <w:i w:val="false"/>
          <w:color w:val="000000"/>
          <w:sz w:val="28"/>
        </w:rPr>
        <w:t>
      5) әлеуметтік зерттеулер, сауалнамалар, тәуелсіз сарапшылардың қорытындылары;</w:t>
      </w:r>
    </w:p>
    <w:bookmarkEnd w:id="40"/>
    <w:bookmarkStart w:name="z52" w:id="41"/>
    <w:p>
      <w:pPr>
        <w:spacing w:after="0"/>
        <w:ind w:left="0"/>
        <w:jc w:val="both"/>
      </w:pPr>
      <w:r>
        <w:rPr>
          <w:rFonts w:ascii="Times New Roman"/>
          <w:b w:val="false"/>
          <w:i w:val="false"/>
          <w:color w:val="000000"/>
          <w:sz w:val="28"/>
        </w:rPr>
        <w:t>
      6) басқа да көздер құжаттарды талдау, әзірлеу және мониторингтеу үшін ақпарат көздері болып табылады.</w:t>
      </w:r>
    </w:p>
    <w:bookmarkEnd w:id="41"/>
    <w:bookmarkStart w:name="z53" w:id="42"/>
    <w:p>
      <w:pPr>
        <w:spacing w:after="0"/>
        <w:ind w:left="0"/>
        <w:jc w:val="both"/>
      </w:pPr>
      <w:r>
        <w:rPr>
          <w:rFonts w:ascii="Times New Roman"/>
          <w:b w:val="false"/>
          <w:i w:val="false"/>
          <w:color w:val="000000"/>
          <w:sz w:val="28"/>
        </w:rPr>
        <w:t>
      15. Саланың/аяның жағдайына талдау жүргізу кезінде әдістердің бірі ретінде SWOT-талдау пайдаланылады.</w:t>
      </w:r>
    </w:p>
    <w:bookmarkEnd w:id="42"/>
    <w:bookmarkStart w:name="z54" w:id="43"/>
    <w:p>
      <w:pPr>
        <w:spacing w:after="0"/>
        <w:ind w:left="0"/>
        <w:jc w:val="both"/>
      </w:pPr>
      <w:r>
        <w:rPr>
          <w:rFonts w:ascii="Times New Roman"/>
          <w:b w:val="false"/>
          <w:i w:val="false"/>
          <w:color w:val="000000"/>
          <w:sz w:val="28"/>
        </w:rPr>
        <w:t>
      16. Қажет болған жағдайда мемлекеттік жоспарлау жөніндегі уәкілетті орган бекітілген бюджет шегінде объектілерге/жобаларға бару арқылы тұжырымдамалардың, ұлттық жобалардың, мемлекеттік бағдарламалардың іске асырылуына көшпелі мониторингті жүзеге асырады.</w:t>
      </w:r>
    </w:p>
    <w:bookmarkEnd w:id="43"/>
    <w:bookmarkStart w:name="z55" w:id="44"/>
    <w:p>
      <w:pPr>
        <w:spacing w:after="0"/>
        <w:ind w:left="0"/>
        <w:jc w:val="both"/>
      </w:pPr>
      <w:r>
        <w:rPr>
          <w:rFonts w:ascii="Times New Roman"/>
          <w:b w:val="false"/>
          <w:i w:val="false"/>
          <w:color w:val="000000"/>
          <w:sz w:val="28"/>
        </w:rPr>
        <w:t>
      Көшпелі мониторинг нәтижелері есепті кезеңде көрсетілген құжаттарды іске асыру қорытындылары туралы жиынтық ақпаратқа енгізіледі.</w:t>
      </w:r>
    </w:p>
    <w:bookmarkEnd w:id="44"/>
    <w:bookmarkStart w:name="z56" w:id="45"/>
    <w:p>
      <w:pPr>
        <w:spacing w:after="0"/>
        <w:ind w:left="0"/>
        <w:jc w:val="both"/>
      </w:pPr>
      <w:r>
        <w:rPr>
          <w:rFonts w:ascii="Times New Roman"/>
          <w:b w:val="false"/>
          <w:i w:val="false"/>
          <w:color w:val="000000"/>
          <w:sz w:val="28"/>
        </w:rPr>
        <w:t>
      17. Құжаттарды іске асыруды қаржыландыру Қазақстан Республикасының бюджет заңнамасында белгіленген талаптарға сәйкес жүзеге асырылады.</w:t>
      </w:r>
    </w:p>
    <w:bookmarkEnd w:id="45"/>
    <w:bookmarkStart w:name="z57" w:id="46"/>
    <w:p>
      <w:pPr>
        <w:spacing w:after="0"/>
        <w:ind w:left="0"/>
        <w:jc w:val="both"/>
      </w:pPr>
      <w:r>
        <w:rPr>
          <w:rFonts w:ascii="Times New Roman"/>
          <w:b w:val="false"/>
          <w:i w:val="false"/>
          <w:color w:val="000000"/>
          <w:sz w:val="28"/>
        </w:rPr>
        <w:t>
      Құжаттарды қаржыландырудың болжамды көлемі Қазақстан Республикасының әлеуметтік-экономикалық даму болжамын, жоспарлы кезеңге арналған республикалық және жергілікті бюджеттердің параметрлерін ескере отырып айқындалады.</w:t>
      </w:r>
    </w:p>
    <w:bookmarkEnd w:id="46"/>
    <w:bookmarkStart w:name="z58" w:id="47"/>
    <w:p>
      <w:pPr>
        <w:spacing w:after="0"/>
        <w:ind w:left="0"/>
        <w:jc w:val="left"/>
      </w:pPr>
      <w:r>
        <w:rPr>
          <w:rFonts w:ascii="Times New Roman"/>
          <w:b/>
          <w:i w:val="false"/>
          <w:color w:val="000000"/>
        </w:rPr>
        <w:t xml:space="preserve"> 2-тарау. Тұжырымдамаларды әзірлеу, іске асыру, түзету және мониторингтеу тәртібі</w:t>
      </w:r>
    </w:p>
    <w:bookmarkEnd w:id="47"/>
    <w:bookmarkStart w:name="z59" w:id="48"/>
    <w:p>
      <w:pPr>
        <w:spacing w:after="0"/>
        <w:ind w:left="0"/>
        <w:jc w:val="both"/>
      </w:pPr>
      <w:r>
        <w:rPr>
          <w:rFonts w:ascii="Times New Roman"/>
          <w:b w:val="false"/>
          <w:i w:val="false"/>
          <w:color w:val="000000"/>
          <w:sz w:val="28"/>
        </w:rPr>
        <w:t>
      18. Тұжырымдама нақты саланы/аяны (кемінде 5 жыл кезеңге) дамытудың жүйелі қайта құруларының, сондай-ақ оларды іске асыру жөніндегі негізгі қағидаттар мен тәсілдердің пайымын айқындайтын құжат болып табылады.</w:t>
      </w:r>
    </w:p>
    <w:bookmarkEnd w:id="48"/>
    <w:bookmarkStart w:name="z60" w:id="49"/>
    <w:p>
      <w:pPr>
        <w:spacing w:after="0"/>
        <w:ind w:left="0"/>
        <w:jc w:val="both"/>
      </w:pPr>
      <w:r>
        <w:rPr>
          <w:rFonts w:ascii="Times New Roman"/>
          <w:b w:val="false"/>
          <w:i w:val="false"/>
          <w:color w:val="000000"/>
          <w:sz w:val="28"/>
        </w:rPr>
        <w:t>
      19. Тұжырымдаманың құрылымы келесі бөлімдерден тұрады:</w:t>
      </w:r>
    </w:p>
    <w:bookmarkEnd w:id="49"/>
    <w:bookmarkStart w:name="z61" w:id="50"/>
    <w:p>
      <w:pPr>
        <w:spacing w:after="0"/>
        <w:ind w:left="0"/>
        <w:jc w:val="both"/>
      </w:pPr>
      <w:r>
        <w:rPr>
          <w:rFonts w:ascii="Times New Roman"/>
          <w:b w:val="false"/>
          <w:i w:val="false"/>
          <w:color w:val="000000"/>
          <w:sz w:val="28"/>
        </w:rPr>
        <w:t>
      1) паспорт;</w:t>
      </w:r>
    </w:p>
    <w:bookmarkEnd w:id="50"/>
    <w:bookmarkStart w:name="z62" w:id="51"/>
    <w:p>
      <w:pPr>
        <w:spacing w:after="0"/>
        <w:ind w:left="0"/>
        <w:jc w:val="both"/>
      </w:pPr>
      <w:r>
        <w:rPr>
          <w:rFonts w:ascii="Times New Roman"/>
          <w:b w:val="false"/>
          <w:i w:val="false"/>
          <w:color w:val="000000"/>
          <w:sz w:val="28"/>
        </w:rPr>
        <w:t>
      2) ағымдағы жағдайды талдау;</w:t>
      </w:r>
    </w:p>
    <w:bookmarkEnd w:id="51"/>
    <w:bookmarkStart w:name="z63" w:id="52"/>
    <w:p>
      <w:pPr>
        <w:spacing w:after="0"/>
        <w:ind w:left="0"/>
        <w:jc w:val="both"/>
      </w:pPr>
      <w:r>
        <w:rPr>
          <w:rFonts w:ascii="Times New Roman"/>
          <w:b w:val="false"/>
          <w:i w:val="false"/>
          <w:color w:val="000000"/>
          <w:sz w:val="28"/>
        </w:rPr>
        <w:t>
      3) халықаралық тәжірибеге шолу;</w:t>
      </w:r>
    </w:p>
    <w:bookmarkEnd w:id="52"/>
    <w:bookmarkStart w:name="z64" w:id="53"/>
    <w:p>
      <w:pPr>
        <w:spacing w:after="0"/>
        <w:ind w:left="0"/>
        <w:jc w:val="both"/>
      </w:pPr>
      <w:r>
        <w:rPr>
          <w:rFonts w:ascii="Times New Roman"/>
          <w:b w:val="false"/>
          <w:i w:val="false"/>
          <w:color w:val="000000"/>
          <w:sz w:val="28"/>
        </w:rPr>
        <w:t>
      4) нақты саланы/аяны дамыту пайымы;</w:t>
      </w:r>
    </w:p>
    <w:bookmarkEnd w:id="53"/>
    <w:bookmarkStart w:name="z65" w:id="54"/>
    <w:p>
      <w:pPr>
        <w:spacing w:after="0"/>
        <w:ind w:left="0"/>
        <w:jc w:val="both"/>
      </w:pPr>
      <w:r>
        <w:rPr>
          <w:rFonts w:ascii="Times New Roman"/>
          <w:b w:val="false"/>
          <w:i w:val="false"/>
          <w:color w:val="000000"/>
          <w:sz w:val="28"/>
        </w:rPr>
        <w:t>
      5) дамудың негізгі қағидаттары мен тәсілдері (міндеттері/бағыттары бойынша);</w:t>
      </w:r>
    </w:p>
    <w:bookmarkEnd w:id="54"/>
    <w:bookmarkStart w:name="z66" w:id="55"/>
    <w:p>
      <w:pPr>
        <w:spacing w:after="0"/>
        <w:ind w:left="0"/>
        <w:jc w:val="both"/>
      </w:pPr>
      <w:r>
        <w:rPr>
          <w:rFonts w:ascii="Times New Roman"/>
          <w:b w:val="false"/>
          <w:i w:val="false"/>
          <w:color w:val="000000"/>
          <w:sz w:val="28"/>
        </w:rPr>
        <w:t>
      6) нысаналы индикаторлар және күтілетін нәтижелер;</w:t>
      </w:r>
    </w:p>
    <w:bookmarkEnd w:id="55"/>
    <w:bookmarkStart w:name="z67" w:id="56"/>
    <w:p>
      <w:pPr>
        <w:spacing w:after="0"/>
        <w:ind w:left="0"/>
        <w:jc w:val="both"/>
      </w:pPr>
      <w:r>
        <w:rPr>
          <w:rFonts w:ascii="Times New Roman"/>
          <w:b w:val="false"/>
          <w:i w:val="false"/>
          <w:color w:val="000000"/>
          <w:sz w:val="28"/>
        </w:rPr>
        <w:t>
      7) тұжырымдаманы іске асыру жөніндегі іс-қимыл жоспары.</w:t>
      </w:r>
    </w:p>
    <w:bookmarkEnd w:id="56"/>
    <w:bookmarkStart w:name="z68" w:id="57"/>
    <w:p>
      <w:pPr>
        <w:spacing w:after="0"/>
        <w:ind w:left="0"/>
        <w:jc w:val="both"/>
      </w:pPr>
      <w:r>
        <w:rPr>
          <w:rFonts w:ascii="Times New Roman"/>
          <w:b w:val="false"/>
          <w:i w:val="false"/>
          <w:color w:val="000000"/>
          <w:sz w:val="28"/>
        </w:rPr>
        <w:t>
      20. "Паспорт" бөлімінде мыналарды:</w:t>
      </w:r>
    </w:p>
    <w:bookmarkEnd w:id="57"/>
    <w:bookmarkStart w:name="z69" w:id="58"/>
    <w:p>
      <w:pPr>
        <w:spacing w:after="0"/>
        <w:ind w:left="0"/>
        <w:jc w:val="both"/>
      </w:pPr>
      <w:r>
        <w:rPr>
          <w:rFonts w:ascii="Times New Roman"/>
          <w:b w:val="false"/>
          <w:i w:val="false"/>
          <w:color w:val="000000"/>
          <w:sz w:val="28"/>
        </w:rPr>
        <w:t>
      1) атауы;</w:t>
      </w:r>
    </w:p>
    <w:bookmarkEnd w:id="58"/>
    <w:bookmarkStart w:name="z70" w:id="59"/>
    <w:p>
      <w:pPr>
        <w:spacing w:after="0"/>
        <w:ind w:left="0"/>
        <w:jc w:val="both"/>
      </w:pPr>
      <w:r>
        <w:rPr>
          <w:rFonts w:ascii="Times New Roman"/>
          <w:b w:val="false"/>
          <w:i w:val="false"/>
          <w:color w:val="000000"/>
          <w:sz w:val="28"/>
        </w:rPr>
        <w:t>
      2) әзірлеу үшін негіздеме (Қазақстан Республикасы Президентінің, Президент Әкімшілігі Басшысының, Премьер-Министрінің іске асырылуы тұжырымдаманы әзірлеуді қамтамасыз ететін тапсырмаларының деректемелері (нөмірі, күні, атауы, бар болса тармағы);</w:t>
      </w:r>
    </w:p>
    <w:bookmarkEnd w:id="59"/>
    <w:bookmarkStart w:name="z71" w:id="60"/>
    <w:p>
      <w:pPr>
        <w:spacing w:after="0"/>
        <w:ind w:left="0"/>
        <w:jc w:val="both"/>
      </w:pPr>
      <w:r>
        <w:rPr>
          <w:rFonts w:ascii="Times New Roman"/>
          <w:b w:val="false"/>
          <w:i w:val="false"/>
          <w:color w:val="000000"/>
          <w:sz w:val="28"/>
        </w:rPr>
        <w:t>
      3) әзірлеуші мемлекеттік органның және бірлесіп орындаушы мемлекеттік органдардың атауы;</w:t>
      </w:r>
    </w:p>
    <w:bookmarkEnd w:id="60"/>
    <w:bookmarkStart w:name="z72" w:id="61"/>
    <w:p>
      <w:pPr>
        <w:spacing w:after="0"/>
        <w:ind w:left="0"/>
        <w:jc w:val="both"/>
      </w:pPr>
      <w:r>
        <w:rPr>
          <w:rFonts w:ascii="Times New Roman"/>
          <w:b w:val="false"/>
          <w:i w:val="false"/>
          <w:color w:val="000000"/>
          <w:sz w:val="28"/>
        </w:rPr>
        <w:t>
      4) іске асыру мерзімдерін қамтитын негізгі параметрлер баяндалады.</w:t>
      </w:r>
    </w:p>
    <w:bookmarkEnd w:id="61"/>
    <w:bookmarkStart w:name="z73" w:id="62"/>
    <w:p>
      <w:pPr>
        <w:spacing w:after="0"/>
        <w:ind w:left="0"/>
        <w:jc w:val="both"/>
      </w:pPr>
      <w:r>
        <w:rPr>
          <w:rFonts w:ascii="Times New Roman"/>
          <w:b w:val="false"/>
          <w:i w:val="false"/>
          <w:color w:val="000000"/>
          <w:sz w:val="28"/>
        </w:rPr>
        <w:t>
      21. "Ағымдағы жағдайды талдау" бөлімінде саланың/аяның ағымдағы жағдайын бағалау, сондай-ақ негізгі проблемалар мен үрдістер сипатталған.</w:t>
      </w:r>
    </w:p>
    <w:bookmarkEnd w:id="62"/>
    <w:bookmarkStart w:name="z74" w:id="63"/>
    <w:p>
      <w:pPr>
        <w:spacing w:after="0"/>
        <w:ind w:left="0"/>
        <w:jc w:val="both"/>
      </w:pPr>
      <w:r>
        <w:rPr>
          <w:rFonts w:ascii="Times New Roman"/>
          <w:b w:val="false"/>
          <w:i w:val="false"/>
          <w:color w:val="000000"/>
          <w:sz w:val="28"/>
        </w:rPr>
        <w:t>
      22. "Халықаралық тәжірибеге шолу" бөлімінде Қазақстан жағдайында қолдануға ұсынылатын ұқсас мәселелерді шешу бойынша әлемдік тәжірибенің оң тәжірибесін талдау көрсетіледі.</w:t>
      </w:r>
    </w:p>
    <w:bookmarkEnd w:id="63"/>
    <w:bookmarkStart w:name="z75" w:id="64"/>
    <w:p>
      <w:pPr>
        <w:spacing w:after="0"/>
        <w:ind w:left="0"/>
        <w:jc w:val="both"/>
      </w:pPr>
      <w:r>
        <w:rPr>
          <w:rFonts w:ascii="Times New Roman"/>
          <w:b w:val="false"/>
          <w:i w:val="false"/>
          <w:color w:val="000000"/>
          <w:sz w:val="28"/>
        </w:rPr>
        <w:t>
      23. "Белгілі бір саланы/аяны дамыту пайымы" бөлімінде белгілі бір саланы/аяны дамыту пайымы сипатталған.</w:t>
      </w:r>
    </w:p>
    <w:bookmarkEnd w:id="64"/>
    <w:bookmarkStart w:name="z76" w:id="65"/>
    <w:p>
      <w:pPr>
        <w:spacing w:after="0"/>
        <w:ind w:left="0"/>
        <w:jc w:val="both"/>
      </w:pPr>
      <w:r>
        <w:rPr>
          <w:rFonts w:ascii="Times New Roman"/>
          <w:b w:val="false"/>
          <w:i w:val="false"/>
          <w:color w:val="000000"/>
          <w:sz w:val="28"/>
        </w:rPr>
        <w:t>
      24. "Дамудың негізгі қағидаттары мен тәсілдері (міндеттері/бағыттары бойынша)" бөлімінде қойылған міндеттер немесе бағыттар бөлінісінде нақты саланы/аяны дамытудың қағидаттары мен тәсілдері баяндалады.</w:t>
      </w:r>
    </w:p>
    <w:bookmarkEnd w:id="65"/>
    <w:bookmarkStart w:name="z77" w:id="66"/>
    <w:p>
      <w:pPr>
        <w:spacing w:after="0"/>
        <w:ind w:left="0"/>
        <w:jc w:val="both"/>
      </w:pPr>
      <w:r>
        <w:rPr>
          <w:rFonts w:ascii="Times New Roman"/>
          <w:b w:val="false"/>
          <w:i w:val="false"/>
          <w:color w:val="000000"/>
          <w:sz w:val="28"/>
        </w:rPr>
        <w:t>
      25. "Нысаналы индикаторлар және күтілетін нәтижелер" бөлімінде тұжырымдаманы іске асыру нәтижесінде қол жеткізілетін тұжырымдама мақсаттарына қол жеткізуді және (немесе) белгілі бір салада/аясында оң өзгерістерді сипаттайтын индикаторлар және (немесе) күтілетін нәтижелер көрсетіледі.</w:t>
      </w:r>
    </w:p>
    <w:bookmarkEnd w:id="66"/>
    <w:bookmarkStart w:name="z78" w:id="67"/>
    <w:p>
      <w:pPr>
        <w:spacing w:after="0"/>
        <w:ind w:left="0"/>
        <w:jc w:val="both"/>
      </w:pPr>
      <w:r>
        <w:rPr>
          <w:rFonts w:ascii="Times New Roman"/>
          <w:b w:val="false"/>
          <w:i w:val="false"/>
          <w:color w:val="000000"/>
          <w:sz w:val="28"/>
        </w:rPr>
        <w:t>
      Бұл ретте күтілетін нәтижелер тұжырымдаманы іске асыруды аяқтау мерзіміне сапалық және/немесе сандық түрде тұжырымдалады.</w:t>
      </w:r>
    </w:p>
    <w:bookmarkEnd w:id="67"/>
    <w:bookmarkStart w:name="z79" w:id="68"/>
    <w:p>
      <w:pPr>
        <w:spacing w:after="0"/>
        <w:ind w:left="0"/>
        <w:jc w:val="both"/>
      </w:pPr>
      <w:r>
        <w:rPr>
          <w:rFonts w:ascii="Times New Roman"/>
          <w:b w:val="false"/>
          <w:i w:val="false"/>
          <w:color w:val="000000"/>
          <w:sz w:val="28"/>
        </w:rPr>
        <w:t>
      26. Тұжырымдаманы іске асыру жөніндегі іс-қимылдар жоспары (бұдан әрі – іс-қимылдар жоспары) тұжырымдаманың ажырамас бөлігі болып табылады және нысаналы индикаторларға уақтылы және толыққанды қол жеткізу және күтілетін нәтижелерді алу үшін тұжырымдаманы іске асыру жөніндегі іс-қимылдарды ұйымдастыру және үйлестіру мақсатында әзірленеді.</w:t>
      </w:r>
    </w:p>
    <w:bookmarkEnd w:id="68"/>
    <w:bookmarkStart w:name="z80" w:id="69"/>
    <w:p>
      <w:pPr>
        <w:spacing w:after="0"/>
        <w:ind w:left="0"/>
        <w:jc w:val="both"/>
      </w:pPr>
      <w:r>
        <w:rPr>
          <w:rFonts w:ascii="Times New Roman"/>
          <w:b w:val="false"/>
          <w:i w:val="false"/>
          <w:color w:val="000000"/>
          <w:sz w:val="28"/>
        </w:rPr>
        <w:t>
      27. Іс-қимылдар жоспары жетекшілік ететін салада/аяда нысаналы индикаторларға және күтілетін нәтижелерге қол жеткізу үшін аса маңызды түйінді реформалардың/негізгі іс-шаралардың тізбесін, оларды аяқтау мерзімдерін, жауапты орындаушыларды, іске асырудың бүкіл кезеңіне қаржыландыру көлемі мен көздерін қамтиды.</w:t>
      </w:r>
    </w:p>
    <w:bookmarkEnd w:id="69"/>
    <w:bookmarkStart w:name="z81" w:id="70"/>
    <w:p>
      <w:pPr>
        <w:spacing w:after="0"/>
        <w:ind w:left="0"/>
        <w:jc w:val="both"/>
      </w:pPr>
      <w:r>
        <w:rPr>
          <w:rFonts w:ascii="Times New Roman"/>
          <w:b w:val="false"/>
          <w:i w:val="false"/>
          <w:color w:val="000000"/>
          <w:sz w:val="28"/>
        </w:rPr>
        <w:t>
      Іс-қимылдар жоспарының іс-шаралары тұжырымдамада көрсетілген тәсілдермен байланыстырылады.</w:t>
      </w:r>
    </w:p>
    <w:bookmarkEnd w:id="70"/>
    <w:bookmarkStart w:name="z82" w:id="71"/>
    <w:p>
      <w:pPr>
        <w:spacing w:after="0"/>
        <w:ind w:left="0"/>
        <w:jc w:val="both"/>
      </w:pPr>
      <w:r>
        <w:rPr>
          <w:rFonts w:ascii="Times New Roman"/>
          <w:b w:val="false"/>
          <w:i w:val="false"/>
          <w:color w:val="000000"/>
          <w:sz w:val="28"/>
        </w:rPr>
        <w:t>
      28. Тұжырымдамада пайдаланылған терминдер мен анықтамаларды нақтылау барысында олардың мағынасын түсіндіретін кіші бөлім көзделеді.</w:t>
      </w:r>
    </w:p>
    <w:bookmarkEnd w:id="71"/>
    <w:bookmarkStart w:name="z83" w:id="72"/>
    <w:p>
      <w:pPr>
        <w:spacing w:after="0"/>
        <w:ind w:left="0"/>
        <w:jc w:val="both"/>
      </w:pPr>
      <w:r>
        <w:rPr>
          <w:rFonts w:ascii="Times New Roman"/>
          <w:b w:val="false"/>
          <w:i w:val="false"/>
          <w:color w:val="000000"/>
          <w:sz w:val="28"/>
        </w:rPr>
        <w:t>
      29. Үкіметтің құрылымына кіретін мемлекеттік органдар әзірлейтін тұжырымдамаларды Үкімет не мемлекеттік органның бірінші басшысы бекітеді.</w:t>
      </w:r>
    </w:p>
    <w:bookmarkEnd w:id="72"/>
    <w:bookmarkStart w:name="z84" w:id="73"/>
    <w:p>
      <w:pPr>
        <w:spacing w:after="0"/>
        <w:ind w:left="0"/>
        <w:jc w:val="both"/>
      </w:pPr>
      <w:r>
        <w:rPr>
          <w:rFonts w:ascii="Times New Roman"/>
          <w:b w:val="false"/>
          <w:i w:val="false"/>
          <w:color w:val="000000"/>
          <w:sz w:val="28"/>
        </w:rPr>
        <w:t>
      30. Қазақстан Республикасының Президентіне есеп беретін мемлекеттік органдар әзірлейтін тұжырымдамаларды Қазақстан Республикасының Президенті немесе оның уәкілеттік беруімен Қазақстан Республикасы Президентінің Әкімшілігімен келісу бойынша мемлекеттік органның бірінші басшысы бекітеді.</w:t>
      </w:r>
    </w:p>
    <w:bookmarkEnd w:id="73"/>
    <w:bookmarkStart w:name="z85" w:id="74"/>
    <w:p>
      <w:pPr>
        <w:spacing w:after="0"/>
        <w:ind w:left="0"/>
        <w:jc w:val="both"/>
      </w:pPr>
      <w:r>
        <w:rPr>
          <w:rFonts w:ascii="Times New Roman"/>
          <w:b w:val="false"/>
          <w:i w:val="false"/>
          <w:color w:val="000000"/>
          <w:sz w:val="28"/>
        </w:rPr>
        <w:t>
      31. Президенттің тапсырмасы бойынша әзірленетін тұжырымдамаларды Қазақстан Республикасының Президенті немесе оның уәкілеттік беруімен Қазақстан Республикасының Үкіметі бекітеді.</w:t>
      </w:r>
    </w:p>
    <w:bookmarkEnd w:id="74"/>
    <w:bookmarkStart w:name="z86" w:id="75"/>
    <w:p>
      <w:pPr>
        <w:spacing w:after="0"/>
        <w:ind w:left="0"/>
        <w:jc w:val="both"/>
      </w:pPr>
      <w:r>
        <w:rPr>
          <w:rFonts w:ascii="Times New Roman"/>
          <w:b w:val="false"/>
          <w:i w:val="false"/>
          <w:color w:val="000000"/>
          <w:sz w:val="28"/>
        </w:rPr>
        <w:t>
      32. Тұжырымдаманы іске асыру іс-қимылдар жоспарын орындау арқылы жүзеге асырылады.</w:t>
      </w:r>
    </w:p>
    <w:bookmarkEnd w:id="75"/>
    <w:bookmarkStart w:name="z87" w:id="76"/>
    <w:p>
      <w:pPr>
        <w:spacing w:after="0"/>
        <w:ind w:left="0"/>
        <w:jc w:val="both"/>
      </w:pPr>
      <w:r>
        <w:rPr>
          <w:rFonts w:ascii="Times New Roman"/>
          <w:b w:val="false"/>
          <w:i w:val="false"/>
          <w:color w:val="000000"/>
          <w:sz w:val="28"/>
        </w:rPr>
        <w:t xml:space="preserve">
      33. Іс-қимылдар жоспарын тұжырымдаманы іске асыруға қатысатын мемлекеттік органдардың ұсыныстары негізінде осы Тәртіпке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әзірлеуші мемлекеттік орган әзірлейді.</w:t>
      </w:r>
    </w:p>
    <w:bookmarkEnd w:id="76"/>
    <w:bookmarkStart w:name="z88" w:id="77"/>
    <w:p>
      <w:pPr>
        <w:spacing w:after="0"/>
        <w:ind w:left="0"/>
        <w:jc w:val="both"/>
      </w:pPr>
      <w:r>
        <w:rPr>
          <w:rFonts w:ascii="Times New Roman"/>
          <w:b w:val="false"/>
          <w:i w:val="false"/>
          <w:color w:val="000000"/>
          <w:sz w:val="28"/>
        </w:rPr>
        <w:t>
      34. Іс-қимыл жоспарлары тұжырымдамаға қосымша түрінде ресімделеді.</w:t>
      </w:r>
    </w:p>
    <w:bookmarkEnd w:id="77"/>
    <w:bookmarkStart w:name="z89" w:id="78"/>
    <w:p>
      <w:pPr>
        <w:spacing w:after="0"/>
        <w:ind w:left="0"/>
        <w:jc w:val="both"/>
      </w:pPr>
      <w:r>
        <w:rPr>
          <w:rFonts w:ascii="Times New Roman"/>
          <w:b w:val="false"/>
          <w:i w:val="false"/>
          <w:color w:val="000000"/>
          <w:sz w:val="28"/>
        </w:rPr>
        <w:t>
      Үкіметтің құрылымына кіретін мемлекеттік органдар әзірлейтін және Қазақстан Республикасының Президенті бекітетін тұжырымдамалар бойынша оларды іске асыру жөніндегі іс-қимыл жоспарларын Қазақстан Республикасының Үкіметі бекітеді.</w:t>
      </w:r>
    </w:p>
    <w:bookmarkEnd w:id="78"/>
    <w:bookmarkStart w:name="z90" w:id="79"/>
    <w:p>
      <w:pPr>
        <w:spacing w:after="0"/>
        <w:ind w:left="0"/>
        <w:jc w:val="both"/>
      </w:pPr>
      <w:r>
        <w:rPr>
          <w:rFonts w:ascii="Times New Roman"/>
          <w:b w:val="false"/>
          <w:i w:val="false"/>
          <w:color w:val="000000"/>
          <w:sz w:val="28"/>
        </w:rPr>
        <w:t>
      35. Тұжырымдаманың нысаналы индикаторларына қол жеткізуге жауапты әзірлеуші мемлекеттік орган мен бірлесіп орындаушылар өз бюджеттерінде тұжырымдамада қойылған мақсаттарға, міндеттерге, нысаналы индикаторлар қол жеткізу үшін қажетті қаражатты көздейді.</w:t>
      </w:r>
    </w:p>
    <w:bookmarkEnd w:id="79"/>
    <w:bookmarkStart w:name="z91" w:id="80"/>
    <w:p>
      <w:pPr>
        <w:spacing w:after="0"/>
        <w:ind w:left="0"/>
        <w:jc w:val="both"/>
      </w:pPr>
      <w:r>
        <w:rPr>
          <w:rFonts w:ascii="Times New Roman"/>
          <w:b w:val="false"/>
          <w:i w:val="false"/>
          <w:color w:val="000000"/>
          <w:sz w:val="28"/>
        </w:rPr>
        <w:t xml:space="preserve">
      36. Тұжырымдаманы іске асыру кезінде Қазақстан Республикасының Цифрлық даму, инновациялар және аэроғарыш өнеркәсібі министрінің 2023 жылғы 31 шілдедегі № 301/НҚ бұйрығымен бекітілген (Нормативтік құқықтық актілерді мемлекеттік тіркеу тізілімінде № 33199 болып тіркелген) Жобалық басқаруды жүзеге асыру қағидаларына және Қазақстан Республикасының Ұлттық экономика министрінің 2022 жылғы 13 қаңтардағы № 2 бұйрығымен бекітілген (Нормативтік құқықтық актілерді мемлекеттік тіркеу тізілімінде № 26582 болып тіркелген) Мемлекеттік органдарды жобалық басқарудың </w:t>
      </w:r>
      <w:r>
        <w:rPr>
          <w:rFonts w:ascii="Times New Roman"/>
          <w:b w:val="false"/>
          <w:i w:val="false"/>
          <w:color w:val="000000"/>
          <w:sz w:val="28"/>
        </w:rPr>
        <w:t>үлгілік регламентіне</w:t>
      </w:r>
      <w:r>
        <w:rPr>
          <w:rFonts w:ascii="Times New Roman"/>
          <w:b w:val="false"/>
          <w:i w:val="false"/>
          <w:color w:val="000000"/>
          <w:sz w:val="28"/>
        </w:rPr>
        <w:t xml:space="preserve"> сәйкес (бұдан әрі – Жобалық басқаруды жүзеге асыру қағидалары және Үлгілік регламент) жобалық басқару тәсілі қолданылуы мүмкін.</w:t>
      </w:r>
    </w:p>
    <w:bookmarkEnd w:id="80"/>
    <w:bookmarkStart w:name="z92" w:id="81"/>
    <w:p>
      <w:pPr>
        <w:spacing w:after="0"/>
        <w:ind w:left="0"/>
        <w:jc w:val="both"/>
      </w:pPr>
      <w:r>
        <w:rPr>
          <w:rFonts w:ascii="Times New Roman"/>
          <w:b w:val="false"/>
          <w:i w:val="false"/>
          <w:color w:val="000000"/>
          <w:sz w:val="28"/>
        </w:rPr>
        <w:t>
      37. Тұжырымдама мен іс-қимыл жоспарын тиімді және уақтылы іске асыру үшін әзірлеуші мемлекеттік орган мен бірлесіп орындаушылар жоспарлы кезең бойы өз өкілеттіктері шегінде мыналарды жүргізеді:</w:t>
      </w:r>
    </w:p>
    <w:bookmarkEnd w:id="81"/>
    <w:bookmarkStart w:name="z93" w:id="82"/>
    <w:p>
      <w:pPr>
        <w:spacing w:after="0"/>
        <w:ind w:left="0"/>
        <w:jc w:val="both"/>
      </w:pPr>
      <w:r>
        <w:rPr>
          <w:rFonts w:ascii="Times New Roman"/>
          <w:b w:val="false"/>
          <w:i w:val="false"/>
          <w:color w:val="000000"/>
          <w:sz w:val="28"/>
        </w:rPr>
        <w:t xml:space="preserve">
      тәуекелдерді талдау – тұжырымдаманың іске асырылу барысына әсер ететін және жоспарланған мақсаттарға, нысаналы индикаторларға қол жеткізуге кедергі келтіретін ықтимал тәуекелдерді қадағалайды; </w:t>
      </w:r>
    </w:p>
    <w:bookmarkEnd w:id="82"/>
    <w:bookmarkStart w:name="z94" w:id="83"/>
    <w:p>
      <w:pPr>
        <w:spacing w:after="0"/>
        <w:ind w:left="0"/>
        <w:jc w:val="both"/>
      </w:pPr>
      <w:r>
        <w:rPr>
          <w:rFonts w:ascii="Times New Roman"/>
          <w:b w:val="false"/>
          <w:i w:val="false"/>
          <w:color w:val="000000"/>
          <w:sz w:val="28"/>
        </w:rPr>
        <w:t>
      тәуекелдерді басқару – жоспарланған мақсаттарға, нысаналы индикаторларға қол жеткізбеу ықтималдығы күшейген немесе тәуекел басталған жағдайда қажетті іс-шараларды (оның ішінде бұрын жоспарланған) жүзеге асырады.</w:t>
      </w:r>
    </w:p>
    <w:bookmarkEnd w:id="83"/>
    <w:bookmarkStart w:name="z95" w:id="84"/>
    <w:p>
      <w:pPr>
        <w:spacing w:after="0"/>
        <w:ind w:left="0"/>
        <w:jc w:val="both"/>
      </w:pPr>
      <w:r>
        <w:rPr>
          <w:rFonts w:ascii="Times New Roman"/>
          <w:b w:val="false"/>
          <w:i w:val="false"/>
          <w:color w:val="000000"/>
          <w:sz w:val="28"/>
        </w:rPr>
        <w:t>
      38. Тұжырымдаманы және оны іске асыру жөніндегі іс-қимыл жоспарын түзету үшін Қазақстан Республикасы Президентінің Қазақстан халқына Жолдауы, Қазақстан Республикасы Президентінің, Қазақстан Республикасы Президентінің Әкімшілігі Басшысының, Қазақстан Республикасы Премьер-Министрінің тапсырмалары негіз болып табылады.</w:t>
      </w:r>
    </w:p>
    <w:bookmarkEnd w:id="84"/>
    <w:bookmarkStart w:name="z96" w:id="85"/>
    <w:p>
      <w:pPr>
        <w:spacing w:after="0"/>
        <w:ind w:left="0"/>
        <w:jc w:val="both"/>
      </w:pPr>
      <w:r>
        <w:rPr>
          <w:rFonts w:ascii="Times New Roman"/>
          <w:b w:val="false"/>
          <w:i w:val="false"/>
          <w:color w:val="000000"/>
          <w:sz w:val="28"/>
        </w:rPr>
        <w:t>
      39. Тұжырымдаманы түзету тұжырымдаманы әзірлеу процесі үшін белгіленген талаптар ескеріле отырып, жүзеге асырылады.</w:t>
      </w:r>
    </w:p>
    <w:bookmarkEnd w:id="85"/>
    <w:bookmarkStart w:name="z97" w:id="86"/>
    <w:p>
      <w:pPr>
        <w:spacing w:after="0"/>
        <w:ind w:left="0"/>
        <w:jc w:val="both"/>
      </w:pPr>
      <w:r>
        <w:rPr>
          <w:rFonts w:ascii="Times New Roman"/>
          <w:b w:val="false"/>
          <w:i w:val="false"/>
          <w:color w:val="000000"/>
          <w:sz w:val="28"/>
        </w:rPr>
        <w:t>
      40. Тұжырымдаманы мониторингтеу жылдың қорытындысы бойынша жылына бір рет әзірлеуші мемлекеттік орган мен бірлесіп орындаушылардың ақпараты негізінде қалыптастырылған тұжырымдаманы іске асыру туралы есеп түрінде жүргізіледі.</w:t>
      </w:r>
    </w:p>
    <w:bookmarkEnd w:id="86"/>
    <w:bookmarkStart w:name="z98" w:id="87"/>
    <w:p>
      <w:pPr>
        <w:spacing w:after="0"/>
        <w:ind w:left="0"/>
        <w:jc w:val="both"/>
      </w:pPr>
      <w:r>
        <w:rPr>
          <w:rFonts w:ascii="Times New Roman"/>
          <w:b w:val="false"/>
          <w:i w:val="false"/>
          <w:color w:val="000000"/>
          <w:sz w:val="28"/>
        </w:rPr>
        <w:t>
      41. Бірлесіп орындаушылар өз құзыреті шегінде әзірлеуші мемлекеттік органға есепті жылдан кейінгі жылғы 1 сәуірге дейін тұжырымдаманың іске асырылу барысы туралы ақпаратты ұсынады.</w:t>
      </w:r>
    </w:p>
    <w:bookmarkEnd w:id="87"/>
    <w:bookmarkStart w:name="z99" w:id="88"/>
    <w:p>
      <w:pPr>
        <w:spacing w:after="0"/>
        <w:ind w:left="0"/>
        <w:jc w:val="both"/>
      </w:pPr>
      <w:r>
        <w:rPr>
          <w:rFonts w:ascii="Times New Roman"/>
          <w:b w:val="false"/>
          <w:i w:val="false"/>
          <w:color w:val="000000"/>
          <w:sz w:val="28"/>
        </w:rPr>
        <w:t>
      42. Әзірлеуші мемлекеттік орган алынған ақпарат негізінде тұжырымдаманы іске асыру туралы есепті қалыптастырады және есепті жылдан кейінгі жылғы 1 мамырға дейінгі мерзімде мемлекеттік жоспарлау жөніндегі уәкілетті органға жібереді және оны өзінің интернет- ресурсында (қол жеткізілуі шектеулі ақпаратты қоспағанда) орналастырады.</w:t>
      </w:r>
    </w:p>
    <w:bookmarkEnd w:id="88"/>
    <w:bookmarkStart w:name="z100" w:id="89"/>
    <w:p>
      <w:pPr>
        <w:spacing w:after="0"/>
        <w:ind w:left="0"/>
        <w:jc w:val="both"/>
      </w:pPr>
      <w:r>
        <w:rPr>
          <w:rFonts w:ascii="Times New Roman"/>
          <w:b w:val="false"/>
          <w:i w:val="false"/>
          <w:color w:val="000000"/>
          <w:sz w:val="28"/>
        </w:rPr>
        <w:t xml:space="preserve">
      43. Тұжырымдаманы іске асыру туралы есепті бірлесіп орындаушылар және әзірлеуші мемлекеттік орган осы Тәртіпке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толтырады.</w:t>
      </w:r>
    </w:p>
    <w:bookmarkEnd w:id="89"/>
    <w:bookmarkStart w:name="z101" w:id="90"/>
    <w:p>
      <w:pPr>
        <w:spacing w:after="0"/>
        <w:ind w:left="0"/>
        <w:jc w:val="both"/>
      </w:pPr>
      <w:r>
        <w:rPr>
          <w:rFonts w:ascii="Times New Roman"/>
          <w:b w:val="false"/>
          <w:i w:val="false"/>
          <w:color w:val="000000"/>
          <w:sz w:val="28"/>
        </w:rPr>
        <w:t>
      44. Мемлекеттік жоспарлау жөніндегі уәкілетті орган есепті жылдан кейінгі жылғы 15 маусымға дейінгі мерзімде Қазақстан Республикасы Үкіметінің аппаратына есепті жылы тұжырымдамаларды іске асырудың қорытындысы туралы жиынтық ақпаратты жібереді.</w:t>
      </w:r>
    </w:p>
    <w:bookmarkEnd w:id="90"/>
    <w:bookmarkStart w:name="z102" w:id="91"/>
    <w:p>
      <w:pPr>
        <w:spacing w:after="0"/>
        <w:ind w:left="0"/>
        <w:jc w:val="both"/>
      </w:pPr>
      <w:r>
        <w:rPr>
          <w:rFonts w:ascii="Times New Roman"/>
          <w:b w:val="false"/>
          <w:i w:val="false"/>
          <w:color w:val="000000"/>
          <w:sz w:val="28"/>
        </w:rPr>
        <w:t>
      45. Тұжырымдамаларды мониторингтеу нәтижелерінің толықтығын, сапасын, дұрыстығын және уақтылы ұсынылуын іске асыруға жауапты әзірлеуші мемлекеттік органдар мен бірлесіп орындаушылар қамтамасыз етеді.</w:t>
      </w:r>
    </w:p>
    <w:bookmarkEnd w:id="91"/>
    <w:bookmarkStart w:name="z103" w:id="92"/>
    <w:p>
      <w:pPr>
        <w:spacing w:after="0"/>
        <w:ind w:left="0"/>
        <w:jc w:val="left"/>
      </w:pPr>
      <w:r>
        <w:rPr>
          <w:rFonts w:ascii="Times New Roman"/>
          <w:b/>
          <w:i w:val="false"/>
          <w:color w:val="000000"/>
        </w:rPr>
        <w:t xml:space="preserve"> 3-тарау. Ұлттық жобаларды әзірлеу, іске асыру, түзету және мониторингтеу тәртібі</w:t>
      </w:r>
    </w:p>
    <w:bookmarkEnd w:id="92"/>
    <w:bookmarkStart w:name="z104" w:id="93"/>
    <w:p>
      <w:pPr>
        <w:spacing w:after="0"/>
        <w:ind w:left="0"/>
        <w:jc w:val="both"/>
      </w:pPr>
      <w:r>
        <w:rPr>
          <w:rFonts w:ascii="Times New Roman"/>
          <w:b w:val="false"/>
          <w:i w:val="false"/>
          <w:color w:val="000000"/>
          <w:sz w:val="28"/>
        </w:rPr>
        <w:t>
      46. Ұлттық жоба Қазақстан Республикасы Президентінің және (немесе) Қазақстан Республикасы Премьер-Министрінің тікелей тапсырмасы бойынша ұлттық деңгейдегі аса маңызды міндеттерді шектеулі мерзімдерде шешу мақсатында әзірленеді және Қазақстан Республикасының Үкіметі бекітеді.</w:t>
      </w:r>
    </w:p>
    <w:bookmarkEnd w:id="93"/>
    <w:bookmarkStart w:name="z105" w:id="94"/>
    <w:p>
      <w:pPr>
        <w:spacing w:after="0"/>
        <w:ind w:left="0"/>
        <w:jc w:val="both"/>
      </w:pPr>
      <w:r>
        <w:rPr>
          <w:rFonts w:ascii="Times New Roman"/>
          <w:b w:val="false"/>
          <w:i w:val="false"/>
          <w:color w:val="000000"/>
          <w:sz w:val="28"/>
        </w:rPr>
        <w:t>
      47. Ұлттық жобаның табысты іске асырылуы ұлттық жобаның негізгі мақсатына жоғары ықтималдықпен қол жеткізуге мүмкіндік беретін іс-шаралар кешенінен тұрады.</w:t>
      </w:r>
    </w:p>
    <w:bookmarkEnd w:id="94"/>
    <w:bookmarkStart w:name="z106" w:id="95"/>
    <w:p>
      <w:pPr>
        <w:spacing w:after="0"/>
        <w:ind w:left="0"/>
        <w:jc w:val="both"/>
      </w:pPr>
      <w:r>
        <w:rPr>
          <w:rFonts w:ascii="Times New Roman"/>
          <w:b w:val="false"/>
          <w:i w:val="false"/>
          <w:color w:val="000000"/>
          <w:sz w:val="28"/>
        </w:rPr>
        <w:t>
      Әлеуетті ұлттық жобаның өзіне тән ерекшелігі нәтиженің ұлттық жобаның тиісті іс-шараларын іске асыруға жауапты мемлекеттік органдар тікелей қадағаламайтын факторларға төмен тәуелділігі болып табылады.</w:t>
      </w:r>
    </w:p>
    <w:bookmarkEnd w:id="95"/>
    <w:bookmarkStart w:name="z107" w:id="96"/>
    <w:p>
      <w:pPr>
        <w:spacing w:after="0"/>
        <w:ind w:left="0"/>
        <w:jc w:val="both"/>
      </w:pPr>
      <w:r>
        <w:rPr>
          <w:rFonts w:ascii="Times New Roman"/>
          <w:b w:val="false"/>
          <w:i w:val="false"/>
          <w:color w:val="000000"/>
          <w:sz w:val="28"/>
        </w:rPr>
        <w:t>
      48. Ұлттық жоба мынадай өлшемшарттарға сәйкес келуі тиіс:</w:t>
      </w:r>
    </w:p>
    <w:bookmarkEnd w:id="96"/>
    <w:bookmarkStart w:name="z108" w:id="97"/>
    <w:p>
      <w:pPr>
        <w:spacing w:after="0"/>
        <w:ind w:left="0"/>
        <w:jc w:val="both"/>
      </w:pPr>
      <w:r>
        <w:rPr>
          <w:rFonts w:ascii="Times New Roman"/>
          <w:b w:val="false"/>
          <w:i w:val="false"/>
          <w:color w:val="000000"/>
          <w:sz w:val="28"/>
        </w:rPr>
        <w:t>
      1) бөлуге жоспарланған жеткілікті ресурстарды ескере отырып, нақтылық немесе оның нақты және өлшенетін нәтиже алуға бағыттылығы: міндеттерді тұжырымдаудың анықтығы; қойылған міндеттерге қол жеткізуге арналған іс-шаралардың толықтығы; бағыттардың, міндеттер мен нәтижелер көрсеткіштерінің, сондай-ақ жобаны іске асырудың жоспар-кестесі іс-шараларының бұлыңғыр тұжырымдалуының болмауы; нақты іске асыру мерзімдерінің болуы;</w:t>
      </w:r>
    </w:p>
    <w:bookmarkEnd w:id="97"/>
    <w:bookmarkStart w:name="z109" w:id="98"/>
    <w:p>
      <w:pPr>
        <w:spacing w:after="0"/>
        <w:ind w:left="0"/>
        <w:jc w:val="both"/>
      </w:pPr>
      <w:r>
        <w:rPr>
          <w:rFonts w:ascii="Times New Roman"/>
          <w:b w:val="false"/>
          <w:i w:val="false"/>
          <w:color w:val="000000"/>
          <w:sz w:val="28"/>
        </w:rPr>
        <w:t>
      2) белгіленген шектеулі мерзімде күтілетін нәтиже көрсеткішіне қол жеткізу немесе қол жеткізу мүмкіндігі: күтілетін нәтиже көрсеткішіне жоғары ықтималдылық дәрежесімен және қолда бар ресурстық базаның негізінде қол жеткізеді; нәтиже көрсеткіштері қойылған міндеттердің мазмұнымен және белгіленген мерзімдермен үйлестірілген, әлеуетті тәуекелдер талданған;</w:t>
      </w:r>
    </w:p>
    <w:bookmarkEnd w:id="98"/>
    <w:bookmarkStart w:name="z110" w:id="99"/>
    <w:p>
      <w:pPr>
        <w:spacing w:after="0"/>
        <w:ind w:left="0"/>
        <w:jc w:val="both"/>
      </w:pPr>
      <w:r>
        <w:rPr>
          <w:rFonts w:ascii="Times New Roman"/>
          <w:b w:val="false"/>
          <w:i w:val="false"/>
          <w:color w:val="000000"/>
          <w:sz w:val="28"/>
        </w:rPr>
        <w:t>
      3) ел ауқымындағы әлеуметтік-экономикалық әсердің маңыздылығы немесе қамтамасыз етілуі: халықтың өмір сүру сапасы мен қауіпсіздігі немесе бизнес жүргізу жағдайларының елеулі оң өзгерістерге қол жеткізіледі; нақты проблемалар шешіледі және/немесе жекелеген реформаларды іске асыру жүзеге асырылады; нәтижелер елдің барлық/көптеген өңірлеріне релевантты;</w:t>
      </w:r>
    </w:p>
    <w:bookmarkEnd w:id="99"/>
    <w:bookmarkStart w:name="z111" w:id="100"/>
    <w:p>
      <w:pPr>
        <w:spacing w:after="0"/>
        <w:ind w:left="0"/>
        <w:jc w:val="both"/>
      </w:pPr>
      <w:r>
        <w:rPr>
          <w:rFonts w:ascii="Times New Roman"/>
          <w:b w:val="false"/>
          <w:i w:val="false"/>
          <w:color w:val="000000"/>
          <w:sz w:val="28"/>
        </w:rPr>
        <w:t>
      4) жауапкершілік пен мүмкіндіктердің арақатынасы: ұлттық жобаны іске асыруға жауапты лауазымды тұлғалардың дербес жауаптылығын бекіту; жобаны сәтті және уақтылы іске асыру үшін қажетті өкілеттіктерді бекіту.</w:t>
      </w:r>
    </w:p>
    <w:bookmarkEnd w:id="100"/>
    <w:bookmarkStart w:name="z112" w:id="101"/>
    <w:p>
      <w:pPr>
        <w:spacing w:after="0"/>
        <w:ind w:left="0"/>
        <w:jc w:val="both"/>
      </w:pPr>
      <w:r>
        <w:rPr>
          <w:rFonts w:ascii="Times New Roman"/>
          <w:b w:val="false"/>
          <w:i w:val="false"/>
          <w:color w:val="000000"/>
          <w:sz w:val="28"/>
        </w:rPr>
        <w:t>
      49. Ұлттық жобаны дайындау кезінде бағыттар, міндеттер және нәтижелер көрсеткіштері, сондай-ақ ұлттық жобаны іске асыру жоспар-кестесі іс-шараларының тұжырымдауларында бұлыңғырлыққа жол берілмейді.</w:t>
      </w:r>
    </w:p>
    <w:bookmarkEnd w:id="101"/>
    <w:bookmarkStart w:name="z113" w:id="102"/>
    <w:p>
      <w:pPr>
        <w:spacing w:after="0"/>
        <w:ind w:left="0"/>
        <w:jc w:val="both"/>
      </w:pPr>
      <w:r>
        <w:rPr>
          <w:rFonts w:ascii="Times New Roman"/>
          <w:b w:val="false"/>
          <w:i w:val="false"/>
          <w:color w:val="000000"/>
          <w:sz w:val="28"/>
        </w:rPr>
        <w:t xml:space="preserve">
      50. Ұлттық жоба осы Тәртіпке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әзірленеді және мынадай бөлімдерден тұрады:</w:t>
      </w:r>
    </w:p>
    <w:bookmarkEnd w:id="102"/>
    <w:bookmarkStart w:name="z114" w:id="103"/>
    <w:p>
      <w:pPr>
        <w:spacing w:after="0"/>
        <w:ind w:left="0"/>
        <w:jc w:val="both"/>
      </w:pPr>
      <w:r>
        <w:rPr>
          <w:rFonts w:ascii="Times New Roman"/>
          <w:b w:val="false"/>
          <w:i w:val="false"/>
          <w:color w:val="000000"/>
          <w:sz w:val="28"/>
        </w:rPr>
        <w:t>
      1) паспорт;</w:t>
      </w:r>
    </w:p>
    <w:bookmarkEnd w:id="103"/>
    <w:bookmarkStart w:name="z115" w:id="104"/>
    <w:p>
      <w:pPr>
        <w:spacing w:after="0"/>
        <w:ind w:left="0"/>
        <w:jc w:val="both"/>
      </w:pPr>
      <w:r>
        <w:rPr>
          <w:rFonts w:ascii="Times New Roman"/>
          <w:b w:val="false"/>
          <w:i w:val="false"/>
          <w:color w:val="000000"/>
          <w:sz w:val="28"/>
        </w:rPr>
        <w:t>
      2) ағымдағы жағдай;</w:t>
      </w:r>
    </w:p>
    <w:bookmarkEnd w:id="104"/>
    <w:bookmarkStart w:name="z116" w:id="105"/>
    <w:p>
      <w:pPr>
        <w:spacing w:after="0"/>
        <w:ind w:left="0"/>
        <w:jc w:val="both"/>
      </w:pPr>
      <w:r>
        <w:rPr>
          <w:rFonts w:ascii="Times New Roman"/>
          <w:b w:val="false"/>
          <w:i w:val="false"/>
          <w:color w:val="000000"/>
          <w:sz w:val="28"/>
        </w:rPr>
        <w:t>
      3) мақсат, міндеттер және нәтижелер көрсеткіштері;</w:t>
      </w:r>
    </w:p>
    <w:bookmarkEnd w:id="105"/>
    <w:bookmarkStart w:name="z117" w:id="106"/>
    <w:p>
      <w:pPr>
        <w:spacing w:after="0"/>
        <w:ind w:left="0"/>
        <w:jc w:val="both"/>
      </w:pPr>
      <w:r>
        <w:rPr>
          <w:rFonts w:ascii="Times New Roman"/>
          <w:b w:val="false"/>
          <w:i w:val="false"/>
          <w:color w:val="000000"/>
          <w:sz w:val="28"/>
        </w:rPr>
        <w:t>
      4) әлеуметтік-экономикалық әсер, игілік алушылар үшін пайдасы;</w:t>
      </w:r>
    </w:p>
    <w:bookmarkEnd w:id="106"/>
    <w:bookmarkStart w:name="z118" w:id="107"/>
    <w:p>
      <w:pPr>
        <w:spacing w:after="0"/>
        <w:ind w:left="0"/>
        <w:jc w:val="both"/>
      </w:pPr>
      <w:r>
        <w:rPr>
          <w:rFonts w:ascii="Times New Roman"/>
          <w:b w:val="false"/>
          <w:i w:val="false"/>
          <w:color w:val="000000"/>
          <w:sz w:val="28"/>
        </w:rPr>
        <w:t>
      5) ресурстар;</w:t>
      </w:r>
    </w:p>
    <w:bookmarkEnd w:id="107"/>
    <w:bookmarkStart w:name="z119" w:id="108"/>
    <w:p>
      <w:pPr>
        <w:spacing w:after="0"/>
        <w:ind w:left="0"/>
        <w:jc w:val="both"/>
      </w:pPr>
      <w:r>
        <w:rPr>
          <w:rFonts w:ascii="Times New Roman"/>
          <w:b w:val="false"/>
          <w:i w:val="false"/>
          <w:color w:val="000000"/>
          <w:sz w:val="28"/>
        </w:rPr>
        <w:t>
      6) жауапкершілік пен өкілеттіктерді бөлу.</w:t>
      </w:r>
    </w:p>
    <w:bookmarkEnd w:id="108"/>
    <w:bookmarkStart w:name="z120" w:id="109"/>
    <w:p>
      <w:pPr>
        <w:spacing w:after="0"/>
        <w:ind w:left="0"/>
        <w:jc w:val="both"/>
      </w:pPr>
      <w:r>
        <w:rPr>
          <w:rFonts w:ascii="Times New Roman"/>
          <w:b w:val="false"/>
          <w:i w:val="false"/>
          <w:color w:val="000000"/>
          <w:sz w:val="28"/>
        </w:rPr>
        <w:t>
      51. Ұлттық жобаның "Паспорт" деген бөлімінде мыналарды қамтитын негізгі параметрлер баяндалады:</w:t>
      </w:r>
    </w:p>
    <w:bookmarkEnd w:id="109"/>
    <w:bookmarkStart w:name="z121" w:id="110"/>
    <w:p>
      <w:pPr>
        <w:spacing w:after="0"/>
        <w:ind w:left="0"/>
        <w:jc w:val="both"/>
      </w:pPr>
      <w:r>
        <w:rPr>
          <w:rFonts w:ascii="Times New Roman"/>
          <w:b w:val="false"/>
          <w:i w:val="false"/>
          <w:color w:val="000000"/>
          <w:sz w:val="28"/>
        </w:rPr>
        <w:t>
      1) атауы;</w:t>
      </w:r>
    </w:p>
    <w:bookmarkEnd w:id="110"/>
    <w:bookmarkStart w:name="z122" w:id="111"/>
    <w:p>
      <w:pPr>
        <w:spacing w:after="0"/>
        <w:ind w:left="0"/>
        <w:jc w:val="both"/>
      </w:pPr>
      <w:r>
        <w:rPr>
          <w:rFonts w:ascii="Times New Roman"/>
          <w:b w:val="false"/>
          <w:i w:val="false"/>
          <w:color w:val="000000"/>
          <w:sz w:val="28"/>
        </w:rPr>
        <w:t>
      2) әзірлеу үшін негіздеме;</w:t>
      </w:r>
    </w:p>
    <w:bookmarkEnd w:id="111"/>
    <w:bookmarkStart w:name="z123" w:id="112"/>
    <w:p>
      <w:pPr>
        <w:spacing w:after="0"/>
        <w:ind w:left="0"/>
        <w:jc w:val="both"/>
      </w:pPr>
      <w:r>
        <w:rPr>
          <w:rFonts w:ascii="Times New Roman"/>
          <w:b w:val="false"/>
          <w:i w:val="false"/>
          <w:color w:val="000000"/>
          <w:sz w:val="28"/>
        </w:rPr>
        <w:t>
      3) ұлттық жобаны әзірлеу мақсаты;</w:t>
      </w:r>
    </w:p>
    <w:bookmarkEnd w:id="112"/>
    <w:bookmarkStart w:name="z124" w:id="113"/>
    <w:p>
      <w:pPr>
        <w:spacing w:after="0"/>
        <w:ind w:left="0"/>
        <w:jc w:val="both"/>
      </w:pPr>
      <w:r>
        <w:rPr>
          <w:rFonts w:ascii="Times New Roman"/>
          <w:b w:val="false"/>
          <w:i w:val="false"/>
          <w:color w:val="000000"/>
          <w:sz w:val="28"/>
        </w:rPr>
        <w:t>
      4) іске асыру мерзімі;</w:t>
      </w:r>
    </w:p>
    <w:bookmarkEnd w:id="113"/>
    <w:bookmarkStart w:name="z125" w:id="114"/>
    <w:p>
      <w:pPr>
        <w:spacing w:after="0"/>
        <w:ind w:left="0"/>
        <w:jc w:val="both"/>
      </w:pPr>
      <w:r>
        <w:rPr>
          <w:rFonts w:ascii="Times New Roman"/>
          <w:b w:val="false"/>
          <w:i w:val="false"/>
          <w:color w:val="000000"/>
          <w:sz w:val="28"/>
        </w:rPr>
        <w:t>
      5) күтілетін әлеуметтік-экономикалық әсері, игілік алушыларға пайдасы;</w:t>
      </w:r>
    </w:p>
    <w:bookmarkEnd w:id="114"/>
    <w:bookmarkStart w:name="z126" w:id="115"/>
    <w:p>
      <w:pPr>
        <w:spacing w:after="0"/>
        <w:ind w:left="0"/>
        <w:jc w:val="both"/>
      </w:pPr>
      <w:r>
        <w:rPr>
          <w:rFonts w:ascii="Times New Roman"/>
          <w:b w:val="false"/>
          <w:i w:val="false"/>
          <w:color w:val="000000"/>
          <w:sz w:val="28"/>
        </w:rPr>
        <w:t>
      6) ұлттық жобаны іске асыру үшін қажетті қаржыландыру көлемі;</w:t>
      </w:r>
    </w:p>
    <w:bookmarkEnd w:id="115"/>
    <w:bookmarkStart w:name="z127" w:id="116"/>
    <w:p>
      <w:pPr>
        <w:spacing w:after="0"/>
        <w:ind w:left="0"/>
        <w:jc w:val="both"/>
      </w:pPr>
      <w:r>
        <w:rPr>
          <w:rFonts w:ascii="Times New Roman"/>
          <w:b w:val="false"/>
          <w:i w:val="false"/>
          <w:color w:val="000000"/>
          <w:sz w:val="28"/>
        </w:rPr>
        <w:t>
      7) ұлттық жобаны әзірлеуші-мемлекеттік органның атауы;</w:t>
      </w:r>
    </w:p>
    <w:bookmarkEnd w:id="116"/>
    <w:bookmarkStart w:name="z128" w:id="117"/>
    <w:p>
      <w:pPr>
        <w:spacing w:after="0"/>
        <w:ind w:left="0"/>
        <w:jc w:val="both"/>
      </w:pPr>
      <w:r>
        <w:rPr>
          <w:rFonts w:ascii="Times New Roman"/>
          <w:b w:val="false"/>
          <w:i w:val="false"/>
          <w:color w:val="000000"/>
          <w:sz w:val="28"/>
        </w:rPr>
        <w:t>
      8) ұлттық жобаны іске асыруға жауапты мемлекеттік органдар мен ұйымдардың атауы;</w:t>
      </w:r>
    </w:p>
    <w:bookmarkEnd w:id="117"/>
    <w:bookmarkStart w:name="z129" w:id="118"/>
    <w:p>
      <w:pPr>
        <w:spacing w:after="0"/>
        <w:ind w:left="0"/>
        <w:jc w:val="both"/>
      </w:pPr>
      <w:r>
        <w:rPr>
          <w:rFonts w:ascii="Times New Roman"/>
          <w:b w:val="false"/>
          <w:i w:val="false"/>
          <w:color w:val="000000"/>
          <w:sz w:val="28"/>
        </w:rPr>
        <w:t>
      9) ұлттық жобаның жетекшісі мен кураторы.</w:t>
      </w:r>
    </w:p>
    <w:bookmarkEnd w:id="118"/>
    <w:bookmarkStart w:name="z130" w:id="119"/>
    <w:p>
      <w:pPr>
        <w:spacing w:after="0"/>
        <w:ind w:left="0"/>
        <w:jc w:val="both"/>
      </w:pPr>
      <w:r>
        <w:rPr>
          <w:rFonts w:ascii="Times New Roman"/>
          <w:b w:val="false"/>
          <w:i w:val="false"/>
          <w:color w:val="000000"/>
          <w:sz w:val="28"/>
        </w:rPr>
        <w:t>
      Ұлттық жобаның кураторын Жобалық басқаруды жүзеге асыру қағидаларына сәйкес Қазақстан Республикасының Премьер-Министрі айқындайды.</w:t>
      </w:r>
    </w:p>
    <w:bookmarkEnd w:id="119"/>
    <w:bookmarkStart w:name="z131" w:id="120"/>
    <w:p>
      <w:pPr>
        <w:spacing w:after="0"/>
        <w:ind w:left="0"/>
        <w:jc w:val="both"/>
      </w:pPr>
      <w:r>
        <w:rPr>
          <w:rFonts w:ascii="Times New Roman"/>
          <w:b w:val="false"/>
          <w:i w:val="false"/>
          <w:color w:val="000000"/>
          <w:sz w:val="28"/>
        </w:rPr>
        <w:t>
      52. "Ағымдағы жағдай" бөлімінде саланың/аяның ағымдағы жай-күйін талдау және оның даму үрдістері мен факторларын бағалау көрсетіледі, оны іске асыруға байланысты тәуекелдер және осы тәуекелдерге ден қою жөніндегі стратегиялар анықталады.</w:t>
      </w:r>
    </w:p>
    <w:bookmarkEnd w:id="120"/>
    <w:bookmarkStart w:name="z132" w:id="121"/>
    <w:p>
      <w:pPr>
        <w:spacing w:after="0"/>
        <w:ind w:left="0"/>
        <w:jc w:val="both"/>
      </w:pPr>
      <w:r>
        <w:rPr>
          <w:rFonts w:ascii="Times New Roman"/>
          <w:b w:val="false"/>
          <w:i w:val="false"/>
          <w:color w:val="000000"/>
          <w:sz w:val="28"/>
        </w:rPr>
        <w:t>
      53. "Мақсат, міндеттер және нәтижелер көрсеткіштері" бөлімінде ұлттық жобаны әзірлеудің негізгі мақсаты және саланы/аяны, елді дамытуға неғұрлым жоғары әлеуметтік-экономикалық әсер ететін міндеттер мен салааралық/аяаралық сипаттағы проблемаларды шешу жолдары айқындалады.</w:t>
      </w:r>
    </w:p>
    <w:bookmarkEnd w:id="121"/>
    <w:bookmarkStart w:name="z133" w:id="122"/>
    <w:p>
      <w:pPr>
        <w:spacing w:after="0"/>
        <w:ind w:left="0"/>
        <w:jc w:val="both"/>
      </w:pPr>
      <w:r>
        <w:rPr>
          <w:rFonts w:ascii="Times New Roman"/>
          <w:b w:val="false"/>
          <w:i w:val="false"/>
          <w:color w:val="000000"/>
          <w:sz w:val="28"/>
        </w:rPr>
        <w:t>
      54. "Әлеуметтік-экономикалық әсер, игілік алушыларға пайдасы" бөлімінде әлеуметтік және экономикалық әсер түрінде күтілетін нәтиже туралы ақпарат көрсетіледі.</w:t>
      </w:r>
    </w:p>
    <w:bookmarkEnd w:id="122"/>
    <w:bookmarkStart w:name="z134" w:id="123"/>
    <w:p>
      <w:pPr>
        <w:spacing w:after="0"/>
        <w:ind w:left="0"/>
        <w:jc w:val="both"/>
      </w:pPr>
      <w:r>
        <w:rPr>
          <w:rFonts w:ascii="Times New Roman"/>
          <w:b w:val="false"/>
          <w:i w:val="false"/>
          <w:color w:val="000000"/>
          <w:sz w:val="28"/>
        </w:rPr>
        <w:t xml:space="preserve">
      Әлеуметтік әсер ұлттық жобаның игілік алушыларының күтулеріне сәйкес келетін әлеуметтік маңызы бар нәтиже болып табылады. Ұлттық жобаның күтілетін әлеуметтік әсері ұлттық жоба бағдарланған игілік алушылар санатына және осы ұлттық жобаның қанағаттандыруы болжанатын міндетке қарай айқындалады. </w:t>
      </w:r>
    </w:p>
    <w:bookmarkEnd w:id="123"/>
    <w:bookmarkStart w:name="z135" w:id="124"/>
    <w:p>
      <w:pPr>
        <w:spacing w:after="0"/>
        <w:ind w:left="0"/>
        <w:jc w:val="both"/>
      </w:pPr>
      <w:r>
        <w:rPr>
          <w:rFonts w:ascii="Times New Roman"/>
          <w:b w:val="false"/>
          <w:i w:val="false"/>
          <w:color w:val="000000"/>
          <w:sz w:val="28"/>
        </w:rPr>
        <w:t>
      Экономикалық әсер – бастапқы және жаңа технологияларды енгізу, ұйымдастырушылық-экономикалық іс-шаралардың, оның ішінде ұсынылған мемлекеттік қолдау шаралары мен инвестициялар тарту нәтижесінде алынған қорытынды арасындағы экономикалық нәтижені немесе өсімді айқындайтын көрсеткіш.</w:t>
      </w:r>
    </w:p>
    <w:bookmarkEnd w:id="124"/>
    <w:bookmarkStart w:name="z136" w:id="125"/>
    <w:p>
      <w:pPr>
        <w:spacing w:after="0"/>
        <w:ind w:left="0"/>
        <w:jc w:val="both"/>
      </w:pPr>
      <w:r>
        <w:rPr>
          <w:rFonts w:ascii="Times New Roman"/>
          <w:b w:val="false"/>
          <w:i w:val="false"/>
          <w:color w:val="000000"/>
          <w:sz w:val="28"/>
        </w:rPr>
        <w:t>
      55. "Ресурстар" бөлімінде ұлттық жобаны іске асыруға арналған ресурстардың (қаржылық, адами, ақпараттық және басқалар) қажетті көлемі және оларды қаржыландыру көздері айқындалады.</w:t>
      </w:r>
    </w:p>
    <w:bookmarkEnd w:id="125"/>
    <w:bookmarkStart w:name="z137" w:id="126"/>
    <w:p>
      <w:pPr>
        <w:spacing w:after="0"/>
        <w:ind w:left="0"/>
        <w:jc w:val="both"/>
      </w:pPr>
      <w:r>
        <w:rPr>
          <w:rFonts w:ascii="Times New Roman"/>
          <w:b w:val="false"/>
          <w:i w:val="false"/>
          <w:color w:val="000000"/>
          <w:sz w:val="28"/>
        </w:rPr>
        <w:t>
      56. Ұлттық жобаны қаржыландыру көздері:</w:t>
      </w:r>
    </w:p>
    <w:bookmarkEnd w:id="126"/>
    <w:bookmarkStart w:name="z138" w:id="127"/>
    <w:p>
      <w:pPr>
        <w:spacing w:after="0"/>
        <w:ind w:left="0"/>
        <w:jc w:val="both"/>
      </w:pPr>
      <w:r>
        <w:rPr>
          <w:rFonts w:ascii="Times New Roman"/>
          <w:b w:val="false"/>
          <w:i w:val="false"/>
          <w:color w:val="000000"/>
          <w:sz w:val="28"/>
        </w:rPr>
        <w:t>
      1) республикалық және жергілікті бюджеттердің қаражаты;</w:t>
      </w:r>
    </w:p>
    <w:bookmarkEnd w:id="127"/>
    <w:bookmarkStart w:name="z139" w:id="128"/>
    <w:p>
      <w:pPr>
        <w:spacing w:after="0"/>
        <w:ind w:left="0"/>
        <w:jc w:val="both"/>
      </w:pPr>
      <w:r>
        <w:rPr>
          <w:rFonts w:ascii="Times New Roman"/>
          <w:b w:val="false"/>
          <w:i w:val="false"/>
          <w:color w:val="000000"/>
          <w:sz w:val="28"/>
        </w:rPr>
        <w:t>
      2) мемлекеттік қарыздар;</w:t>
      </w:r>
    </w:p>
    <w:bookmarkEnd w:id="128"/>
    <w:bookmarkStart w:name="z140" w:id="129"/>
    <w:p>
      <w:pPr>
        <w:spacing w:after="0"/>
        <w:ind w:left="0"/>
        <w:jc w:val="both"/>
      </w:pPr>
      <w:r>
        <w:rPr>
          <w:rFonts w:ascii="Times New Roman"/>
          <w:b w:val="false"/>
          <w:i w:val="false"/>
          <w:color w:val="000000"/>
          <w:sz w:val="28"/>
        </w:rPr>
        <w:t>
      3) мемлекет кепілдігімен тартылатын мемлекеттік емес қарыздар;</w:t>
      </w:r>
    </w:p>
    <w:bookmarkEnd w:id="129"/>
    <w:bookmarkStart w:name="z141" w:id="130"/>
    <w:p>
      <w:pPr>
        <w:spacing w:after="0"/>
        <w:ind w:left="0"/>
        <w:jc w:val="both"/>
      </w:pPr>
      <w:r>
        <w:rPr>
          <w:rFonts w:ascii="Times New Roman"/>
          <w:b w:val="false"/>
          <w:i w:val="false"/>
          <w:color w:val="000000"/>
          <w:sz w:val="28"/>
        </w:rPr>
        <w:t>
      4) тікелей шетелдік және отандық инвестициялар;</w:t>
      </w:r>
    </w:p>
    <w:bookmarkEnd w:id="130"/>
    <w:bookmarkStart w:name="z142" w:id="131"/>
    <w:p>
      <w:pPr>
        <w:spacing w:after="0"/>
        <w:ind w:left="0"/>
        <w:jc w:val="both"/>
      </w:pPr>
      <w:r>
        <w:rPr>
          <w:rFonts w:ascii="Times New Roman"/>
          <w:b w:val="false"/>
          <w:i w:val="false"/>
          <w:color w:val="000000"/>
          <w:sz w:val="28"/>
        </w:rPr>
        <w:t>
      5) халықаралық қаржы-экономикалық ұйымдардың немесе донор елдердің гранттары;</w:t>
      </w:r>
    </w:p>
    <w:bookmarkEnd w:id="131"/>
    <w:bookmarkStart w:name="z143" w:id="132"/>
    <w:p>
      <w:pPr>
        <w:spacing w:after="0"/>
        <w:ind w:left="0"/>
        <w:jc w:val="both"/>
      </w:pPr>
      <w:r>
        <w:rPr>
          <w:rFonts w:ascii="Times New Roman"/>
          <w:b w:val="false"/>
          <w:i w:val="false"/>
          <w:color w:val="000000"/>
          <w:sz w:val="28"/>
        </w:rPr>
        <w:t>
      6) екінші деңгейдегі банктердің кредиттері;</w:t>
      </w:r>
    </w:p>
    <w:bookmarkEnd w:id="132"/>
    <w:bookmarkStart w:name="z144" w:id="133"/>
    <w:p>
      <w:pPr>
        <w:spacing w:after="0"/>
        <w:ind w:left="0"/>
        <w:jc w:val="both"/>
      </w:pPr>
      <w:r>
        <w:rPr>
          <w:rFonts w:ascii="Times New Roman"/>
          <w:b w:val="false"/>
          <w:i w:val="false"/>
          <w:color w:val="000000"/>
          <w:sz w:val="28"/>
        </w:rPr>
        <w:t>
      7) ұйымдардың өз қаражаты;</w:t>
      </w:r>
    </w:p>
    <w:bookmarkEnd w:id="133"/>
    <w:bookmarkStart w:name="z145" w:id="134"/>
    <w:p>
      <w:pPr>
        <w:spacing w:after="0"/>
        <w:ind w:left="0"/>
        <w:jc w:val="both"/>
      </w:pPr>
      <w:r>
        <w:rPr>
          <w:rFonts w:ascii="Times New Roman"/>
          <w:b w:val="false"/>
          <w:i w:val="false"/>
          <w:color w:val="000000"/>
          <w:sz w:val="28"/>
        </w:rPr>
        <w:t>
      8) Қазақстан Республикасының заңнамасында тыйым салынбаған басқа да көздер болып табылады.</w:t>
      </w:r>
    </w:p>
    <w:bookmarkEnd w:id="134"/>
    <w:bookmarkStart w:name="z146" w:id="135"/>
    <w:p>
      <w:pPr>
        <w:spacing w:after="0"/>
        <w:ind w:left="0"/>
        <w:jc w:val="both"/>
      </w:pPr>
      <w:r>
        <w:rPr>
          <w:rFonts w:ascii="Times New Roman"/>
          <w:b w:val="false"/>
          <w:i w:val="false"/>
          <w:color w:val="000000"/>
          <w:sz w:val="28"/>
        </w:rPr>
        <w:t>
      Болжанып отырған қаржыландыру көлемі әлеуметтік-экономикалық даму болжамы, жоспарлы кезеңге арналған республикалық және жергілікті бюджеттердің параметрлері ескеріле отырып айқындалады.</w:t>
      </w:r>
    </w:p>
    <w:bookmarkEnd w:id="135"/>
    <w:bookmarkStart w:name="z147" w:id="136"/>
    <w:p>
      <w:pPr>
        <w:spacing w:after="0"/>
        <w:ind w:left="0"/>
        <w:jc w:val="both"/>
      </w:pPr>
      <w:r>
        <w:rPr>
          <w:rFonts w:ascii="Times New Roman"/>
          <w:b w:val="false"/>
          <w:i w:val="false"/>
          <w:color w:val="000000"/>
          <w:sz w:val="28"/>
        </w:rPr>
        <w:t>
      57. "Жауапкершілік пен өкілеттіктерді бөлу" бөлімінде Үлгілік регламентке сәйкес ұлттық жобаның нәтижелер көрсеткіштері мен міндеттеріне қол жеткізбегені үшін дербес жауаптылық бекітіледі.</w:t>
      </w:r>
    </w:p>
    <w:bookmarkEnd w:id="136"/>
    <w:bookmarkStart w:name="z148" w:id="137"/>
    <w:p>
      <w:pPr>
        <w:spacing w:after="0"/>
        <w:ind w:left="0"/>
        <w:jc w:val="both"/>
      </w:pPr>
      <w:r>
        <w:rPr>
          <w:rFonts w:ascii="Times New Roman"/>
          <w:b w:val="false"/>
          <w:i w:val="false"/>
          <w:color w:val="000000"/>
          <w:sz w:val="28"/>
        </w:rPr>
        <w:t xml:space="preserve">
      58. Ұлттық жобаға осы Тәртіпке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ұлттық жобаны іске асыру жоспар-кестесі қоса беріледі.</w:t>
      </w:r>
    </w:p>
    <w:bookmarkEnd w:id="137"/>
    <w:bookmarkStart w:name="z149" w:id="138"/>
    <w:p>
      <w:pPr>
        <w:spacing w:after="0"/>
        <w:ind w:left="0"/>
        <w:jc w:val="both"/>
      </w:pPr>
      <w:r>
        <w:rPr>
          <w:rFonts w:ascii="Times New Roman"/>
          <w:b w:val="false"/>
          <w:i w:val="false"/>
          <w:color w:val="000000"/>
          <w:sz w:val="28"/>
        </w:rPr>
        <w:t>
      59. Ұлттық жобалық офис (бұдан әрі – Офис) мемлекеттік органдардың жобалық офистерімен бірлесіп, ұлттық жобаны іске асыру жоспар-кестесінің іс-шараларын нақтылауды және ұлттық жобаны іске асырудың төмен тұрған кезеңдерінде жеке жауаптылықты белгілеуді қамтамасыз етеді.</w:t>
      </w:r>
    </w:p>
    <w:bookmarkEnd w:id="138"/>
    <w:bookmarkStart w:name="z150" w:id="139"/>
    <w:p>
      <w:pPr>
        <w:spacing w:after="0"/>
        <w:ind w:left="0"/>
        <w:jc w:val="both"/>
      </w:pPr>
      <w:r>
        <w:rPr>
          <w:rFonts w:ascii="Times New Roman"/>
          <w:b w:val="false"/>
          <w:i w:val="false"/>
          <w:color w:val="000000"/>
          <w:sz w:val="28"/>
        </w:rPr>
        <w:t>
      60. Ұлттық жобаның әзірленген жобасы Қазақстан Республикасының заңнамасында белгіленген талаптарға сәйкес келісу рәсімінен өтеді.</w:t>
      </w:r>
    </w:p>
    <w:bookmarkEnd w:id="139"/>
    <w:bookmarkStart w:name="z151" w:id="140"/>
    <w:p>
      <w:pPr>
        <w:spacing w:after="0"/>
        <w:ind w:left="0"/>
        <w:jc w:val="both"/>
      </w:pPr>
      <w:r>
        <w:rPr>
          <w:rFonts w:ascii="Times New Roman"/>
          <w:b w:val="false"/>
          <w:i w:val="false"/>
          <w:color w:val="000000"/>
          <w:sz w:val="28"/>
        </w:rPr>
        <w:t>
      61. Қажет болған жағдайда әзірлеуші мемлекеттік орган қаржыландыру сомасын мақұлдау үшін ұлттық жобаның жобасын Республикалық бюджет комиссиясының отырысына шығаруды қамтамасыз етеді.</w:t>
      </w:r>
    </w:p>
    <w:bookmarkEnd w:id="140"/>
    <w:bookmarkStart w:name="z152" w:id="141"/>
    <w:p>
      <w:pPr>
        <w:spacing w:after="0"/>
        <w:ind w:left="0"/>
        <w:jc w:val="both"/>
      </w:pPr>
      <w:r>
        <w:rPr>
          <w:rFonts w:ascii="Times New Roman"/>
          <w:b w:val="false"/>
          <w:i w:val="false"/>
          <w:color w:val="000000"/>
          <w:sz w:val="28"/>
        </w:rPr>
        <w:t>
      62. Ұлттық жобаны әзірлеуші мемлекеттік орган ұлттық жобаға мемлекеттік игілік алушылардың санаттары (халық, бизнес, мемлекет), өлшем бірліктері, игілік алушылар үшін маңыздылығы, әлеуметтік және экономикалық әсерлер бойынша мәндер мен көрсеткіштер серпіні, өткен кезеңдермен салыстырулар көрсетіле отырып, нәтижелер көрсеткіштері мен әлеуметтік және экономикалық әсерлер бойынша көрсеткіштердің есептемелерін қоса береді.</w:t>
      </w:r>
    </w:p>
    <w:bookmarkEnd w:id="141"/>
    <w:bookmarkStart w:name="z153" w:id="142"/>
    <w:p>
      <w:pPr>
        <w:spacing w:after="0"/>
        <w:ind w:left="0"/>
        <w:jc w:val="both"/>
      </w:pPr>
      <w:r>
        <w:rPr>
          <w:rFonts w:ascii="Times New Roman"/>
          <w:b w:val="false"/>
          <w:i w:val="false"/>
          <w:color w:val="000000"/>
          <w:sz w:val="28"/>
        </w:rPr>
        <w:t>
      63. Ұлттық жобаны іске асыру Жобалық басқаруды жүзеге асыру қағидалары мен Үлгілік регламентке сәйкес Офистің және тиісті мемлекеттік органдардың жобалық офистерінің қызметі шеңберінде ұлттық жобаны іске асыру жоспар-кестесін орындау жолымен жүзеге асырылады.</w:t>
      </w:r>
    </w:p>
    <w:bookmarkEnd w:id="142"/>
    <w:bookmarkStart w:name="z154" w:id="143"/>
    <w:p>
      <w:pPr>
        <w:spacing w:after="0"/>
        <w:ind w:left="0"/>
        <w:jc w:val="both"/>
      </w:pPr>
      <w:r>
        <w:rPr>
          <w:rFonts w:ascii="Times New Roman"/>
          <w:b w:val="false"/>
          <w:i w:val="false"/>
          <w:color w:val="000000"/>
          <w:sz w:val="28"/>
        </w:rPr>
        <w:t>
      64. Ұлттық жобаның жобасын жалпы үйлестіруді, әзірлеу мен іске асырудың уақтылылығын ұлттық жобаның кураторы жүзеге асырады.</w:t>
      </w:r>
    </w:p>
    <w:bookmarkEnd w:id="143"/>
    <w:bookmarkStart w:name="z155" w:id="144"/>
    <w:p>
      <w:pPr>
        <w:spacing w:after="0"/>
        <w:ind w:left="0"/>
        <w:jc w:val="both"/>
      </w:pPr>
      <w:r>
        <w:rPr>
          <w:rFonts w:ascii="Times New Roman"/>
          <w:b w:val="false"/>
          <w:i w:val="false"/>
          <w:color w:val="000000"/>
          <w:sz w:val="28"/>
        </w:rPr>
        <w:t>
      65. Ұлттық жобаның уақтылы және сапалы орындалуын бақылау жедел және жыл сайынғы мониторинг жүргізу арқылы жүзеге асырылады.</w:t>
      </w:r>
    </w:p>
    <w:bookmarkEnd w:id="144"/>
    <w:bookmarkStart w:name="z156" w:id="145"/>
    <w:p>
      <w:pPr>
        <w:spacing w:after="0"/>
        <w:ind w:left="0"/>
        <w:jc w:val="both"/>
      </w:pPr>
      <w:r>
        <w:rPr>
          <w:rFonts w:ascii="Times New Roman"/>
          <w:b w:val="false"/>
          <w:i w:val="false"/>
          <w:color w:val="000000"/>
          <w:sz w:val="28"/>
        </w:rPr>
        <w:t>
      66. Ұлттық жобалардың іске асырылуын жедел мониторингтеу Үлгілік регламентте белгіленген талаптарға сәйкес Офис жүзеге асырады.</w:t>
      </w:r>
    </w:p>
    <w:bookmarkEnd w:id="145"/>
    <w:bookmarkStart w:name="z157" w:id="146"/>
    <w:p>
      <w:pPr>
        <w:spacing w:after="0"/>
        <w:ind w:left="0"/>
        <w:jc w:val="both"/>
      </w:pPr>
      <w:r>
        <w:rPr>
          <w:rFonts w:ascii="Times New Roman"/>
          <w:b w:val="false"/>
          <w:i w:val="false"/>
          <w:color w:val="000000"/>
          <w:sz w:val="28"/>
        </w:rPr>
        <w:t>
      67. Ұлттық жобаны жедел мониторингтеуді жүргізу кезінде:</w:t>
      </w:r>
    </w:p>
    <w:bookmarkEnd w:id="146"/>
    <w:bookmarkStart w:name="z158" w:id="147"/>
    <w:p>
      <w:pPr>
        <w:spacing w:after="0"/>
        <w:ind w:left="0"/>
        <w:jc w:val="both"/>
      </w:pPr>
      <w:r>
        <w:rPr>
          <w:rFonts w:ascii="Times New Roman"/>
          <w:b w:val="false"/>
          <w:i w:val="false"/>
          <w:color w:val="000000"/>
          <w:sz w:val="28"/>
        </w:rPr>
        <w:t xml:space="preserve">
      оны жүзеге асыру барысы анықталады; </w:t>
      </w:r>
    </w:p>
    <w:bookmarkEnd w:id="147"/>
    <w:bookmarkStart w:name="z159" w:id="148"/>
    <w:p>
      <w:pPr>
        <w:spacing w:after="0"/>
        <w:ind w:left="0"/>
        <w:jc w:val="both"/>
      </w:pPr>
      <w:r>
        <w:rPr>
          <w:rFonts w:ascii="Times New Roman"/>
          <w:b w:val="false"/>
          <w:i w:val="false"/>
          <w:color w:val="000000"/>
          <w:sz w:val="28"/>
        </w:rPr>
        <w:t xml:space="preserve">
      ұлттық жобаны және онымен байланысты жобалау қызметін іске асыру процесін түзету жөніндегі іс-шаралар жүргізіледі (қажет болған жағдайда); </w:t>
      </w:r>
    </w:p>
    <w:bookmarkEnd w:id="148"/>
    <w:bookmarkStart w:name="z160" w:id="149"/>
    <w:p>
      <w:pPr>
        <w:spacing w:after="0"/>
        <w:ind w:left="0"/>
        <w:jc w:val="both"/>
      </w:pPr>
      <w:r>
        <w:rPr>
          <w:rFonts w:ascii="Times New Roman"/>
          <w:b w:val="false"/>
          <w:i w:val="false"/>
          <w:color w:val="000000"/>
          <w:sz w:val="28"/>
        </w:rPr>
        <w:t xml:space="preserve">
      бекітілген жауапты тұлғалардың өзектілігі тексеріледі. </w:t>
      </w:r>
    </w:p>
    <w:bookmarkEnd w:id="149"/>
    <w:bookmarkStart w:name="z161" w:id="150"/>
    <w:p>
      <w:pPr>
        <w:spacing w:after="0"/>
        <w:ind w:left="0"/>
        <w:jc w:val="both"/>
      </w:pPr>
      <w:r>
        <w:rPr>
          <w:rFonts w:ascii="Times New Roman"/>
          <w:b w:val="false"/>
          <w:i w:val="false"/>
          <w:color w:val="000000"/>
          <w:sz w:val="28"/>
        </w:rPr>
        <w:t>
      68. Жедел мониторингтеудің нәтижелерін Офис ай сайын қалыптастырады, сондай-ақ қажеттігіне қарай, бірақ кемінде жарты жылда бір рет кураторға ұсынылады.</w:t>
      </w:r>
    </w:p>
    <w:bookmarkEnd w:id="150"/>
    <w:bookmarkStart w:name="z162" w:id="151"/>
    <w:p>
      <w:pPr>
        <w:spacing w:after="0"/>
        <w:ind w:left="0"/>
        <w:jc w:val="both"/>
      </w:pPr>
      <w:r>
        <w:rPr>
          <w:rFonts w:ascii="Times New Roman"/>
          <w:b w:val="false"/>
          <w:i w:val="false"/>
          <w:color w:val="000000"/>
          <w:sz w:val="28"/>
        </w:rPr>
        <w:t>
      69. Жылдың қорытындысы бойынша мониторинг жүргізу кезінде әзірлеуші мемлекеттік орган және бірлесіп орындаушылар ұлттық жобаның іске асырылуы туралы есеп қалыптастырады.</w:t>
      </w:r>
    </w:p>
    <w:bookmarkEnd w:id="151"/>
    <w:bookmarkStart w:name="z163" w:id="152"/>
    <w:p>
      <w:pPr>
        <w:spacing w:after="0"/>
        <w:ind w:left="0"/>
        <w:jc w:val="both"/>
      </w:pPr>
      <w:r>
        <w:rPr>
          <w:rFonts w:ascii="Times New Roman"/>
          <w:b w:val="false"/>
          <w:i w:val="false"/>
          <w:color w:val="000000"/>
          <w:sz w:val="28"/>
        </w:rPr>
        <w:t>
      70. Ұлттық жобаны іске асыруға қатысатын бірлесіп орындаушылар өз құзыреті шегінде ұлттық жобаның іске асырылу барысы туралы ақпаратты әзірлеуші мемлекеттік органға есепті жылдан кейінгі жылғы 1 сәуірге дейін ұсынады.</w:t>
      </w:r>
    </w:p>
    <w:bookmarkEnd w:id="152"/>
    <w:bookmarkStart w:name="z164" w:id="153"/>
    <w:p>
      <w:pPr>
        <w:spacing w:after="0"/>
        <w:ind w:left="0"/>
        <w:jc w:val="both"/>
      </w:pPr>
      <w:r>
        <w:rPr>
          <w:rFonts w:ascii="Times New Roman"/>
          <w:b w:val="false"/>
          <w:i w:val="false"/>
          <w:color w:val="000000"/>
          <w:sz w:val="28"/>
        </w:rPr>
        <w:t>
      71. Әзірлеуші мемлекеттік орган ұлттық жобаны іске асыру туралы есепті қалыптастырады және оны есепті кезеңнен кейінгі жылғы 1 мамырға дейін мемлекеттік жоспарлау жөніндегі уәкілетті органға жібереді, сондай-ақ оны өзінің интернет-ресурсында (қол жеткізілуі шектеулі ақпаратты қоспағанда) орналастырады.</w:t>
      </w:r>
    </w:p>
    <w:bookmarkEnd w:id="153"/>
    <w:bookmarkStart w:name="z165" w:id="154"/>
    <w:p>
      <w:pPr>
        <w:spacing w:after="0"/>
        <w:ind w:left="0"/>
        <w:jc w:val="both"/>
      </w:pPr>
      <w:r>
        <w:rPr>
          <w:rFonts w:ascii="Times New Roman"/>
          <w:b w:val="false"/>
          <w:i w:val="false"/>
          <w:color w:val="000000"/>
          <w:sz w:val="28"/>
        </w:rPr>
        <w:t>
      72. Мемлекеттік жоспарлау жөніндегі уәкілетті орган есепті жылдан кейінгі жылғы 15 маусымға дейінгі мерзімде есепті жылы ұлттық жобаларды іске асырудың қорытындысы туралы жиынтық ақпаратты Үкімет аппаратына жолдайды.</w:t>
      </w:r>
    </w:p>
    <w:bookmarkEnd w:id="154"/>
    <w:bookmarkStart w:name="z166" w:id="155"/>
    <w:p>
      <w:pPr>
        <w:spacing w:after="0"/>
        <w:ind w:left="0"/>
        <w:jc w:val="both"/>
      </w:pPr>
      <w:r>
        <w:rPr>
          <w:rFonts w:ascii="Times New Roman"/>
          <w:b w:val="false"/>
          <w:i w:val="false"/>
          <w:color w:val="000000"/>
          <w:sz w:val="28"/>
        </w:rPr>
        <w:t>
      73. Ұлттық жобаны іске асырудың соңғы жылы аяқталғаннан кейін ұлттық жобаның нәтижелер көрсеткіштеріне толық қол жеткізілген жағдайда, ұлттық жобаны әзірлеуші ұлттық жобаны іске асырудың аяқталғаны туралы қорытынды есеп дайындайды.</w:t>
      </w:r>
    </w:p>
    <w:bookmarkEnd w:id="155"/>
    <w:bookmarkStart w:name="z167" w:id="156"/>
    <w:p>
      <w:pPr>
        <w:spacing w:after="0"/>
        <w:ind w:left="0"/>
        <w:jc w:val="both"/>
      </w:pPr>
      <w:r>
        <w:rPr>
          <w:rFonts w:ascii="Times New Roman"/>
          <w:b w:val="false"/>
          <w:i w:val="false"/>
          <w:color w:val="000000"/>
          <w:sz w:val="28"/>
        </w:rPr>
        <w:t>
      74. Қорытынды есеп ұлттық жоба қолданысының соңғы жылындағы іске асыру жөніндегі ақпаратты да, іске асыру туралы есептің талдамалық жазбасындағы ұлттық жоба қолданысының бүкіл кезеңі үшін жинақталған ақпаратты қамтиды.</w:t>
      </w:r>
    </w:p>
    <w:bookmarkEnd w:id="156"/>
    <w:bookmarkStart w:name="z168" w:id="157"/>
    <w:p>
      <w:pPr>
        <w:spacing w:after="0"/>
        <w:ind w:left="0"/>
        <w:jc w:val="both"/>
      </w:pPr>
      <w:r>
        <w:rPr>
          <w:rFonts w:ascii="Times New Roman"/>
          <w:b w:val="false"/>
          <w:i w:val="false"/>
          <w:color w:val="000000"/>
          <w:sz w:val="28"/>
        </w:rPr>
        <w:t xml:space="preserve">
      75. Ұлттық жобаның іске асырылуы жөніндегі жыл сайынғы есеп осы Тәртіпке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End w:id="157"/>
    <w:bookmarkStart w:name="z169" w:id="158"/>
    <w:p>
      <w:pPr>
        <w:spacing w:after="0"/>
        <w:ind w:left="0"/>
        <w:jc w:val="both"/>
      </w:pPr>
      <w:r>
        <w:rPr>
          <w:rFonts w:ascii="Times New Roman"/>
          <w:b w:val="false"/>
          <w:i w:val="false"/>
          <w:color w:val="000000"/>
          <w:sz w:val="28"/>
        </w:rPr>
        <w:t>
      76. Ұлттық жобаны түзетуге Қазақстан Республикасы Президентінің және (немесе) Қазақстан Республикасы Премьер-Министрінің тапсырмасы бойынша жол беріледі және ұлттық жобаны әзірлеу процесі үшін белгіленген талаптар ескеріле отырып, жүзеге асырылады.</w:t>
      </w:r>
    </w:p>
    <w:bookmarkEnd w:id="158"/>
    <w:bookmarkStart w:name="z170" w:id="159"/>
    <w:p>
      <w:pPr>
        <w:spacing w:after="0"/>
        <w:ind w:left="0"/>
        <w:jc w:val="both"/>
      </w:pPr>
      <w:r>
        <w:rPr>
          <w:rFonts w:ascii="Times New Roman"/>
          <w:b w:val="false"/>
          <w:i w:val="false"/>
          <w:color w:val="000000"/>
          <w:sz w:val="28"/>
        </w:rPr>
        <w:t>
      77. Ұлттық жоба түзетілген жағдайда "Паспорт" бөлімінде ұлттық жобаға түзетулер енгізілген құқықтық акт, сондай-ақ ұлттық жобаны іске асыру үшін бөлінген қаржыландыру көлемі қосымша көрсетіледі.</w:t>
      </w:r>
    </w:p>
    <w:bookmarkEnd w:id="159"/>
    <w:bookmarkStart w:name="z171" w:id="160"/>
    <w:p>
      <w:pPr>
        <w:spacing w:after="0"/>
        <w:ind w:left="0"/>
        <w:jc w:val="left"/>
      </w:pPr>
      <w:r>
        <w:rPr>
          <w:rFonts w:ascii="Times New Roman"/>
          <w:b/>
          <w:i w:val="false"/>
          <w:color w:val="000000"/>
        </w:rPr>
        <w:t xml:space="preserve"> 4-тарау. Доктриналарды (стратегияларды) әзірлеу, іске асыру, түзету және мониторингтеу тәртібі</w:t>
      </w:r>
    </w:p>
    <w:bookmarkEnd w:id="160"/>
    <w:bookmarkStart w:name="z172" w:id="161"/>
    <w:p>
      <w:pPr>
        <w:spacing w:after="0"/>
        <w:ind w:left="0"/>
        <w:jc w:val="both"/>
      </w:pPr>
      <w:r>
        <w:rPr>
          <w:rFonts w:ascii="Times New Roman"/>
          <w:b w:val="false"/>
          <w:i w:val="false"/>
          <w:color w:val="000000"/>
          <w:sz w:val="28"/>
        </w:rPr>
        <w:t>
      78. Доктрина (стратегия) қауіпсіздік, сыртқы және ішкі саясат саласындағы, сондай-ақ ел дамуының қоғамдық маңызы бар мәселелері бойынша мемлекеттік саясаттың жалпыұлттық ұстанымдарын, ортақ көзқарастарын, стратегиялық бағытын тұжырымдау мақсатында Қазақстан Республикасы Президентінің тапсырмасы бойынша әзірленеді.</w:t>
      </w:r>
    </w:p>
    <w:bookmarkEnd w:id="161"/>
    <w:bookmarkStart w:name="z173" w:id="162"/>
    <w:p>
      <w:pPr>
        <w:spacing w:after="0"/>
        <w:ind w:left="0"/>
        <w:jc w:val="both"/>
      </w:pPr>
      <w:r>
        <w:rPr>
          <w:rFonts w:ascii="Times New Roman"/>
          <w:b w:val="false"/>
          <w:i w:val="false"/>
          <w:color w:val="000000"/>
          <w:sz w:val="28"/>
        </w:rPr>
        <w:t>
      79. Доктринаның (стратегияның) құрылымы мынадай бөлімдері қамтиды:</w:t>
      </w:r>
    </w:p>
    <w:bookmarkEnd w:id="162"/>
    <w:bookmarkStart w:name="z174" w:id="163"/>
    <w:p>
      <w:pPr>
        <w:spacing w:after="0"/>
        <w:ind w:left="0"/>
        <w:jc w:val="both"/>
      </w:pPr>
      <w:r>
        <w:rPr>
          <w:rFonts w:ascii="Times New Roman"/>
          <w:b w:val="false"/>
          <w:i w:val="false"/>
          <w:color w:val="000000"/>
          <w:sz w:val="28"/>
        </w:rPr>
        <w:t>
      1. кіріспе;</w:t>
      </w:r>
    </w:p>
    <w:bookmarkEnd w:id="163"/>
    <w:bookmarkStart w:name="z175" w:id="164"/>
    <w:p>
      <w:pPr>
        <w:spacing w:after="0"/>
        <w:ind w:left="0"/>
        <w:jc w:val="both"/>
      </w:pPr>
      <w:r>
        <w:rPr>
          <w:rFonts w:ascii="Times New Roman"/>
          <w:b w:val="false"/>
          <w:i w:val="false"/>
          <w:color w:val="000000"/>
          <w:sz w:val="28"/>
        </w:rPr>
        <w:t>
      2. ағымдағы ахуалды талдау;</w:t>
      </w:r>
    </w:p>
    <w:bookmarkEnd w:id="164"/>
    <w:bookmarkStart w:name="z176" w:id="165"/>
    <w:p>
      <w:pPr>
        <w:spacing w:after="0"/>
        <w:ind w:left="0"/>
        <w:jc w:val="both"/>
      </w:pPr>
      <w:r>
        <w:rPr>
          <w:rFonts w:ascii="Times New Roman"/>
          <w:b w:val="false"/>
          <w:i w:val="false"/>
          <w:color w:val="000000"/>
          <w:sz w:val="28"/>
        </w:rPr>
        <w:t>
      3. негізгі ережелер: белгілі бір мәселе бойынша дамудың мақсаттары мен қағидаттары, пайымы мен тәсілдері;</w:t>
      </w:r>
    </w:p>
    <w:bookmarkEnd w:id="165"/>
    <w:bookmarkStart w:name="z177" w:id="166"/>
    <w:p>
      <w:pPr>
        <w:spacing w:after="0"/>
        <w:ind w:left="0"/>
        <w:jc w:val="both"/>
      </w:pPr>
      <w:r>
        <w:rPr>
          <w:rFonts w:ascii="Times New Roman"/>
          <w:b w:val="false"/>
          <w:i w:val="false"/>
          <w:color w:val="000000"/>
          <w:sz w:val="28"/>
        </w:rPr>
        <w:t>
      4. қорытынды.</w:t>
      </w:r>
    </w:p>
    <w:bookmarkEnd w:id="166"/>
    <w:bookmarkStart w:name="z178" w:id="167"/>
    <w:p>
      <w:pPr>
        <w:spacing w:after="0"/>
        <w:ind w:left="0"/>
        <w:jc w:val="both"/>
      </w:pPr>
      <w:r>
        <w:rPr>
          <w:rFonts w:ascii="Times New Roman"/>
          <w:b w:val="false"/>
          <w:i w:val="false"/>
          <w:color w:val="000000"/>
          <w:sz w:val="28"/>
        </w:rPr>
        <w:t>
      80. Доктрина (стратегия) жобасының мазмұны тұжырымдауда бұлыңғырсыз, қысқаша және анық баяндалуы тиіс.</w:t>
      </w:r>
    </w:p>
    <w:bookmarkEnd w:id="167"/>
    <w:bookmarkStart w:name="z179" w:id="168"/>
    <w:p>
      <w:pPr>
        <w:spacing w:after="0"/>
        <w:ind w:left="0"/>
        <w:jc w:val="both"/>
      </w:pPr>
      <w:r>
        <w:rPr>
          <w:rFonts w:ascii="Times New Roman"/>
          <w:b w:val="false"/>
          <w:i w:val="false"/>
          <w:color w:val="000000"/>
          <w:sz w:val="28"/>
        </w:rPr>
        <w:t>
      81. Доктриналарды (стратегияны) әзірлеу кезінде қол жеткізілуі шектеулі ақпаратты қамтитын құжаттарды қоспағанда, қажет болғанда ғылыми-зерттеу ұйымдары, ғалымдар, сарапшылар, түрлі білім салаларының мамандары тартылады.</w:t>
      </w:r>
    </w:p>
    <w:bookmarkEnd w:id="168"/>
    <w:bookmarkStart w:name="z180" w:id="169"/>
    <w:p>
      <w:pPr>
        <w:spacing w:after="0"/>
        <w:ind w:left="0"/>
        <w:jc w:val="both"/>
      </w:pPr>
      <w:r>
        <w:rPr>
          <w:rFonts w:ascii="Times New Roman"/>
          <w:b w:val="false"/>
          <w:i w:val="false"/>
          <w:color w:val="000000"/>
          <w:sz w:val="28"/>
        </w:rPr>
        <w:t>
      82. "Кіріспе" бөлімінде доктринаны (стратегияны) әзірлеудің негіздемесі мен қажеттігі көрсетіледі, оның мәні ашылып жазылады.</w:t>
      </w:r>
    </w:p>
    <w:bookmarkEnd w:id="169"/>
    <w:bookmarkStart w:name="z181" w:id="170"/>
    <w:p>
      <w:pPr>
        <w:spacing w:after="0"/>
        <w:ind w:left="0"/>
        <w:jc w:val="both"/>
      </w:pPr>
      <w:r>
        <w:rPr>
          <w:rFonts w:ascii="Times New Roman"/>
          <w:b w:val="false"/>
          <w:i w:val="false"/>
          <w:color w:val="000000"/>
          <w:sz w:val="28"/>
        </w:rPr>
        <w:t>
      83. "Ағымдағы ахуалды талдау" бөлімінде белгілі бір салалардағы қолданыстағы мемлекеттік саясаттың қалыптасқан көзқарастар жүйесін, қағидаттары мен бағыттарын талдау көрсетіледі.</w:t>
      </w:r>
    </w:p>
    <w:bookmarkEnd w:id="170"/>
    <w:bookmarkStart w:name="z182" w:id="171"/>
    <w:p>
      <w:pPr>
        <w:spacing w:after="0"/>
        <w:ind w:left="0"/>
        <w:jc w:val="both"/>
      </w:pPr>
      <w:r>
        <w:rPr>
          <w:rFonts w:ascii="Times New Roman"/>
          <w:b w:val="false"/>
          <w:i w:val="false"/>
          <w:color w:val="000000"/>
          <w:sz w:val="28"/>
        </w:rPr>
        <w:t>
      84. "Негізгі ережелер" бөлімінде мемлекеттік саясатты жүргізудің мақсаттары, қағидаттары, бағыттары, тәсілдері мен нысандары айқындалады, сондай-ақ оларды таңдаудың негіздемесі келтіріледі.</w:t>
      </w:r>
    </w:p>
    <w:bookmarkEnd w:id="171"/>
    <w:bookmarkStart w:name="z183" w:id="172"/>
    <w:p>
      <w:pPr>
        <w:spacing w:after="0"/>
        <w:ind w:left="0"/>
        <w:jc w:val="both"/>
      </w:pPr>
      <w:r>
        <w:rPr>
          <w:rFonts w:ascii="Times New Roman"/>
          <w:b w:val="false"/>
          <w:i w:val="false"/>
          <w:color w:val="000000"/>
          <w:sz w:val="28"/>
        </w:rPr>
        <w:t xml:space="preserve">
      Доктрина (стратегия) мақсаттарында белгілі бір мәселеде істердің түпкілікті қалаулы жағдайы көрсетіледі. </w:t>
      </w:r>
    </w:p>
    <w:bookmarkEnd w:id="172"/>
    <w:bookmarkStart w:name="z184" w:id="173"/>
    <w:p>
      <w:pPr>
        <w:spacing w:after="0"/>
        <w:ind w:left="0"/>
        <w:jc w:val="both"/>
      </w:pPr>
      <w:r>
        <w:rPr>
          <w:rFonts w:ascii="Times New Roman"/>
          <w:b w:val="false"/>
          <w:i w:val="false"/>
          <w:color w:val="000000"/>
          <w:sz w:val="28"/>
        </w:rPr>
        <w:t>
      Доктрина (стратегия) қағидаттарында мемлекеттік саясаттың ұсынылып отырған бағдарын іске асырудың негіздері мен қағидалары белгіленеді.</w:t>
      </w:r>
    </w:p>
    <w:bookmarkEnd w:id="173"/>
    <w:bookmarkStart w:name="z185" w:id="174"/>
    <w:p>
      <w:pPr>
        <w:spacing w:after="0"/>
        <w:ind w:left="0"/>
        <w:jc w:val="both"/>
      </w:pPr>
      <w:r>
        <w:rPr>
          <w:rFonts w:ascii="Times New Roman"/>
          <w:b w:val="false"/>
          <w:i w:val="false"/>
          <w:color w:val="000000"/>
          <w:sz w:val="28"/>
        </w:rPr>
        <w:t xml:space="preserve">
      Белгілі бір мәселе бойынша дамуды пайымдау осы мәселенің қағидаттарын, көзқарастарын білдіреді. </w:t>
      </w:r>
    </w:p>
    <w:bookmarkEnd w:id="174"/>
    <w:bookmarkStart w:name="z186" w:id="175"/>
    <w:p>
      <w:pPr>
        <w:spacing w:after="0"/>
        <w:ind w:left="0"/>
        <w:jc w:val="both"/>
      </w:pPr>
      <w:r>
        <w:rPr>
          <w:rFonts w:ascii="Times New Roman"/>
          <w:b w:val="false"/>
          <w:i w:val="false"/>
          <w:color w:val="000000"/>
          <w:sz w:val="28"/>
        </w:rPr>
        <w:t>
      Белгілі бір мәселе бойынша даму тәсілдері алға қойылған мақсатқа қол жеткізу әдістерін, болжанатын (ықтимал) жолдарын білдіреді.</w:t>
      </w:r>
    </w:p>
    <w:bookmarkEnd w:id="175"/>
    <w:bookmarkStart w:name="z187" w:id="176"/>
    <w:p>
      <w:pPr>
        <w:spacing w:after="0"/>
        <w:ind w:left="0"/>
        <w:jc w:val="both"/>
      </w:pPr>
      <w:r>
        <w:rPr>
          <w:rFonts w:ascii="Times New Roman"/>
          <w:b w:val="false"/>
          <w:i w:val="false"/>
          <w:color w:val="000000"/>
          <w:sz w:val="28"/>
        </w:rPr>
        <w:t>
      85. "Қорытынды" бөлімінде доктринаны (стратегияны) іске асыру нәтижесінде елдің және қоғамның дамуында күтілетін оң өзгерістер көрсетілген жалпы тұжырымдар қамтылады.</w:t>
      </w:r>
    </w:p>
    <w:bookmarkEnd w:id="176"/>
    <w:bookmarkStart w:name="z188" w:id="177"/>
    <w:p>
      <w:pPr>
        <w:spacing w:after="0"/>
        <w:ind w:left="0"/>
        <w:jc w:val="both"/>
      </w:pPr>
      <w:r>
        <w:rPr>
          <w:rFonts w:ascii="Times New Roman"/>
          <w:b w:val="false"/>
          <w:i w:val="false"/>
          <w:color w:val="000000"/>
          <w:sz w:val="28"/>
        </w:rPr>
        <w:t>
      86. Доктринаның (стратегияның) жобасы әзірлеу сатысында мүдделі мемлекеттік органдармен келісіледі.</w:t>
      </w:r>
    </w:p>
    <w:bookmarkEnd w:id="177"/>
    <w:bookmarkStart w:name="z189" w:id="178"/>
    <w:p>
      <w:pPr>
        <w:spacing w:after="0"/>
        <w:ind w:left="0"/>
        <w:jc w:val="both"/>
      </w:pPr>
      <w:r>
        <w:rPr>
          <w:rFonts w:ascii="Times New Roman"/>
          <w:b w:val="false"/>
          <w:i w:val="false"/>
          <w:color w:val="000000"/>
          <w:sz w:val="28"/>
        </w:rPr>
        <w:t>
      87. Мүдделі мемлекеттік органдармен келісілген доктринаның (стратегияның) жобасы Қазақстан Республикасының заңнамасына сәйкес Қазақстан Республикасының Президентіне бекітуге жіберіледі.</w:t>
      </w:r>
    </w:p>
    <w:bookmarkEnd w:id="178"/>
    <w:bookmarkStart w:name="z190" w:id="179"/>
    <w:p>
      <w:pPr>
        <w:spacing w:after="0"/>
        <w:ind w:left="0"/>
        <w:jc w:val="both"/>
      </w:pPr>
      <w:r>
        <w:rPr>
          <w:rFonts w:ascii="Times New Roman"/>
          <w:b w:val="false"/>
          <w:i w:val="false"/>
          <w:color w:val="000000"/>
          <w:sz w:val="28"/>
        </w:rPr>
        <w:t>
      88. Доктриналарды (стратегияларды) іске асыру әзірлеуші мемлекеттік органдардың, бірлесіп орындаушылардың өз бюджеттерінде көзделген қаражат шегінде жүзеге асырылады.</w:t>
      </w:r>
    </w:p>
    <w:bookmarkEnd w:id="179"/>
    <w:bookmarkStart w:name="z191" w:id="180"/>
    <w:p>
      <w:pPr>
        <w:spacing w:after="0"/>
        <w:ind w:left="0"/>
        <w:jc w:val="both"/>
      </w:pPr>
      <w:r>
        <w:rPr>
          <w:rFonts w:ascii="Times New Roman"/>
          <w:b w:val="false"/>
          <w:i w:val="false"/>
          <w:color w:val="000000"/>
          <w:sz w:val="28"/>
        </w:rPr>
        <w:t>
      89. Қазақстан Республикасы Президентінің тапсырмасы бойынша Үкімет тиісті орта мерзімді кезеңге арналған доктриналарды (стратегияларды) іске асыру жөніндегі іс-қимыл жоспарларын әзірлеп, бекітуі мүмкін.</w:t>
      </w:r>
    </w:p>
    <w:bookmarkEnd w:id="180"/>
    <w:bookmarkStart w:name="z192" w:id="181"/>
    <w:p>
      <w:pPr>
        <w:spacing w:after="0"/>
        <w:ind w:left="0"/>
        <w:jc w:val="both"/>
      </w:pPr>
      <w:r>
        <w:rPr>
          <w:rFonts w:ascii="Times New Roman"/>
          <w:b w:val="false"/>
          <w:i w:val="false"/>
          <w:color w:val="000000"/>
          <w:sz w:val="28"/>
        </w:rPr>
        <w:t>
      90. Доктринаға (стратегияға) өзгерістер мен толықтырулар енгізуді Қазақстан Республикасы Президентінің тапсырмасы бойынша әзірлеуші мемлекеттік орган оны әзірлеу үшін белгіленген талаптарды ескере отырып, жүзеге асырады.</w:t>
      </w:r>
    </w:p>
    <w:bookmarkEnd w:id="181"/>
    <w:bookmarkStart w:name="z193" w:id="182"/>
    <w:p>
      <w:pPr>
        <w:spacing w:after="0"/>
        <w:ind w:left="0"/>
        <w:jc w:val="left"/>
      </w:pPr>
      <w:r>
        <w:rPr>
          <w:rFonts w:ascii="Times New Roman"/>
          <w:b/>
          <w:i w:val="false"/>
          <w:color w:val="000000"/>
        </w:rPr>
        <w:t xml:space="preserve"> 5-тарау. Мемлекеттік бағдарламаларды әзірлеу, іске асыру, түзету және мониторингтеу тәртібі</w:t>
      </w:r>
    </w:p>
    <w:bookmarkEnd w:id="182"/>
    <w:bookmarkStart w:name="z194" w:id="183"/>
    <w:p>
      <w:pPr>
        <w:spacing w:after="0"/>
        <w:ind w:left="0"/>
        <w:jc w:val="both"/>
      </w:pPr>
      <w:r>
        <w:rPr>
          <w:rFonts w:ascii="Times New Roman"/>
          <w:b w:val="false"/>
          <w:i w:val="false"/>
          <w:color w:val="000000"/>
          <w:sz w:val="28"/>
        </w:rPr>
        <w:t>
      91. Мемлекеттік бағдарламалар Қазақстан Республикасы Президентінің және (немесе) Премьер-Министрінің тапсырмасы бойынша дамудың идеологиялық, нормативтік аспектілеріне әсер ететін жеке саясатты іске асырудың мақсаттарын, міндеттері мен тәсілдерін айқындау үшін 5 жылдан аспайтын мерзімге әзірленеді.</w:t>
      </w:r>
    </w:p>
    <w:bookmarkEnd w:id="183"/>
    <w:bookmarkStart w:name="z195" w:id="184"/>
    <w:p>
      <w:pPr>
        <w:spacing w:after="0"/>
        <w:ind w:left="0"/>
        <w:jc w:val="both"/>
      </w:pPr>
      <w:r>
        <w:rPr>
          <w:rFonts w:ascii="Times New Roman"/>
          <w:b w:val="false"/>
          <w:i w:val="false"/>
          <w:color w:val="000000"/>
          <w:sz w:val="28"/>
        </w:rPr>
        <w:t>
      92. Мемлекеттік бағдарламаның жобасын әзірлеу мынадай талаптар ескеріле отырып жүзеге асырылды:</w:t>
      </w:r>
    </w:p>
    <w:bookmarkEnd w:id="184"/>
    <w:bookmarkStart w:name="z196" w:id="185"/>
    <w:p>
      <w:pPr>
        <w:spacing w:after="0"/>
        <w:ind w:left="0"/>
        <w:jc w:val="both"/>
      </w:pPr>
      <w:r>
        <w:rPr>
          <w:rFonts w:ascii="Times New Roman"/>
          <w:b w:val="false"/>
          <w:i w:val="false"/>
          <w:color w:val="000000"/>
          <w:sz w:val="28"/>
        </w:rPr>
        <w:t>
      1) салааралық, аяаралық және ведомствоаралық сипаттағы міндеттерді, сондай-ақ әлеуметтік маңызы бар міндеттерді шешуге бағдарланған;</w:t>
      </w:r>
    </w:p>
    <w:bookmarkEnd w:id="185"/>
    <w:bookmarkStart w:name="z197" w:id="186"/>
    <w:p>
      <w:pPr>
        <w:spacing w:after="0"/>
        <w:ind w:left="0"/>
        <w:jc w:val="both"/>
      </w:pPr>
      <w:r>
        <w:rPr>
          <w:rFonts w:ascii="Times New Roman"/>
          <w:b w:val="false"/>
          <w:i w:val="false"/>
          <w:color w:val="000000"/>
          <w:sz w:val="28"/>
        </w:rPr>
        <w:t>
      2) игілік алушылыардың мақсатты тобының қажеттіліктерін қанағаттандыруға бағдарланған;</w:t>
      </w:r>
    </w:p>
    <w:bookmarkEnd w:id="186"/>
    <w:bookmarkStart w:name="z198" w:id="187"/>
    <w:p>
      <w:pPr>
        <w:spacing w:after="0"/>
        <w:ind w:left="0"/>
        <w:jc w:val="both"/>
      </w:pPr>
      <w:r>
        <w:rPr>
          <w:rFonts w:ascii="Times New Roman"/>
          <w:b w:val="false"/>
          <w:i w:val="false"/>
          <w:color w:val="000000"/>
          <w:sz w:val="28"/>
        </w:rPr>
        <w:t>
      3) қаржы ресурстары мен оларды қамтамасыз ету көздерінің теңгерімділігін қамтамасыз етеді;</w:t>
      </w:r>
    </w:p>
    <w:bookmarkEnd w:id="187"/>
    <w:bookmarkStart w:name="z199" w:id="188"/>
    <w:p>
      <w:pPr>
        <w:spacing w:after="0"/>
        <w:ind w:left="0"/>
        <w:jc w:val="both"/>
      </w:pPr>
      <w:r>
        <w:rPr>
          <w:rFonts w:ascii="Times New Roman"/>
          <w:b w:val="false"/>
          <w:i w:val="false"/>
          <w:color w:val="000000"/>
          <w:sz w:val="28"/>
        </w:rPr>
        <w:t>
      4) қысқаша және түсінікті түрде беріледі.</w:t>
      </w:r>
    </w:p>
    <w:bookmarkEnd w:id="188"/>
    <w:bookmarkStart w:name="z200" w:id="189"/>
    <w:p>
      <w:pPr>
        <w:spacing w:after="0"/>
        <w:ind w:left="0"/>
        <w:jc w:val="both"/>
      </w:pPr>
      <w:r>
        <w:rPr>
          <w:rFonts w:ascii="Times New Roman"/>
          <w:b w:val="false"/>
          <w:i w:val="false"/>
          <w:color w:val="000000"/>
          <w:sz w:val="28"/>
        </w:rPr>
        <w:t>
      93. Мемлекеттік бағдарламаның құрылымы мынадай бөлімдерден тұрады:</w:t>
      </w:r>
    </w:p>
    <w:bookmarkEnd w:id="189"/>
    <w:bookmarkStart w:name="z201" w:id="190"/>
    <w:p>
      <w:pPr>
        <w:spacing w:after="0"/>
        <w:ind w:left="0"/>
        <w:jc w:val="both"/>
      </w:pPr>
      <w:r>
        <w:rPr>
          <w:rFonts w:ascii="Times New Roman"/>
          <w:b w:val="false"/>
          <w:i w:val="false"/>
          <w:color w:val="000000"/>
          <w:sz w:val="28"/>
        </w:rPr>
        <w:t>
      1) паспорт;</w:t>
      </w:r>
    </w:p>
    <w:bookmarkEnd w:id="190"/>
    <w:bookmarkStart w:name="z202" w:id="191"/>
    <w:p>
      <w:pPr>
        <w:spacing w:after="0"/>
        <w:ind w:left="0"/>
        <w:jc w:val="both"/>
      </w:pPr>
      <w:r>
        <w:rPr>
          <w:rFonts w:ascii="Times New Roman"/>
          <w:b w:val="false"/>
          <w:i w:val="false"/>
          <w:color w:val="000000"/>
          <w:sz w:val="28"/>
        </w:rPr>
        <w:t>
      2) ағымдағы жағдайды талдау;</w:t>
      </w:r>
    </w:p>
    <w:bookmarkEnd w:id="191"/>
    <w:bookmarkStart w:name="z203" w:id="192"/>
    <w:p>
      <w:pPr>
        <w:spacing w:after="0"/>
        <w:ind w:left="0"/>
        <w:jc w:val="both"/>
      </w:pPr>
      <w:r>
        <w:rPr>
          <w:rFonts w:ascii="Times New Roman"/>
          <w:b w:val="false"/>
          <w:i w:val="false"/>
          <w:color w:val="000000"/>
          <w:sz w:val="28"/>
        </w:rPr>
        <w:t>
      3) мақсаттар, міндеттер, тәсілдер және іске асыру мерзімдері;</w:t>
      </w:r>
    </w:p>
    <w:bookmarkEnd w:id="192"/>
    <w:bookmarkStart w:name="z204" w:id="193"/>
    <w:p>
      <w:pPr>
        <w:spacing w:after="0"/>
        <w:ind w:left="0"/>
        <w:jc w:val="both"/>
      </w:pPr>
      <w:r>
        <w:rPr>
          <w:rFonts w:ascii="Times New Roman"/>
          <w:b w:val="false"/>
          <w:i w:val="false"/>
          <w:color w:val="000000"/>
          <w:sz w:val="28"/>
        </w:rPr>
        <w:t>
      4) қажетті ресурстар.</w:t>
      </w:r>
    </w:p>
    <w:bookmarkEnd w:id="193"/>
    <w:bookmarkStart w:name="z205" w:id="194"/>
    <w:p>
      <w:pPr>
        <w:spacing w:after="0"/>
        <w:ind w:left="0"/>
        <w:jc w:val="both"/>
      </w:pPr>
      <w:r>
        <w:rPr>
          <w:rFonts w:ascii="Times New Roman"/>
          <w:b w:val="false"/>
          <w:i w:val="false"/>
          <w:color w:val="000000"/>
          <w:sz w:val="28"/>
        </w:rPr>
        <w:t>
      94. "Паспорт" бөлімінде мемлекеттік бағдарламаның негізгі параметрлері, оның ішінде:</w:t>
      </w:r>
    </w:p>
    <w:bookmarkEnd w:id="194"/>
    <w:bookmarkStart w:name="z206" w:id="195"/>
    <w:p>
      <w:pPr>
        <w:spacing w:after="0"/>
        <w:ind w:left="0"/>
        <w:jc w:val="both"/>
      </w:pPr>
      <w:r>
        <w:rPr>
          <w:rFonts w:ascii="Times New Roman"/>
          <w:b w:val="false"/>
          <w:i w:val="false"/>
          <w:color w:val="000000"/>
          <w:sz w:val="28"/>
        </w:rPr>
        <w:t>
      1) атауы;</w:t>
      </w:r>
    </w:p>
    <w:bookmarkEnd w:id="195"/>
    <w:bookmarkStart w:name="z207" w:id="196"/>
    <w:p>
      <w:pPr>
        <w:spacing w:after="0"/>
        <w:ind w:left="0"/>
        <w:jc w:val="both"/>
      </w:pPr>
      <w:r>
        <w:rPr>
          <w:rFonts w:ascii="Times New Roman"/>
          <w:b w:val="false"/>
          <w:i w:val="false"/>
          <w:color w:val="000000"/>
          <w:sz w:val="28"/>
        </w:rPr>
        <w:t>
      2) әзірлеуге негіздеме (Қазақстан Республикасы Президентінің және (немесе) Қазақстан Республикасы Премьер-Министрінің тапсырмаларының деректемелері (нөмірі, күні, болған жағдайда тармақтары);</w:t>
      </w:r>
    </w:p>
    <w:bookmarkEnd w:id="196"/>
    <w:bookmarkStart w:name="z208" w:id="197"/>
    <w:p>
      <w:pPr>
        <w:spacing w:after="0"/>
        <w:ind w:left="0"/>
        <w:jc w:val="both"/>
      </w:pPr>
      <w:r>
        <w:rPr>
          <w:rFonts w:ascii="Times New Roman"/>
          <w:b w:val="false"/>
          <w:i w:val="false"/>
          <w:color w:val="000000"/>
          <w:sz w:val="28"/>
        </w:rPr>
        <w:t>
      3) әзірлеуші-мемлекеттік органның және бірлесіп орындаушының атауы;</w:t>
      </w:r>
    </w:p>
    <w:bookmarkEnd w:id="197"/>
    <w:bookmarkStart w:name="z209" w:id="198"/>
    <w:p>
      <w:pPr>
        <w:spacing w:after="0"/>
        <w:ind w:left="0"/>
        <w:jc w:val="both"/>
      </w:pPr>
      <w:r>
        <w:rPr>
          <w:rFonts w:ascii="Times New Roman"/>
          <w:b w:val="false"/>
          <w:i w:val="false"/>
          <w:color w:val="000000"/>
          <w:sz w:val="28"/>
        </w:rPr>
        <w:t>
      4) мақсаттары;</w:t>
      </w:r>
    </w:p>
    <w:bookmarkEnd w:id="198"/>
    <w:bookmarkStart w:name="z210" w:id="199"/>
    <w:p>
      <w:pPr>
        <w:spacing w:after="0"/>
        <w:ind w:left="0"/>
        <w:jc w:val="both"/>
      </w:pPr>
      <w:r>
        <w:rPr>
          <w:rFonts w:ascii="Times New Roman"/>
          <w:b w:val="false"/>
          <w:i w:val="false"/>
          <w:color w:val="000000"/>
          <w:sz w:val="28"/>
        </w:rPr>
        <w:t>
      5) міндеттері;</w:t>
      </w:r>
    </w:p>
    <w:bookmarkEnd w:id="199"/>
    <w:bookmarkStart w:name="z211" w:id="200"/>
    <w:p>
      <w:pPr>
        <w:spacing w:after="0"/>
        <w:ind w:left="0"/>
        <w:jc w:val="both"/>
      </w:pPr>
      <w:r>
        <w:rPr>
          <w:rFonts w:ascii="Times New Roman"/>
          <w:b w:val="false"/>
          <w:i w:val="false"/>
          <w:color w:val="000000"/>
          <w:sz w:val="28"/>
        </w:rPr>
        <w:t>
      6) іске асыру тәсілдері мен мерзімдері;</w:t>
      </w:r>
    </w:p>
    <w:bookmarkEnd w:id="200"/>
    <w:bookmarkStart w:name="z212" w:id="201"/>
    <w:p>
      <w:pPr>
        <w:spacing w:after="0"/>
        <w:ind w:left="0"/>
        <w:jc w:val="both"/>
      </w:pPr>
      <w:r>
        <w:rPr>
          <w:rFonts w:ascii="Times New Roman"/>
          <w:b w:val="false"/>
          <w:i w:val="false"/>
          <w:color w:val="000000"/>
          <w:sz w:val="28"/>
        </w:rPr>
        <w:t>
      7) қаржыландыру көздері мен көлемі көрсетіледі.</w:t>
      </w:r>
    </w:p>
    <w:bookmarkEnd w:id="201"/>
    <w:bookmarkStart w:name="z213" w:id="202"/>
    <w:p>
      <w:pPr>
        <w:spacing w:after="0"/>
        <w:ind w:left="0"/>
        <w:jc w:val="both"/>
      </w:pPr>
      <w:r>
        <w:rPr>
          <w:rFonts w:ascii="Times New Roman"/>
          <w:b w:val="false"/>
          <w:i w:val="false"/>
          <w:color w:val="000000"/>
          <w:sz w:val="28"/>
        </w:rPr>
        <w:t>
      95. "Ағымдағы жағдайды талдау" бөлімінде қызмет саласының/аясының жай-күйінің ағымдағы жағдайын бағалау, сондай-ақ негізгі проблемалар, тенденциялар көрсетіледі.</w:t>
      </w:r>
    </w:p>
    <w:bookmarkEnd w:id="202"/>
    <w:bookmarkStart w:name="z214" w:id="203"/>
    <w:p>
      <w:pPr>
        <w:spacing w:after="0"/>
        <w:ind w:left="0"/>
        <w:jc w:val="both"/>
      </w:pPr>
      <w:r>
        <w:rPr>
          <w:rFonts w:ascii="Times New Roman"/>
          <w:b w:val="false"/>
          <w:i w:val="false"/>
          <w:color w:val="000000"/>
          <w:sz w:val="28"/>
        </w:rPr>
        <w:t>
      96. "Мақсаттар, міндеттер, тәсілдер және іске асыру мерзімдері" бөлімінде мемлекеттік бағдарламаның мақсаттары, міндеттері, нақты шаралары түріндегі тәсілдері мен оларды іске асыру мерзімдері көрсетіледі.</w:t>
      </w:r>
    </w:p>
    <w:bookmarkEnd w:id="203"/>
    <w:bookmarkStart w:name="z215" w:id="204"/>
    <w:p>
      <w:pPr>
        <w:spacing w:after="0"/>
        <w:ind w:left="0"/>
        <w:jc w:val="both"/>
      </w:pPr>
      <w:r>
        <w:rPr>
          <w:rFonts w:ascii="Times New Roman"/>
          <w:b w:val="false"/>
          <w:i w:val="false"/>
          <w:color w:val="000000"/>
          <w:sz w:val="28"/>
        </w:rPr>
        <w:t>
      97. Мемлекеттік бағдарламаның мақсаты қызмет саласының жоспарлы кезеңнің соңына қарай жай-күйін болжау және оны осы бағытта дамытудың сапалы бағдары болып табылады.</w:t>
      </w:r>
    </w:p>
    <w:bookmarkEnd w:id="204"/>
    <w:bookmarkStart w:name="z216" w:id="205"/>
    <w:p>
      <w:pPr>
        <w:spacing w:after="0"/>
        <w:ind w:left="0"/>
        <w:jc w:val="both"/>
      </w:pPr>
      <w:r>
        <w:rPr>
          <w:rFonts w:ascii="Times New Roman"/>
          <w:b w:val="false"/>
          <w:i w:val="false"/>
          <w:color w:val="000000"/>
          <w:sz w:val="28"/>
        </w:rPr>
        <w:t>
      98. Мемлекеттiк бағдарламаның тиiстi мақсатына қол жеткiзу үшiн мiндеттер айқындалды, олардың орындалуы жоспарлы кезең нәтижелерi бойынша тиiстi бағыттар бойынша негiзгi өзгерiстердi қамтамасыз етедi.</w:t>
      </w:r>
    </w:p>
    <w:bookmarkEnd w:id="205"/>
    <w:bookmarkStart w:name="z217" w:id="206"/>
    <w:p>
      <w:pPr>
        <w:spacing w:after="0"/>
        <w:ind w:left="0"/>
        <w:jc w:val="both"/>
      </w:pPr>
      <w:r>
        <w:rPr>
          <w:rFonts w:ascii="Times New Roman"/>
          <w:b w:val="false"/>
          <w:i w:val="false"/>
          <w:color w:val="000000"/>
          <w:sz w:val="28"/>
        </w:rPr>
        <w:t>
      99. Мемлекеттік бағдарламаны іске асыру тәсілдері әрбір мақсатқа қол жеткізуді және әрбір міндетті шешуді толық және жедел қамтамасыз ететін шаралар жүйесін қамтиды.</w:t>
      </w:r>
    </w:p>
    <w:bookmarkEnd w:id="206"/>
    <w:bookmarkStart w:name="z218" w:id="207"/>
    <w:p>
      <w:pPr>
        <w:spacing w:after="0"/>
        <w:ind w:left="0"/>
        <w:jc w:val="both"/>
      </w:pPr>
      <w:r>
        <w:rPr>
          <w:rFonts w:ascii="Times New Roman"/>
          <w:b w:val="false"/>
          <w:i w:val="false"/>
          <w:color w:val="000000"/>
          <w:sz w:val="28"/>
        </w:rPr>
        <w:t>
      100. "Қажетті ресурстар" бөлімінде мемлекеттік бағдарламаны іске асыру үшін қаржы ресурстарының қажетті көлемі және оны қаржыландыру көздері айқындалады.</w:t>
      </w:r>
    </w:p>
    <w:bookmarkEnd w:id="207"/>
    <w:bookmarkStart w:name="z219" w:id="208"/>
    <w:p>
      <w:pPr>
        <w:spacing w:after="0"/>
        <w:ind w:left="0"/>
        <w:jc w:val="both"/>
      </w:pPr>
      <w:r>
        <w:rPr>
          <w:rFonts w:ascii="Times New Roman"/>
          <w:b w:val="false"/>
          <w:i w:val="false"/>
          <w:color w:val="000000"/>
          <w:sz w:val="28"/>
        </w:rPr>
        <w:t xml:space="preserve">
      101. Мемлекеттік бағдарламаны әзірлеуші мемлекеттік орган мемлекеттік бағдарламаны іске асыруға қатысатын мемлекеттік органдардың ұсыныстары негізінде, осы Тәртіпке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әзірлейді.</w:t>
      </w:r>
    </w:p>
    <w:bookmarkEnd w:id="208"/>
    <w:bookmarkStart w:name="z220" w:id="209"/>
    <w:p>
      <w:pPr>
        <w:spacing w:after="0"/>
        <w:ind w:left="0"/>
        <w:jc w:val="both"/>
      </w:pPr>
      <w:r>
        <w:rPr>
          <w:rFonts w:ascii="Times New Roman"/>
          <w:b w:val="false"/>
          <w:i w:val="false"/>
          <w:color w:val="000000"/>
          <w:sz w:val="28"/>
        </w:rPr>
        <w:t>
      102. Мемлекеттік бағдарлама жауапты орындаушылардың жоспарланған іс-шараларды орындауы арқылы іске асырылады.</w:t>
      </w:r>
    </w:p>
    <w:bookmarkEnd w:id="209"/>
    <w:bookmarkStart w:name="z221" w:id="210"/>
    <w:p>
      <w:pPr>
        <w:spacing w:after="0"/>
        <w:ind w:left="0"/>
        <w:jc w:val="both"/>
      </w:pPr>
      <w:r>
        <w:rPr>
          <w:rFonts w:ascii="Times New Roman"/>
          <w:b w:val="false"/>
          <w:i w:val="false"/>
          <w:color w:val="000000"/>
          <w:sz w:val="28"/>
        </w:rPr>
        <w:t>
      103. Мемлекеттік бағдарламаларды іске асыру кезінде Жобалық басқаруды жүзеге асыру қағидаларына және Үлгілік регламентке сәйкес жобалық басқару тәсілі қолданылуы мүмкін.</w:t>
      </w:r>
    </w:p>
    <w:bookmarkEnd w:id="210"/>
    <w:bookmarkStart w:name="z222" w:id="211"/>
    <w:p>
      <w:pPr>
        <w:spacing w:after="0"/>
        <w:ind w:left="0"/>
        <w:jc w:val="both"/>
      </w:pPr>
      <w:r>
        <w:rPr>
          <w:rFonts w:ascii="Times New Roman"/>
          <w:b w:val="false"/>
          <w:i w:val="false"/>
          <w:color w:val="000000"/>
          <w:sz w:val="28"/>
        </w:rPr>
        <w:t>
      104. Мемлекеттiк бағдарламаның iске асырылу мониторингiн Қазақстан Республикасы Үкiметiнiң Аппараты мемлекеттiк бағдарлама iс-шараларының орындалу барысы туралы әзiрлеушi мемлекеттiк орган және бiрлесiп орындаушы ұсынатын ақпарат негiзiнде жүзеге асырады.</w:t>
      </w:r>
    </w:p>
    <w:bookmarkEnd w:id="211"/>
    <w:bookmarkStart w:name="z223" w:id="212"/>
    <w:p>
      <w:pPr>
        <w:spacing w:after="0"/>
        <w:ind w:left="0"/>
        <w:jc w:val="both"/>
      </w:pPr>
      <w:r>
        <w:rPr>
          <w:rFonts w:ascii="Times New Roman"/>
          <w:b w:val="false"/>
          <w:i w:val="false"/>
          <w:color w:val="000000"/>
          <w:sz w:val="28"/>
        </w:rPr>
        <w:t>
      Мемлекеттiк бағдарламаның іске асырылу барысы туралы жиынтық ақпаратты беру мерзімдері мен кезеңділігін Қазақстан Республикасының Үкіметі құқықтық актінің қаулы бөлігінде белгілейді.</w:t>
      </w:r>
    </w:p>
    <w:bookmarkEnd w:id="212"/>
    <w:bookmarkStart w:name="z224" w:id="213"/>
    <w:p>
      <w:pPr>
        <w:spacing w:after="0"/>
        <w:ind w:left="0"/>
        <w:jc w:val="both"/>
      </w:pPr>
      <w:r>
        <w:rPr>
          <w:rFonts w:ascii="Times New Roman"/>
          <w:b w:val="false"/>
          <w:i w:val="false"/>
          <w:color w:val="000000"/>
          <w:sz w:val="28"/>
        </w:rPr>
        <w:t>
      105. Мемлекеттік бағдарламаға өзгерістер мен толықтырулар (түзету) енгізуді әзірлеуші-мемлекеттік орган Қазақстан Республикасы Президентінің, Қазақстан Республикасы Премьер-Министрінің немесе Қазақстан Республикасы Президентінің Әкімшілігі Басшысының тапсырмалары бойынша мемлекеттік бағдарламаны әзірлеу процесі үшін белгіленген талаптарды ескере отырып енгізеді.</w:t>
      </w:r>
    </w:p>
    <w:bookmarkEnd w:id="213"/>
    <w:bookmarkStart w:name="z225" w:id="214"/>
    <w:p>
      <w:pPr>
        <w:spacing w:after="0"/>
        <w:ind w:left="0"/>
        <w:jc w:val="left"/>
      </w:pPr>
      <w:r>
        <w:rPr>
          <w:rFonts w:ascii="Times New Roman"/>
          <w:b/>
          <w:i w:val="false"/>
          <w:color w:val="000000"/>
        </w:rPr>
        <w:t xml:space="preserve"> 6-тарау. Кешенді жоспарларды әзірлеу, іске асыру, түзету және мониторингтеу тәртібі</w:t>
      </w:r>
    </w:p>
    <w:bookmarkEnd w:id="214"/>
    <w:bookmarkStart w:name="z226" w:id="215"/>
    <w:p>
      <w:pPr>
        <w:spacing w:after="0"/>
        <w:ind w:left="0"/>
        <w:jc w:val="both"/>
      </w:pPr>
      <w:r>
        <w:rPr>
          <w:rFonts w:ascii="Times New Roman"/>
          <w:b w:val="false"/>
          <w:i w:val="false"/>
          <w:color w:val="000000"/>
          <w:sz w:val="28"/>
        </w:rPr>
        <w:t>
      106. Кешенді жоспар Қазақстан Республикасы Президентінің немесе Премьер-Министрінің тапсырмасы бойынша маңызды салалық мәселелерді жедел шешу үшін 5 жылдан аспайтын мерзімге әзірленеді.</w:t>
      </w:r>
    </w:p>
    <w:bookmarkEnd w:id="215"/>
    <w:bookmarkStart w:name="z227" w:id="216"/>
    <w:p>
      <w:pPr>
        <w:spacing w:after="0"/>
        <w:ind w:left="0"/>
        <w:jc w:val="both"/>
      </w:pPr>
      <w:r>
        <w:rPr>
          <w:rFonts w:ascii="Times New Roman"/>
          <w:b w:val="false"/>
          <w:i w:val="false"/>
          <w:color w:val="000000"/>
          <w:sz w:val="28"/>
        </w:rPr>
        <w:t>
      107. Кешенді жоспардың құрылымы мыналарды:</w:t>
      </w:r>
    </w:p>
    <w:bookmarkEnd w:id="216"/>
    <w:bookmarkStart w:name="z228" w:id="217"/>
    <w:p>
      <w:pPr>
        <w:spacing w:after="0"/>
        <w:ind w:left="0"/>
        <w:jc w:val="both"/>
      </w:pPr>
      <w:r>
        <w:rPr>
          <w:rFonts w:ascii="Times New Roman"/>
          <w:b w:val="false"/>
          <w:i w:val="false"/>
          <w:color w:val="000000"/>
          <w:sz w:val="28"/>
        </w:rPr>
        <w:t>
      1) паспорт;</w:t>
      </w:r>
    </w:p>
    <w:bookmarkEnd w:id="217"/>
    <w:bookmarkStart w:name="z229" w:id="218"/>
    <w:p>
      <w:pPr>
        <w:spacing w:after="0"/>
        <w:ind w:left="0"/>
        <w:jc w:val="both"/>
      </w:pPr>
      <w:r>
        <w:rPr>
          <w:rFonts w:ascii="Times New Roman"/>
          <w:b w:val="false"/>
          <w:i w:val="false"/>
          <w:color w:val="000000"/>
          <w:sz w:val="28"/>
        </w:rPr>
        <w:t>
      2) күтілетін нәтижелерді;</w:t>
      </w:r>
    </w:p>
    <w:bookmarkEnd w:id="218"/>
    <w:bookmarkStart w:name="z230" w:id="219"/>
    <w:p>
      <w:pPr>
        <w:spacing w:after="0"/>
        <w:ind w:left="0"/>
        <w:jc w:val="both"/>
      </w:pPr>
      <w:r>
        <w:rPr>
          <w:rFonts w:ascii="Times New Roman"/>
          <w:b w:val="false"/>
          <w:i w:val="false"/>
          <w:color w:val="000000"/>
          <w:sz w:val="28"/>
        </w:rPr>
        <w:t>
      3) іс-шараларды (нақты іс-әрекеттер);</w:t>
      </w:r>
    </w:p>
    <w:bookmarkEnd w:id="219"/>
    <w:bookmarkStart w:name="z231" w:id="220"/>
    <w:p>
      <w:pPr>
        <w:spacing w:after="0"/>
        <w:ind w:left="0"/>
        <w:jc w:val="both"/>
      </w:pPr>
      <w:r>
        <w:rPr>
          <w:rFonts w:ascii="Times New Roman"/>
          <w:b w:val="false"/>
          <w:i w:val="false"/>
          <w:color w:val="000000"/>
          <w:sz w:val="28"/>
        </w:rPr>
        <w:t>
      4) іс-шаралардың аяқталу нысанын;</w:t>
      </w:r>
    </w:p>
    <w:bookmarkEnd w:id="220"/>
    <w:bookmarkStart w:name="z232" w:id="221"/>
    <w:p>
      <w:pPr>
        <w:spacing w:after="0"/>
        <w:ind w:left="0"/>
        <w:jc w:val="both"/>
      </w:pPr>
      <w:r>
        <w:rPr>
          <w:rFonts w:ascii="Times New Roman"/>
          <w:b w:val="false"/>
          <w:i w:val="false"/>
          <w:color w:val="000000"/>
          <w:sz w:val="28"/>
        </w:rPr>
        <w:t>
      5) іс-шаралардың орындалу мерзімдерін;</w:t>
      </w:r>
    </w:p>
    <w:bookmarkEnd w:id="221"/>
    <w:bookmarkStart w:name="z233" w:id="222"/>
    <w:p>
      <w:pPr>
        <w:spacing w:after="0"/>
        <w:ind w:left="0"/>
        <w:jc w:val="both"/>
      </w:pPr>
      <w:r>
        <w:rPr>
          <w:rFonts w:ascii="Times New Roman"/>
          <w:b w:val="false"/>
          <w:i w:val="false"/>
          <w:color w:val="000000"/>
          <w:sz w:val="28"/>
        </w:rPr>
        <w:t>
      6) жауапты орындаушыларды;</w:t>
      </w:r>
    </w:p>
    <w:bookmarkEnd w:id="222"/>
    <w:bookmarkStart w:name="z234" w:id="223"/>
    <w:p>
      <w:pPr>
        <w:spacing w:after="0"/>
        <w:ind w:left="0"/>
        <w:jc w:val="both"/>
      </w:pPr>
      <w:r>
        <w:rPr>
          <w:rFonts w:ascii="Times New Roman"/>
          <w:b w:val="false"/>
          <w:i w:val="false"/>
          <w:color w:val="000000"/>
          <w:sz w:val="28"/>
        </w:rPr>
        <w:t>
      7) қаржыландыру көлемін;</w:t>
      </w:r>
    </w:p>
    <w:bookmarkEnd w:id="223"/>
    <w:bookmarkStart w:name="z235" w:id="224"/>
    <w:p>
      <w:pPr>
        <w:spacing w:after="0"/>
        <w:ind w:left="0"/>
        <w:jc w:val="both"/>
      </w:pPr>
      <w:r>
        <w:rPr>
          <w:rFonts w:ascii="Times New Roman"/>
          <w:b w:val="false"/>
          <w:i w:val="false"/>
          <w:color w:val="000000"/>
          <w:sz w:val="28"/>
        </w:rPr>
        <w:t>
      8) қаржыландыру көздерін қамтиды.</w:t>
      </w:r>
    </w:p>
    <w:bookmarkEnd w:id="224"/>
    <w:bookmarkStart w:name="z236" w:id="225"/>
    <w:p>
      <w:pPr>
        <w:spacing w:after="0"/>
        <w:ind w:left="0"/>
        <w:jc w:val="both"/>
      </w:pPr>
      <w:r>
        <w:rPr>
          <w:rFonts w:ascii="Times New Roman"/>
          <w:b w:val="false"/>
          <w:i w:val="false"/>
          <w:color w:val="000000"/>
          <w:sz w:val="28"/>
        </w:rPr>
        <w:t>
      108. Кешенді жоспардың жобасын әзірлеу мынадай талаптар ескеріле отырып жүзеге асырылады:</w:t>
      </w:r>
    </w:p>
    <w:bookmarkEnd w:id="225"/>
    <w:bookmarkStart w:name="z237" w:id="226"/>
    <w:p>
      <w:pPr>
        <w:spacing w:after="0"/>
        <w:ind w:left="0"/>
        <w:jc w:val="both"/>
      </w:pPr>
      <w:r>
        <w:rPr>
          <w:rFonts w:ascii="Times New Roman"/>
          <w:b w:val="false"/>
          <w:i w:val="false"/>
          <w:color w:val="000000"/>
          <w:sz w:val="28"/>
        </w:rPr>
        <w:t>
      1) Қазақстан Республикасы Президентінің немесе Қазақстан Республикасы Премьер-Министрінің тапсырмаларын іске асыруға бағытталған іс-шаралардың (нақты іс-қимылдың) мерзімдері, қаржы ресурстары, аяқталу нысандары және орындаушылары бойынша келісілген жүйені қамтиды;</w:t>
      </w:r>
    </w:p>
    <w:bookmarkEnd w:id="226"/>
    <w:bookmarkStart w:name="z238" w:id="227"/>
    <w:p>
      <w:pPr>
        <w:spacing w:after="0"/>
        <w:ind w:left="0"/>
        <w:jc w:val="both"/>
      </w:pPr>
      <w:r>
        <w:rPr>
          <w:rFonts w:ascii="Times New Roman"/>
          <w:b w:val="false"/>
          <w:i w:val="false"/>
          <w:color w:val="000000"/>
          <w:sz w:val="28"/>
        </w:rPr>
        <w:t>
      2) шаралардың атаулылығын, оларды іске асыру мерзімдері мен дәйектілігін нақты айқындауды, орындаушылар қызметінің мақсаттарға қол жеткізуге қатаң бағдарлануын қамтамасыз етеді.</w:t>
      </w:r>
    </w:p>
    <w:bookmarkEnd w:id="227"/>
    <w:bookmarkStart w:name="z239" w:id="228"/>
    <w:p>
      <w:pPr>
        <w:spacing w:after="0"/>
        <w:ind w:left="0"/>
        <w:jc w:val="both"/>
      </w:pPr>
      <w:r>
        <w:rPr>
          <w:rFonts w:ascii="Times New Roman"/>
          <w:b w:val="false"/>
          <w:i w:val="false"/>
          <w:color w:val="000000"/>
          <w:sz w:val="28"/>
        </w:rPr>
        <w:t>
      109. Паспортта мыналарды:</w:t>
      </w:r>
    </w:p>
    <w:bookmarkEnd w:id="228"/>
    <w:bookmarkStart w:name="z240" w:id="229"/>
    <w:p>
      <w:pPr>
        <w:spacing w:after="0"/>
        <w:ind w:left="0"/>
        <w:jc w:val="both"/>
      </w:pPr>
      <w:r>
        <w:rPr>
          <w:rFonts w:ascii="Times New Roman"/>
          <w:b w:val="false"/>
          <w:i w:val="false"/>
          <w:color w:val="000000"/>
          <w:sz w:val="28"/>
        </w:rPr>
        <w:t>
      1) атауын;</w:t>
      </w:r>
    </w:p>
    <w:bookmarkEnd w:id="229"/>
    <w:bookmarkStart w:name="z241" w:id="230"/>
    <w:p>
      <w:pPr>
        <w:spacing w:after="0"/>
        <w:ind w:left="0"/>
        <w:jc w:val="both"/>
      </w:pPr>
      <w:r>
        <w:rPr>
          <w:rFonts w:ascii="Times New Roman"/>
          <w:b w:val="false"/>
          <w:i w:val="false"/>
          <w:color w:val="000000"/>
          <w:sz w:val="28"/>
        </w:rPr>
        <w:t>
      2) әзірлеу үшін негіздемесі (Қазақстан Республикасы Президентінің немесе Премьер-Министрінің тапсырмаларының деректемелері);</w:t>
      </w:r>
    </w:p>
    <w:bookmarkEnd w:id="230"/>
    <w:bookmarkStart w:name="z242" w:id="231"/>
    <w:p>
      <w:pPr>
        <w:spacing w:after="0"/>
        <w:ind w:left="0"/>
        <w:jc w:val="both"/>
      </w:pPr>
      <w:r>
        <w:rPr>
          <w:rFonts w:ascii="Times New Roman"/>
          <w:b w:val="false"/>
          <w:i w:val="false"/>
          <w:color w:val="000000"/>
          <w:sz w:val="28"/>
        </w:rPr>
        <w:t>
      3) іске асыру мерзімдерін;</w:t>
      </w:r>
    </w:p>
    <w:bookmarkEnd w:id="231"/>
    <w:bookmarkStart w:name="z243" w:id="232"/>
    <w:p>
      <w:pPr>
        <w:spacing w:after="0"/>
        <w:ind w:left="0"/>
        <w:jc w:val="both"/>
      </w:pPr>
      <w:r>
        <w:rPr>
          <w:rFonts w:ascii="Times New Roman"/>
          <w:b w:val="false"/>
          <w:i w:val="false"/>
          <w:color w:val="000000"/>
          <w:sz w:val="28"/>
        </w:rPr>
        <w:t>
      4) әзірлеуші мемлекеттік органның және бірлесіп орындаушылардың атауын;</w:t>
      </w:r>
    </w:p>
    <w:bookmarkEnd w:id="232"/>
    <w:bookmarkStart w:name="z244" w:id="233"/>
    <w:p>
      <w:pPr>
        <w:spacing w:after="0"/>
        <w:ind w:left="0"/>
        <w:jc w:val="both"/>
      </w:pPr>
      <w:r>
        <w:rPr>
          <w:rFonts w:ascii="Times New Roman"/>
          <w:b w:val="false"/>
          <w:i w:val="false"/>
          <w:color w:val="000000"/>
          <w:sz w:val="28"/>
        </w:rPr>
        <w:t>
      5) негізгі проблемалар мен олардың шешілуі бойынша міндеттерді көрсете отырып, кешенді жоспарды қабылдау қажеттілігі туралы қысқаша ақпаратты қамтитын кешенді жоспардың негізгі параметрлері жазылады.</w:t>
      </w:r>
    </w:p>
    <w:bookmarkEnd w:id="233"/>
    <w:bookmarkStart w:name="z245" w:id="234"/>
    <w:p>
      <w:pPr>
        <w:spacing w:after="0"/>
        <w:ind w:left="0"/>
        <w:jc w:val="both"/>
      </w:pPr>
      <w:r>
        <w:rPr>
          <w:rFonts w:ascii="Times New Roman"/>
          <w:b w:val="false"/>
          <w:i w:val="false"/>
          <w:color w:val="000000"/>
          <w:sz w:val="28"/>
        </w:rPr>
        <w:t xml:space="preserve">
      110. Кешенді жоспар кешенді жоспарды іске асыруға қатысатын мемлекеттік органдардың ұсыныстары негізінде осы Тәртіпке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қалыптастырылады.</w:t>
      </w:r>
    </w:p>
    <w:bookmarkEnd w:id="234"/>
    <w:bookmarkStart w:name="z246" w:id="235"/>
    <w:p>
      <w:pPr>
        <w:spacing w:after="0"/>
        <w:ind w:left="0"/>
        <w:jc w:val="both"/>
      </w:pPr>
      <w:r>
        <w:rPr>
          <w:rFonts w:ascii="Times New Roman"/>
          <w:b w:val="false"/>
          <w:i w:val="false"/>
          <w:color w:val="000000"/>
          <w:sz w:val="28"/>
        </w:rPr>
        <w:t>
      111. Кешенді жоспардың жобасы әзірлеу сатысында мүдделі мемлекеттік органдармен келісіледі.</w:t>
      </w:r>
    </w:p>
    <w:bookmarkEnd w:id="235"/>
    <w:bookmarkStart w:name="z247" w:id="236"/>
    <w:p>
      <w:pPr>
        <w:spacing w:after="0"/>
        <w:ind w:left="0"/>
        <w:jc w:val="both"/>
      </w:pPr>
      <w:r>
        <w:rPr>
          <w:rFonts w:ascii="Times New Roman"/>
          <w:b w:val="false"/>
          <w:i w:val="false"/>
          <w:color w:val="000000"/>
          <w:sz w:val="28"/>
        </w:rPr>
        <w:t>
      112. Келісілгеннен кейін кешенді жоспардың жобасын әзірлеуші мемлекеттік орган Қазақстан Республикасының Үкіметіне бекітуге енгізеді.</w:t>
      </w:r>
    </w:p>
    <w:bookmarkEnd w:id="236"/>
    <w:bookmarkStart w:name="z248" w:id="237"/>
    <w:p>
      <w:pPr>
        <w:spacing w:after="0"/>
        <w:ind w:left="0"/>
        <w:jc w:val="both"/>
      </w:pPr>
      <w:r>
        <w:rPr>
          <w:rFonts w:ascii="Times New Roman"/>
          <w:b w:val="false"/>
          <w:i w:val="false"/>
          <w:color w:val="000000"/>
          <w:sz w:val="28"/>
        </w:rPr>
        <w:t>
      113. Кешенді жоспардың іске асырылуын кешенді жоспардың іс-шараларын орындауға жауапты мемлекеттік органдар, ведомстволық бағынысты ұйымдар, квазимемлекеттік сектор субъектілері белгіленген мерзімде қамтамасыз етеді.</w:t>
      </w:r>
    </w:p>
    <w:bookmarkEnd w:id="237"/>
    <w:bookmarkStart w:name="z249" w:id="238"/>
    <w:p>
      <w:pPr>
        <w:spacing w:after="0"/>
        <w:ind w:left="0"/>
        <w:jc w:val="both"/>
      </w:pPr>
      <w:r>
        <w:rPr>
          <w:rFonts w:ascii="Times New Roman"/>
          <w:b w:val="false"/>
          <w:i w:val="false"/>
          <w:color w:val="000000"/>
          <w:sz w:val="28"/>
        </w:rPr>
        <w:t>
      114. Кешенді жоспардың іске асырылуын мониторингтеуді әзірлеуші мемлекеттік орган ұсынатын кешенді жоспар іс-шараларының орындалу барысы туралы ақпараттың негізінде Қазақстан Республикасы Үкіметінің Аппараты жүзеге асырады.</w:t>
      </w:r>
    </w:p>
    <w:bookmarkEnd w:id="238"/>
    <w:bookmarkStart w:name="z250" w:id="239"/>
    <w:p>
      <w:pPr>
        <w:spacing w:after="0"/>
        <w:ind w:left="0"/>
        <w:jc w:val="both"/>
      </w:pPr>
      <w:r>
        <w:rPr>
          <w:rFonts w:ascii="Times New Roman"/>
          <w:b w:val="false"/>
          <w:i w:val="false"/>
          <w:color w:val="000000"/>
          <w:sz w:val="28"/>
        </w:rPr>
        <w:t>
      115. Кешенді жоспардың орындалу барысы туралы жиынтық ақпаратты беру мерзімдері және кезеңділігін Қазақстан Республикасының Үкіметі құқықтық актінің қаулы бөлігінде белгіленеді.</w:t>
      </w:r>
    </w:p>
    <w:bookmarkEnd w:id="239"/>
    <w:bookmarkStart w:name="z251" w:id="240"/>
    <w:p>
      <w:pPr>
        <w:spacing w:after="0"/>
        <w:ind w:left="0"/>
        <w:jc w:val="both"/>
      </w:pPr>
      <w:r>
        <w:rPr>
          <w:rFonts w:ascii="Times New Roman"/>
          <w:b w:val="false"/>
          <w:i w:val="false"/>
          <w:color w:val="000000"/>
          <w:sz w:val="28"/>
        </w:rPr>
        <w:t>
      116. Кешенді жоспарға өзгерістер мен толықтырулар енгізуді (түзетуді) әзірлеуші мемлекеттік орган оны әзірлеу үшін белгіленген талаптарды ескере отырып, Қазақстан Республикасы Президентінің немесе Қазақстан Республикасы Премьер-Министрінің тапсырмасы бойынша жүзеге асырады.</w:t>
      </w:r>
    </w:p>
    <w:bookmarkEnd w:id="240"/>
    <w:bookmarkStart w:name="z252" w:id="241"/>
    <w:p>
      <w:pPr>
        <w:spacing w:after="0"/>
        <w:ind w:left="0"/>
        <w:jc w:val="left"/>
      </w:pPr>
      <w:r>
        <w:rPr>
          <w:rFonts w:ascii="Times New Roman"/>
          <w:b/>
          <w:i w:val="false"/>
          <w:color w:val="000000"/>
        </w:rPr>
        <w:t xml:space="preserve"> 7-тарау. Жол карталарын әзірлеу, іске асыру, түзету және мониторингтеу тәртібі</w:t>
      </w:r>
    </w:p>
    <w:bookmarkEnd w:id="241"/>
    <w:bookmarkStart w:name="z253" w:id="242"/>
    <w:p>
      <w:pPr>
        <w:spacing w:after="0"/>
        <w:ind w:left="0"/>
        <w:jc w:val="both"/>
      </w:pPr>
      <w:r>
        <w:rPr>
          <w:rFonts w:ascii="Times New Roman"/>
          <w:b w:val="false"/>
          <w:i w:val="false"/>
          <w:color w:val="000000"/>
          <w:sz w:val="28"/>
        </w:rPr>
        <w:t>
      117. Жол карталары Қазақстан Республикасы Премьер-Министрінің, Қазақстан Республикасының Президенті Әкімшілігі Басшысының және (немесе) Қазақстан Республикасының Премьер-Министрі орынбасарларының тапсырмасы бойынша ведомствоаралық сипаттағы қызметтің жекелеген бағыттары бойынша 3 жылдан аспайтын мерзімге әзірленеді.</w:t>
      </w:r>
    </w:p>
    <w:bookmarkEnd w:id="242"/>
    <w:bookmarkStart w:name="z254" w:id="243"/>
    <w:p>
      <w:pPr>
        <w:spacing w:after="0"/>
        <w:ind w:left="0"/>
        <w:jc w:val="both"/>
      </w:pPr>
      <w:r>
        <w:rPr>
          <w:rFonts w:ascii="Times New Roman"/>
          <w:b w:val="false"/>
          <w:i w:val="false"/>
          <w:color w:val="000000"/>
          <w:sz w:val="28"/>
        </w:rPr>
        <w:t>
      Мемлекеттік органдар мен жергілікті атқарушы органдар Қазақстан Республикасы Президентінің, Қазақстан Республикасының Президенті Әкімшілігі Басшысының және (немесе) Қазақстан Республикасы Үкіметінің тапсырмаларын жедел орындауды талап ететін мәселелер бойынша жол карталарын әзірлей алады және мемлекеттік органдардың бірінші басшыларының бірлескен бұйрықтарымен бекітіледі.</w:t>
      </w:r>
    </w:p>
    <w:bookmarkEnd w:id="243"/>
    <w:bookmarkStart w:name="z255" w:id="244"/>
    <w:p>
      <w:pPr>
        <w:spacing w:after="0"/>
        <w:ind w:left="0"/>
        <w:jc w:val="both"/>
      </w:pPr>
      <w:r>
        <w:rPr>
          <w:rFonts w:ascii="Times New Roman"/>
          <w:b w:val="false"/>
          <w:i w:val="false"/>
          <w:color w:val="000000"/>
          <w:sz w:val="28"/>
        </w:rPr>
        <w:t>
      118. Жол картасының құрылымы кесте нысанында болады және мыналарды:</w:t>
      </w:r>
    </w:p>
    <w:bookmarkEnd w:id="244"/>
    <w:bookmarkStart w:name="z256" w:id="245"/>
    <w:p>
      <w:pPr>
        <w:spacing w:after="0"/>
        <w:ind w:left="0"/>
        <w:jc w:val="both"/>
      </w:pPr>
      <w:r>
        <w:rPr>
          <w:rFonts w:ascii="Times New Roman"/>
          <w:b w:val="false"/>
          <w:i w:val="false"/>
          <w:color w:val="000000"/>
          <w:sz w:val="28"/>
        </w:rPr>
        <w:t>
      1) күтілетін нәтижелерді;</w:t>
      </w:r>
    </w:p>
    <w:bookmarkEnd w:id="245"/>
    <w:bookmarkStart w:name="z257" w:id="246"/>
    <w:p>
      <w:pPr>
        <w:spacing w:after="0"/>
        <w:ind w:left="0"/>
        <w:jc w:val="both"/>
      </w:pPr>
      <w:r>
        <w:rPr>
          <w:rFonts w:ascii="Times New Roman"/>
          <w:b w:val="false"/>
          <w:i w:val="false"/>
          <w:color w:val="000000"/>
          <w:sz w:val="28"/>
        </w:rPr>
        <w:t>
      2) іс-шараларды (нақты іс-қимылдарды);</w:t>
      </w:r>
    </w:p>
    <w:bookmarkEnd w:id="246"/>
    <w:bookmarkStart w:name="z258" w:id="247"/>
    <w:p>
      <w:pPr>
        <w:spacing w:after="0"/>
        <w:ind w:left="0"/>
        <w:jc w:val="both"/>
      </w:pPr>
      <w:r>
        <w:rPr>
          <w:rFonts w:ascii="Times New Roman"/>
          <w:b w:val="false"/>
          <w:i w:val="false"/>
          <w:color w:val="000000"/>
          <w:sz w:val="28"/>
        </w:rPr>
        <w:t>
      3) іс-шараларды аяқтау нысанын;</w:t>
      </w:r>
    </w:p>
    <w:bookmarkEnd w:id="247"/>
    <w:bookmarkStart w:name="z259" w:id="248"/>
    <w:p>
      <w:pPr>
        <w:spacing w:after="0"/>
        <w:ind w:left="0"/>
        <w:jc w:val="both"/>
      </w:pPr>
      <w:r>
        <w:rPr>
          <w:rFonts w:ascii="Times New Roman"/>
          <w:b w:val="false"/>
          <w:i w:val="false"/>
          <w:color w:val="000000"/>
          <w:sz w:val="28"/>
        </w:rPr>
        <w:t>
      4) іс-шараларды орындау мерзімдерін;</w:t>
      </w:r>
    </w:p>
    <w:bookmarkEnd w:id="248"/>
    <w:bookmarkStart w:name="z260" w:id="249"/>
    <w:p>
      <w:pPr>
        <w:spacing w:after="0"/>
        <w:ind w:left="0"/>
        <w:jc w:val="both"/>
      </w:pPr>
      <w:r>
        <w:rPr>
          <w:rFonts w:ascii="Times New Roman"/>
          <w:b w:val="false"/>
          <w:i w:val="false"/>
          <w:color w:val="000000"/>
          <w:sz w:val="28"/>
        </w:rPr>
        <w:t>
      5) жауапты орындаушыларды/бірлесіп орындаушыларды;</w:t>
      </w:r>
    </w:p>
    <w:bookmarkEnd w:id="249"/>
    <w:bookmarkStart w:name="z261" w:id="250"/>
    <w:p>
      <w:pPr>
        <w:spacing w:after="0"/>
        <w:ind w:left="0"/>
        <w:jc w:val="both"/>
      </w:pPr>
      <w:r>
        <w:rPr>
          <w:rFonts w:ascii="Times New Roman"/>
          <w:b w:val="false"/>
          <w:i w:val="false"/>
          <w:color w:val="000000"/>
          <w:sz w:val="28"/>
        </w:rPr>
        <w:t>
      6) қаржыландыру көлемін;</w:t>
      </w:r>
    </w:p>
    <w:bookmarkEnd w:id="250"/>
    <w:bookmarkStart w:name="z262" w:id="251"/>
    <w:p>
      <w:pPr>
        <w:spacing w:after="0"/>
        <w:ind w:left="0"/>
        <w:jc w:val="both"/>
      </w:pPr>
      <w:r>
        <w:rPr>
          <w:rFonts w:ascii="Times New Roman"/>
          <w:b w:val="false"/>
          <w:i w:val="false"/>
          <w:color w:val="000000"/>
          <w:sz w:val="28"/>
        </w:rPr>
        <w:t>
      7) қаржыландыру көзін қамтиды.</w:t>
      </w:r>
    </w:p>
    <w:bookmarkEnd w:id="251"/>
    <w:bookmarkStart w:name="z263" w:id="252"/>
    <w:p>
      <w:pPr>
        <w:spacing w:after="0"/>
        <w:ind w:left="0"/>
        <w:jc w:val="both"/>
      </w:pPr>
      <w:r>
        <w:rPr>
          <w:rFonts w:ascii="Times New Roman"/>
          <w:b w:val="false"/>
          <w:i w:val="false"/>
          <w:color w:val="000000"/>
          <w:sz w:val="28"/>
        </w:rPr>
        <w:t xml:space="preserve">
      Жол картасының жобасы жол картасын іске асыруға қатысатын мемлекеттік органдардың ұсыныстары негізінде осы Тәртіпке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қалыптастырылады.</w:t>
      </w:r>
    </w:p>
    <w:bookmarkEnd w:id="252"/>
    <w:bookmarkStart w:name="z264" w:id="253"/>
    <w:p>
      <w:pPr>
        <w:spacing w:after="0"/>
        <w:ind w:left="0"/>
        <w:jc w:val="both"/>
      </w:pPr>
      <w:r>
        <w:rPr>
          <w:rFonts w:ascii="Times New Roman"/>
          <w:b w:val="false"/>
          <w:i w:val="false"/>
          <w:color w:val="000000"/>
          <w:sz w:val="28"/>
        </w:rPr>
        <w:t>
      119. Жол картасының жобасын әзірлеу мынадай талаптарды ескере отырып жүзеге асырылады:</w:t>
      </w:r>
    </w:p>
    <w:bookmarkEnd w:id="253"/>
    <w:bookmarkStart w:name="z265" w:id="254"/>
    <w:p>
      <w:pPr>
        <w:spacing w:after="0"/>
        <w:ind w:left="0"/>
        <w:jc w:val="both"/>
      </w:pPr>
      <w:r>
        <w:rPr>
          <w:rFonts w:ascii="Times New Roman"/>
          <w:b w:val="false"/>
          <w:i w:val="false"/>
          <w:color w:val="000000"/>
          <w:sz w:val="28"/>
        </w:rPr>
        <w:t>
      1) Қазақстан Республикасы Премьер-Министрінің, Қазақстан Республикасының Президенті Әкімшілігі Басшысының және (немесе) Қазақстан Республикасы Премьер-Министрі орынбасарларының тапсырмаларын іске асыруға бағытталған мерзімдер, қаржы ресурстары және орындаушылар бойынша келісілген іс-шаралар (нақты іс-қимылдар) жүйесін қамтиды;</w:t>
      </w:r>
    </w:p>
    <w:bookmarkEnd w:id="254"/>
    <w:bookmarkStart w:name="z266" w:id="255"/>
    <w:p>
      <w:pPr>
        <w:spacing w:after="0"/>
        <w:ind w:left="0"/>
        <w:jc w:val="both"/>
      </w:pPr>
      <w:r>
        <w:rPr>
          <w:rFonts w:ascii="Times New Roman"/>
          <w:b w:val="false"/>
          <w:i w:val="false"/>
          <w:color w:val="000000"/>
          <w:sz w:val="28"/>
        </w:rPr>
        <w:t>
      2) шаралардың атаулылығын, оларды іске асыру мерзімдері мен дәйектілігін нақты айқындауды, орындаушылар қызметінің мақсаттарға қол жеткізуге қатаң бағдарлануын қамтамасыз етеді.</w:t>
      </w:r>
    </w:p>
    <w:bookmarkEnd w:id="255"/>
    <w:bookmarkStart w:name="z267" w:id="256"/>
    <w:p>
      <w:pPr>
        <w:spacing w:after="0"/>
        <w:ind w:left="0"/>
        <w:jc w:val="both"/>
      </w:pPr>
      <w:r>
        <w:rPr>
          <w:rFonts w:ascii="Times New Roman"/>
          <w:b w:val="false"/>
          <w:i w:val="false"/>
          <w:color w:val="000000"/>
          <w:sz w:val="28"/>
        </w:rPr>
        <w:t xml:space="preserve">
      120. Жол карталары МЖЖ-ның </w:t>
      </w:r>
      <w:r>
        <w:rPr>
          <w:rFonts w:ascii="Times New Roman"/>
          <w:b w:val="false"/>
          <w:i w:val="false"/>
          <w:color w:val="000000"/>
          <w:sz w:val="28"/>
        </w:rPr>
        <w:t>89-тармағына</w:t>
      </w:r>
      <w:r>
        <w:rPr>
          <w:rFonts w:ascii="Times New Roman"/>
          <w:b w:val="false"/>
          <w:i w:val="false"/>
          <w:color w:val="000000"/>
          <w:sz w:val="28"/>
        </w:rPr>
        <w:t xml:space="preserve"> сәйкес Қазақстан Республикасы Премьер-Министрінің, Қазақстан Республикасының Президенті Әкімшілігі Басшысының, Қазақстан Республикасының Премьер-Министрі орынбасарларының шешімдерімен, орталық мемлекеттік органдардың бірінші басшыларының бірлескен бұйрықтарымен бекітіледі.</w:t>
      </w:r>
    </w:p>
    <w:bookmarkEnd w:id="256"/>
    <w:bookmarkStart w:name="z268" w:id="257"/>
    <w:p>
      <w:pPr>
        <w:spacing w:after="0"/>
        <w:ind w:left="0"/>
        <w:jc w:val="both"/>
      </w:pPr>
      <w:r>
        <w:rPr>
          <w:rFonts w:ascii="Times New Roman"/>
          <w:b w:val="false"/>
          <w:i w:val="false"/>
          <w:color w:val="000000"/>
          <w:sz w:val="28"/>
        </w:rPr>
        <w:t xml:space="preserve">
      Қазақстан Республикасы Премьер-Министрінің тапсырмалары бойынша әзірленген және бес немесе одан да көп мемлекеттік органдардың құзыретін қозғайтын жол карталары осы салаға/аяға жетекшілік ететін Қазақстан Республикасының Премьер-Министрі орынбасарының шешімімен бекітіледі. </w:t>
      </w:r>
    </w:p>
    <w:bookmarkEnd w:id="257"/>
    <w:bookmarkStart w:name="z269" w:id="258"/>
    <w:p>
      <w:pPr>
        <w:spacing w:after="0"/>
        <w:ind w:left="0"/>
        <w:jc w:val="both"/>
      </w:pPr>
      <w:r>
        <w:rPr>
          <w:rFonts w:ascii="Times New Roman"/>
          <w:b w:val="false"/>
          <w:i w:val="false"/>
          <w:color w:val="000000"/>
          <w:sz w:val="28"/>
        </w:rPr>
        <w:t xml:space="preserve">
      Қазақстан Республикасы Премьер-Министрінің тапсырмалары бойынша әзірленген және кемінде бес мемлекеттік органның құзыретін қозғайтын жол карталары мемлекеттік органдардың бірінші басшыларының бірлескен бұйрықтарымен бекітіледі. </w:t>
      </w:r>
    </w:p>
    <w:bookmarkEnd w:id="258"/>
    <w:bookmarkStart w:name="z270" w:id="259"/>
    <w:p>
      <w:pPr>
        <w:spacing w:after="0"/>
        <w:ind w:left="0"/>
        <w:jc w:val="both"/>
      </w:pPr>
      <w:r>
        <w:rPr>
          <w:rFonts w:ascii="Times New Roman"/>
          <w:b w:val="false"/>
          <w:i w:val="false"/>
          <w:color w:val="000000"/>
          <w:sz w:val="28"/>
        </w:rPr>
        <w:t xml:space="preserve">
      Қазақстан Республикасының Президенті Әкімшілігі Басшысының тапсырмалары бойынша әзірленген жол карталары осы салаға/аяға жетекшілік ететін Қазақстан Республикасының Премьер-Министрі орынбасарларының шешімімен бекітіледі. </w:t>
      </w:r>
    </w:p>
    <w:bookmarkEnd w:id="259"/>
    <w:bookmarkStart w:name="z271" w:id="260"/>
    <w:p>
      <w:pPr>
        <w:spacing w:after="0"/>
        <w:ind w:left="0"/>
        <w:jc w:val="both"/>
      </w:pPr>
      <w:r>
        <w:rPr>
          <w:rFonts w:ascii="Times New Roman"/>
          <w:b w:val="false"/>
          <w:i w:val="false"/>
          <w:color w:val="000000"/>
          <w:sz w:val="28"/>
        </w:rPr>
        <w:t>
      121. Жол картасының жобасы әзірлеу сатысында мемлекеттік жоспарлау жөніндегі уәкілетті органмен және мүдделі мемлекеттік органдармен келісіледі.</w:t>
      </w:r>
    </w:p>
    <w:bookmarkEnd w:id="260"/>
    <w:bookmarkStart w:name="z272" w:id="261"/>
    <w:p>
      <w:pPr>
        <w:spacing w:after="0"/>
        <w:ind w:left="0"/>
        <w:jc w:val="both"/>
      </w:pPr>
      <w:r>
        <w:rPr>
          <w:rFonts w:ascii="Times New Roman"/>
          <w:b w:val="false"/>
          <w:i w:val="false"/>
          <w:color w:val="000000"/>
          <w:sz w:val="28"/>
        </w:rPr>
        <w:t>
      122. Жол карталары бекітілгеннен кейін жауапты мемлекеттік органның ресми интернет-ресурсында орналастырылады.</w:t>
      </w:r>
    </w:p>
    <w:bookmarkEnd w:id="261"/>
    <w:bookmarkStart w:name="z273" w:id="262"/>
    <w:p>
      <w:pPr>
        <w:spacing w:after="0"/>
        <w:ind w:left="0"/>
        <w:jc w:val="both"/>
      </w:pPr>
      <w:r>
        <w:rPr>
          <w:rFonts w:ascii="Times New Roman"/>
          <w:b w:val="false"/>
          <w:i w:val="false"/>
          <w:color w:val="000000"/>
          <w:sz w:val="28"/>
        </w:rPr>
        <w:t>
      123. Жол карталарын іске асыру мониторингін әзірлеуші мемлекеттік орган ұсынатын жол карталары іс-шараларының орындалуы туралы есеп негізінде Қазақстан Республикасы Үкіметінің Аппараты жүзеге асырады.</w:t>
      </w:r>
    </w:p>
    <w:bookmarkEnd w:id="262"/>
    <w:bookmarkStart w:name="z274" w:id="263"/>
    <w:p>
      <w:pPr>
        <w:spacing w:after="0"/>
        <w:ind w:left="0"/>
        <w:jc w:val="both"/>
      </w:pPr>
      <w:r>
        <w:rPr>
          <w:rFonts w:ascii="Times New Roman"/>
          <w:b w:val="false"/>
          <w:i w:val="false"/>
          <w:color w:val="000000"/>
          <w:sz w:val="28"/>
        </w:rPr>
        <w:t>
      124. Жол карталарына өзгерістер мен толықтырулар енгізуді (түзетуді) әзірлеуші мемлекеттік орган жол карталарын әзірлеу процесі үшін белгіленген талаптарды ескере отырып, Қазақстан Республикасының Президенті Әкімшілігі Басшысының және/немесе Қазақстан Республикасы Үкіметінің тапсырмасы бойынша жүзеге асырады.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1-қосымша</w:t>
            </w:r>
          </w:p>
        </w:tc>
      </w:tr>
    </w:tbl>
    <w:bookmarkStart w:name="z276" w:id="264"/>
    <w:p>
      <w:pPr>
        <w:spacing w:after="0"/>
        <w:ind w:left="0"/>
        <w:jc w:val="both"/>
      </w:pPr>
      <w:r>
        <w:rPr>
          <w:rFonts w:ascii="Times New Roman"/>
          <w:b w:val="false"/>
          <w:i w:val="false"/>
          <w:color w:val="000000"/>
          <w:sz w:val="28"/>
        </w:rPr>
        <w:t>
      Нысан</w:t>
      </w:r>
    </w:p>
    <w:bookmarkEnd w:id="264"/>
    <w:bookmarkStart w:name="z277" w:id="265"/>
    <w:p>
      <w:pPr>
        <w:spacing w:after="0"/>
        <w:ind w:left="0"/>
        <w:jc w:val="left"/>
      </w:pPr>
      <w:r>
        <w:rPr>
          <w:rFonts w:ascii="Times New Roman"/>
          <w:b/>
          <w:i w:val="false"/>
          <w:color w:val="000000"/>
        </w:rPr>
        <w:t xml:space="preserve"> _______________________________________________________________ (атауы)</w:t>
      </w:r>
    </w:p>
    <w:bookmarkEnd w:id="265"/>
    <w:bookmarkStart w:name="z278" w:id="266"/>
    <w:p>
      <w:pPr>
        <w:spacing w:after="0"/>
        <w:ind w:left="0"/>
        <w:jc w:val="left"/>
      </w:pPr>
      <w:r>
        <w:rPr>
          <w:rFonts w:ascii="Times New Roman"/>
          <w:b/>
          <w:i w:val="false"/>
          <w:color w:val="000000"/>
        </w:rPr>
        <w:t xml:space="preserve"> нысаналы индикаторларды және (немесе) нәтижелер көрсеткіштерін есептеу әдістемесі</w:t>
      </w:r>
    </w:p>
    <w:bookmarkEnd w:id="266"/>
    <w:bookmarkStart w:name="z279" w:id="267"/>
    <w:p>
      <w:pPr>
        <w:spacing w:after="0"/>
        <w:ind w:left="0"/>
        <w:jc w:val="both"/>
      </w:pPr>
      <w:r>
        <w:rPr>
          <w:rFonts w:ascii="Times New Roman"/>
          <w:b w:val="false"/>
          <w:i w:val="false"/>
          <w:color w:val="000000"/>
          <w:sz w:val="28"/>
        </w:rPr>
        <w:t>
      1-бөлім. Есептеуге жататын нысаналы индикаторлардың және (немесе) нәтижелер көрсеткіштерінің тізбесі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және (немесе) нәтиже көрсеткішнің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түрлері (халықаралық статистика, ресми статистикалық ақпарат, әкімшілік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Дереккөздері (ақпараттық жүйе, жалпы 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68"/>
    <w:p>
      <w:pPr>
        <w:spacing w:after="0"/>
        <w:ind w:left="0"/>
        <w:jc w:val="both"/>
      </w:pPr>
      <w:r>
        <w:rPr>
          <w:rFonts w:ascii="Times New Roman"/>
          <w:b w:val="false"/>
          <w:i w:val="false"/>
          <w:color w:val="000000"/>
          <w:sz w:val="28"/>
        </w:rPr>
        <w:t>
      2-бөлім. ________________(атауы) нысаналы индикаторды және (немесе) нәтиже көрсеткішін есептеу алгоритмі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немесе нәтиже көрсеткішінің анықтамасы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немесе нәтиже көрсеткіші бойынша жедел, алдын-ала және есептік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немесе нәтиже көрсеткіші бойынша (болған жағдайда) ақпараттық жүйеге сілтемені және есептік деректерді орналастыру орнын көрсете отырып, (веб-сайтқа және ақпараттық жүйеге сілтемені көрсете отырып) ақпарат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есеп-қисаптың егжей-тегжейлі және айқын бірізділігін көрсете отырып, нысаналы индикатордың немесе нәтиже көрсеткішінің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(қажет болған жағдайда облыстық/аудандық/қалалық деңгейлерде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9"/>
    <w:p>
      <w:pPr>
        <w:spacing w:after="0"/>
        <w:ind w:left="0"/>
        <w:jc w:val="both"/>
      </w:pPr>
      <w:r>
        <w:rPr>
          <w:rFonts w:ascii="Times New Roman"/>
          <w:b w:val="false"/>
          <w:i w:val="false"/>
          <w:color w:val="000000"/>
          <w:sz w:val="28"/>
        </w:rPr>
        <w:t>
      Ескертпе: 2-бөлім әрбір нысаналы индикатор және (немесе) нәтиже көрсеткіші үшін жеке нысан бойынша толтырылады.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Нысаналы индикаторларды</w:t>
            </w:r>
            <w:r>
              <w:br/>
            </w:r>
            <w:r>
              <w:rPr>
                <w:rFonts w:ascii="Times New Roman"/>
                <w:b w:val="false"/>
                <w:i w:val="false"/>
                <w:color w:val="000000"/>
                <w:sz w:val="20"/>
              </w:rPr>
              <w:t>және (немесе) нәтижелер</w:t>
            </w:r>
            <w:r>
              <w:br/>
            </w:r>
            <w:r>
              <w:rPr>
                <w:rFonts w:ascii="Times New Roman"/>
                <w:b w:val="false"/>
                <w:i w:val="false"/>
                <w:color w:val="000000"/>
                <w:sz w:val="20"/>
              </w:rPr>
              <w:t>көрсеткіштерін есептеу</w:t>
            </w:r>
            <w:r>
              <w:br/>
            </w:r>
            <w:r>
              <w:rPr>
                <w:rFonts w:ascii="Times New Roman"/>
                <w:b w:val="false"/>
                <w:i w:val="false"/>
                <w:color w:val="000000"/>
                <w:sz w:val="20"/>
              </w:rPr>
              <w:t>әдістемесінің нысанына</w:t>
            </w:r>
            <w:r>
              <w:br/>
            </w:r>
            <w:r>
              <w:rPr>
                <w:rFonts w:ascii="Times New Roman"/>
                <w:b w:val="false"/>
                <w:i w:val="false"/>
                <w:color w:val="000000"/>
                <w:sz w:val="20"/>
              </w:rPr>
              <w:t>қосымша</w:t>
            </w:r>
          </w:p>
        </w:tc>
      </w:tr>
    </w:tbl>
    <w:bookmarkStart w:name="z283" w:id="270"/>
    <w:p>
      <w:pPr>
        <w:spacing w:after="0"/>
        <w:ind w:left="0"/>
        <w:jc w:val="left"/>
      </w:pPr>
      <w:r>
        <w:rPr>
          <w:rFonts w:ascii="Times New Roman"/>
          <w:b/>
          <w:i w:val="false"/>
          <w:color w:val="000000"/>
        </w:rPr>
        <w:t xml:space="preserve"> Нысаналы индикаторларды және (немесе) нәтижелер көрсеткіштерін есептеу әдістемесін толтыру бойынша түсіндірмелер</w:t>
      </w:r>
    </w:p>
    <w:bookmarkEnd w:id="270"/>
    <w:bookmarkStart w:name="z284" w:id="271"/>
    <w:p>
      <w:pPr>
        <w:spacing w:after="0"/>
        <w:ind w:left="0"/>
        <w:jc w:val="both"/>
      </w:pPr>
      <w:r>
        <w:rPr>
          <w:rFonts w:ascii="Times New Roman"/>
          <w:b w:val="false"/>
          <w:i w:val="false"/>
          <w:color w:val="000000"/>
          <w:sz w:val="28"/>
        </w:rPr>
        <w:t>
      Нысаналы индикаторларды және (немесе) нәтижелер көрсеткіштерін есептеу әдістемесі келесі тәртіппен толтырылады:</w:t>
      </w:r>
    </w:p>
    <w:bookmarkEnd w:id="271"/>
    <w:bookmarkStart w:name="z285" w:id="272"/>
    <w:p>
      <w:pPr>
        <w:spacing w:after="0"/>
        <w:ind w:left="0"/>
        <w:jc w:val="both"/>
      </w:pPr>
      <w:r>
        <w:rPr>
          <w:rFonts w:ascii="Times New Roman"/>
          <w:b w:val="false"/>
          <w:i w:val="false"/>
          <w:color w:val="000000"/>
          <w:sz w:val="28"/>
        </w:rPr>
        <w:t>
      1. "(атауы)" деген жол бойынша нысаналы индикаторларын және (немесе) нәтиже көрсеткіштерін есептеу ұсынылатын құжаттың атауы көрсетіледі.</w:t>
      </w:r>
    </w:p>
    <w:bookmarkEnd w:id="272"/>
    <w:bookmarkStart w:name="z286" w:id="273"/>
    <w:p>
      <w:pPr>
        <w:spacing w:after="0"/>
        <w:ind w:left="0"/>
        <w:jc w:val="both"/>
      </w:pPr>
      <w:r>
        <w:rPr>
          <w:rFonts w:ascii="Times New Roman"/>
          <w:b w:val="false"/>
          <w:i w:val="false"/>
          <w:color w:val="000000"/>
          <w:sz w:val="28"/>
        </w:rPr>
        <w:t>
      2. "Есептеуге жататын нысаналы индикаторлардың және (немесе) нәтижелер көрсеткіштерінің тізбесі" деген 1-бөлімде:</w:t>
      </w:r>
    </w:p>
    <w:bookmarkEnd w:id="273"/>
    <w:bookmarkStart w:name="z287" w:id="274"/>
    <w:p>
      <w:pPr>
        <w:spacing w:after="0"/>
        <w:ind w:left="0"/>
        <w:jc w:val="both"/>
      </w:pPr>
      <w:r>
        <w:rPr>
          <w:rFonts w:ascii="Times New Roman"/>
          <w:b w:val="false"/>
          <w:i w:val="false"/>
          <w:color w:val="000000"/>
          <w:sz w:val="28"/>
        </w:rPr>
        <w:t>
      1) "№" деген 1-бағанда нысаналы индикаторлардың және (немесе) нәтижелер көрсеткіштері атауының реттік нөмірі көрсетіледі;</w:t>
      </w:r>
    </w:p>
    <w:bookmarkEnd w:id="274"/>
    <w:bookmarkStart w:name="z288" w:id="275"/>
    <w:p>
      <w:pPr>
        <w:spacing w:after="0"/>
        <w:ind w:left="0"/>
        <w:jc w:val="both"/>
      </w:pPr>
      <w:r>
        <w:rPr>
          <w:rFonts w:ascii="Times New Roman"/>
          <w:b w:val="false"/>
          <w:i w:val="false"/>
          <w:color w:val="000000"/>
          <w:sz w:val="28"/>
        </w:rPr>
        <w:t>
      2) "Нысаналы индикатордың және (немесе) нәтиже көрсеткішінің атауы" деген 2-бағанда есептеуге жататын нысаналы индикаторлардың және (немесе) нәтижелер көрсеткіштерінің атауы көрсетіледі;</w:t>
      </w:r>
    </w:p>
    <w:bookmarkEnd w:id="275"/>
    <w:bookmarkStart w:name="z289" w:id="276"/>
    <w:p>
      <w:pPr>
        <w:spacing w:after="0"/>
        <w:ind w:left="0"/>
        <w:jc w:val="both"/>
      </w:pPr>
      <w:r>
        <w:rPr>
          <w:rFonts w:ascii="Times New Roman"/>
          <w:b w:val="false"/>
          <w:i w:val="false"/>
          <w:color w:val="000000"/>
          <w:sz w:val="28"/>
        </w:rPr>
        <w:t>
      3) "Өлшем бірлігі" деген 3-бағанда нысаналы индикаторлар және (немесе) нәтижелер көрсеткіштерінің өлшем бірліктері көрсетіледі;</w:t>
      </w:r>
    </w:p>
    <w:bookmarkEnd w:id="276"/>
    <w:bookmarkStart w:name="z290" w:id="277"/>
    <w:p>
      <w:pPr>
        <w:spacing w:after="0"/>
        <w:ind w:left="0"/>
        <w:jc w:val="both"/>
      </w:pPr>
      <w:r>
        <w:rPr>
          <w:rFonts w:ascii="Times New Roman"/>
          <w:b w:val="false"/>
          <w:i w:val="false"/>
          <w:color w:val="000000"/>
          <w:sz w:val="28"/>
        </w:rPr>
        <w:t>
      4) "Деректер түрлері (халықаралық статистика, ресми статистикалық ақпарат, әкімшілік деректер)" деген 4-бағанда деректердің түрі көрсетіледі;</w:t>
      </w:r>
    </w:p>
    <w:bookmarkEnd w:id="277"/>
    <w:bookmarkStart w:name="z291" w:id="278"/>
    <w:p>
      <w:pPr>
        <w:spacing w:after="0"/>
        <w:ind w:left="0"/>
        <w:jc w:val="both"/>
      </w:pPr>
      <w:r>
        <w:rPr>
          <w:rFonts w:ascii="Times New Roman"/>
          <w:b w:val="false"/>
          <w:i w:val="false"/>
          <w:color w:val="000000"/>
          <w:sz w:val="28"/>
        </w:rPr>
        <w:t>
      5) "Дереккөздері (ақпараттық жүйе, жалпы мемлекеттік статистикалық байқаулар, ведомстволық статистикалық байқаулар, әлеуметтанулық зерттеулер мен сауалнамалар негізінде алынған ресми статистикалық ақпарат)" деген 5-бағанда дереккөзі көрсетіледі.</w:t>
      </w:r>
    </w:p>
    <w:bookmarkEnd w:id="278"/>
    <w:bookmarkStart w:name="z292" w:id="279"/>
    <w:p>
      <w:pPr>
        <w:spacing w:after="0"/>
        <w:ind w:left="0"/>
        <w:jc w:val="both"/>
      </w:pPr>
      <w:r>
        <w:rPr>
          <w:rFonts w:ascii="Times New Roman"/>
          <w:b w:val="false"/>
          <w:i w:val="false"/>
          <w:color w:val="000000"/>
          <w:sz w:val="28"/>
        </w:rPr>
        <w:t>
      3. "Нысаналы индикатор және (немесе) нәтиже көрсеткішті есептеу алгоритмі" деген 2-бөлімі мынадай тәртіппен толтырылады:</w:t>
      </w:r>
    </w:p>
    <w:bookmarkEnd w:id="279"/>
    <w:bookmarkStart w:name="z293" w:id="280"/>
    <w:p>
      <w:pPr>
        <w:spacing w:after="0"/>
        <w:ind w:left="0"/>
        <w:jc w:val="both"/>
      </w:pPr>
      <w:r>
        <w:rPr>
          <w:rFonts w:ascii="Times New Roman"/>
          <w:b w:val="false"/>
          <w:i w:val="false"/>
          <w:color w:val="000000"/>
          <w:sz w:val="28"/>
        </w:rPr>
        <w:t>
      1) "атауы" деген жол бойынша нысаналы индикатордың және (немесе) нәтиже көрсеткіштің атауы көрсетіледі;</w:t>
      </w:r>
    </w:p>
    <w:bookmarkEnd w:id="280"/>
    <w:bookmarkStart w:name="z294" w:id="281"/>
    <w:p>
      <w:pPr>
        <w:spacing w:after="0"/>
        <w:ind w:left="0"/>
        <w:jc w:val="both"/>
      </w:pPr>
      <w:r>
        <w:rPr>
          <w:rFonts w:ascii="Times New Roman"/>
          <w:b w:val="false"/>
          <w:i w:val="false"/>
          <w:color w:val="000000"/>
          <w:sz w:val="28"/>
        </w:rPr>
        <w:t>
      2) "Нысаналы индикатордың және (немесе) нәтиже көрсеткішінің анықтамасы" деген 1-бағанда нысаналы индикатордың немесе нәтиже көрсеткішінің мәнін түсіндіретін анықтама көрсетіледі.</w:t>
      </w:r>
    </w:p>
    <w:bookmarkEnd w:id="281"/>
    <w:bookmarkStart w:name="z295" w:id="282"/>
    <w:p>
      <w:pPr>
        <w:spacing w:after="0"/>
        <w:ind w:left="0"/>
        <w:jc w:val="both"/>
      </w:pPr>
      <w:r>
        <w:rPr>
          <w:rFonts w:ascii="Times New Roman"/>
          <w:b w:val="false"/>
          <w:i w:val="false"/>
          <w:color w:val="000000"/>
          <w:sz w:val="28"/>
        </w:rPr>
        <w:t>
      Мысалы: ЖІӨ өсуі – бұл елдің экономикалық өсу деңгейінің көрсеткіші;</w:t>
      </w:r>
    </w:p>
    <w:bookmarkEnd w:id="282"/>
    <w:bookmarkStart w:name="z296" w:id="283"/>
    <w:p>
      <w:pPr>
        <w:spacing w:after="0"/>
        <w:ind w:left="0"/>
        <w:jc w:val="both"/>
      </w:pPr>
      <w:r>
        <w:rPr>
          <w:rFonts w:ascii="Times New Roman"/>
          <w:b w:val="false"/>
          <w:i w:val="false"/>
          <w:color w:val="000000"/>
          <w:sz w:val="28"/>
        </w:rPr>
        <w:t>
      3) "Нысаналы индикатор немесе нәтиже көрсеткіші бойынша жедел, алдын-ала және есептік деректерді қалыптастыру кезеңділігі мен мерзімдері" деген 2-бағанда нысаналы индикатор және (немесе) нәтиже көрсеткіші бойынша жедел, алдын-ала және есептік деректерді қалыптастыру кезеңділігі мен мерзімдері көрсетіледі;</w:t>
      </w:r>
    </w:p>
    <w:bookmarkEnd w:id="283"/>
    <w:bookmarkStart w:name="z297" w:id="284"/>
    <w:p>
      <w:pPr>
        <w:spacing w:after="0"/>
        <w:ind w:left="0"/>
        <w:jc w:val="both"/>
      </w:pPr>
      <w:r>
        <w:rPr>
          <w:rFonts w:ascii="Times New Roman"/>
          <w:b w:val="false"/>
          <w:i w:val="false"/>
          <w:color w:val="000000"/>
          <w:sz w:val="28"/>
        </w:rPr>
        <w:t>
      4) "Нысаналы индикатор немесе нәтиже көрсеткіші бойынша (болған жағдайда) ақпараттық жүйеге сілтемені және есептік деректерді орналастыру орнын көрсете отырып, (веб-сайтқа және ақпараттық жүйеге сілтемені көрсете отырып) ақпарат көздері" деген 3-бағанда нысаналы индикатор немесе нәтиже көрсеткіші бойынша есептік деректерді орналастыру орны болған кезде, веб-сайтқа және ақпараттық жүйеге сілтемені көрсетумен, есептің/деректердің анықтығына көз жеткізуге мүмкіндік беретін ақпараттық жүйеге сілтемені көрсете отырып, ақпарат көздері, сондай-ақ формула құратын дереккөздері көрсетіледі;</w:t>
      </w:r>
    </w:p>
    <w:bookmarkEnd w:id="284"/>
    <w:bookmarkStart w:name="z298" w:id="285"/>
    <w:p>
      <w:pPr>
        <w:spacing w:after="0"/>
        <w:ind w:left="0"/>
        <w:jc w:val="both"/>
      </w:pPr>
      <w:r>
        <w:rPr>
          <w:rFonts w:ascii="Times New Roman"/>
          <w:b w:val="false"/>
          <w:i w:val="false"/>
          <w:color w:val="000000"/>
          <w:sz w:val="28"/>
        </w:rPr>
        <w:t>
      5) "Өлшем бірлігін көрсете отырып, есеп-қисаптың егжей-тегжейлі және айқын бірізділігін көрсете отырып, нысаналы индикатордың немесе нәтиже көрсеткішінің алгоритмі" деген 4-бағанда формула құраушы бойынша егжей-тегжейлі және айқын бірізділікті және түсіндірмелерді көрсетумен және өлшем бірлігін көрсете отырып, нысаналы индикатордың немесе нәтиже көрсеткіштің есептеу формуласы көрсетіледі;</w:t>
      </w:r>
    </w:p>
    <w:bookmarkEnd w:id="285"/>
    <w:bookmarkStart w:name="z299" w:id="286"/>
    <w:p>
      <w:pPr>
        <w:spacing w:after="0"/>
        <w:ind w:left="0"/>
        <w:jc w:val="both"/>
      </w:pPr>
      <w:r>
        <w:rPr>
          <w:rFonts w:ascii="Times New Roman"/>
          <w:b w:val="false"/>
          <w:i w:val="false"/>
          <w:color w:val="000000"/>
          <w:sz w:val="28"/>
        </w:rPr>
        <w:t>
      6) "республикалық деңгейде" деген 4.1-бағанда бүкіл елді қамтитын нысаналы индикаторының немесе нәтиже көрсеткішінің есеп-қисабы көрсетіледі.</w:t>
      </w:r>
    </w:p>
    <w:bookmarkEnd w:id="286"/>
    <w:bookmarkStart w:name="z300" w:id="287"/>
    <w:p>
      <w:pPr>
        <w:spacing w:after="0"/>
        <w:ind w:left="0"/>
        <w:jc w:val="both"/>
      </w:pPr>
      <w:r>
        <w:rPr>
          <w:rFonts w:ascii="Times New Roman"/>
          <w:b w:val="false"/>
          <w:i w:val="false"/>
          <w:color w:val="000000"/>
          <w:sz w:val="28"/>
        </w:rPr>
        <w:t>
      Мысалы: ЖІӨ өсуі (елдің экономикалық өсуінің жалпылама көрсеткіші);</w:t>
      </w:r>
    </w:p>
    <w:bookmarkEnd w:id="287"/>
    <w:bookmarkStart w:name="z301" w:id="288"/>
    <w:p>
      <w:pPr>
        <w:spacing w:after="0"/>
        <w:ind w:left="0"/>
        <w:jc w:val="both"/>
      </w:pPr>
      <w:r>
        <w:rPr>
          <w:rFonts w:ascii="Times New Roman"/>
          <w:b w:val="false"/>
          <w:i w:val="false"/>
          <w:color w:val="000000"/>
          <w:sz w:val="28"/>
        </w:rPr>
        <w:t>
      7) "жергілікті деңгейде (қажет болған жағдайда облыстық/аудандық/ қалалық деңгейлерде көрсету)" деген 4.2-бағанда өңірді қамтитын нысаналы индикатордың немесе нәтиже көрсеткішінің есеп-қисабы көрсетіледі.</w:t>
      </w:r>
    </w:p>
    <w:bookmarkEnd w:id="288"/>
    <w:bookmarkStart w:name="z302" w:id="289"/>
    <w:p>
      <w:pPr>
        <w:spacing w:after="0"/>
        <w:ind w:left="0"/>
        <w:jc w:val="both"/>
      </w:pPr>
      <w:r>
        <w:rPr>
          <w:rFonts w:ascii="Times New Roman"/>
          <w:b w:val="false"/>
          <w:i w:val="false"/>
          <w:color w:val="000000"/>
          <w:sz w:val="28"/>
        </w:rPr>
        <w:t>
      Мысалы: ЖӨӨ өсуі (өңірдің экономикалық өсуінің жалпылама көрсеткіші).</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2-қосымша</w:t>
            </w:r>
          </w:p>
        </w:tc>
      </w:tr>
    </w:tbl>
    <w:bookmarkStart w:name="z304" w:id="290"/>
    <w:p>
      <w:pPr>
        <w:spacing w:after="0"/>
        <w:ind w:left="0"/>
        <w:jc w:val="both"/>
      </w:pPr>
      <w:r>
        <w:rPr>
          <w:rFonts w:ascii="Times New Roman"/>
          <w:b w:val="false"/>
          <w:i w:val="false"/>
          <w:color w:val="000000"/>
          <w:sz w:val="28"/>
        </w:rPr>
        <w:t>
      Нысан</w:t>
      </w:r>
    </w:p>
    <w:bookmarkEnd w:id="290"/>
    <w:bookmarkStart w:name="z305" w:id="291"/>
    <w:p>
      <w:pPr>
        <w:spacing w:after="0"/>
        <w:ind w:left="0"/>
        <w:jc w:val="left"/>
      </w:pPr>
      <w:r>
        <w:rPr>
          <w:rFonts w:ascii="Times New Roman"/>
          <w:b/>
          <w:i w:val="false"/>
          <w:color w:val="000000"/>
        </w:rPr>
        <w:t xml:space="preserve"> ________________________________________________ (атауы) тұжырымдаманы іске асыру бойынша іс-қимылдар жоспары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Реформалар/негізгі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Реформалар/негізгі іс-шаралар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n-бағыты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Тұжырымдаманы іске асыру</w:t>
            </w:r>
            <w:r>
              <w:br/>
            </w:r>
            <w:r>
              <w:rPr>
                <w:rFonts w:ascii="Times New Roman"/>
                <w:b w:val="false"/>
                <w:i w:val="false"/>
                <w:color w:val="000000"/>
                <w:sz w:val="20"/>
              </w:rPr>
              <w:t>жөніндегі іс-қимыл жоспарының</w:t>
            </w:r>
            <w:r>
              <w:br/>
            </w:r>
            <w:r>
              <w:rPr>
                <w:rFonts w:ascii="Times New Roman"/>
                <w:b w:val="false"/>
                <w:i w:val="false"/>
                <w:color w:val="000000"/>
                <w:sz w:val="20"/>
              </w:rPr>
              <w:t>нысанына қосымша</w:t>
            </w:r>
          </w:p>
        </w:tc>
      </w:tr>
    </w:tbl>
    <w:bookmarkStart w:name="z307" w:id="292"/>
    <w:p>
      <w:pPr>
        <w:spacing w:after="0"/>
        <w:ind w:left="0"/>
        <w:jc w:val="left"/>
      </w:pPr>
      <w:r>
        <w:rPr>
          <w:rFonts w:ascii="Times New Roman"/>
          <w:b/>
          <w:i w:val="false"/>
          <w:color w:val="000000"/>
        </w:rPr>
        <w:t xml:space="preserve"> Тұжырымдаманы іске асыру жөніндегі іс-қимыл жоспарын толтыру бойынша түсіндірмелер</w:t>
      </w:r>
    </w:p>
    <w:bookmarkEnd w:id="292"/>
    <w:bookmarkStart w:name="z308" w:id="293"/>
    <w:p>
      <w:pPr>
        <w:spacing w:after="0"/>
        <w:ind w:left="0"/>
        <w:jc w:val="both"/>
      </w:pPr>
      <w:r>
        <w:rPr>
          <w:rFonts w:ascii="Times New Roman"/>
          <w:b w:val="false"/>
          <w:i w:val="false"/>
          <w:color w:val="000000"/>
          <w:sz w:val="28"/>
        </w:rPr>
        <w:t>
      Тұжырымдаманы іске асыру жөніндегі іс-қимыл жоспары былайша толтырылады:</w:t>
      </w:r>
    </w:p>
    <w:bookmarkEnd w:id="293"/>
    <w:bookmarkStart w:name="z309" w:id="294"/>
    <w:p>
      <w:pPr>
        <w:spacing w:after="0"/>
        <w:ind w:left="0"/>
        <w:jc w:val="both"/>
      </w:pPr>
      <w:r>
        <w:rPr>
          <w:rFonts w:ascii="Times New Roman"/>
          <w:b w:val="false"/>
          <w:i w:val="false"/>
          <w:color w:val="000000"/>
          <w:sz w:val="28"/>
        </w:rPr>
        <w:t>
      1) "(атауы)" деген жол бойынша тұжырымдаманың толық атауы көрсетіледі;</w:t>
      </w:r>
    </w:p>
    <w:bookmarkEnd w:id="294"/>
    <w:bookmarkStart w:name="z310" w:id="295"/>
    <w:p>
      <w:pPr>
        <w:spacing w:after="0"/>
        <w:ind w:left="0"/>
        <w:jc w:val="both"/>
      </w:pPr>
      <w:r>
        <w:rPr>
          <w:rFonts w:ascii="Times New Roman"/>
          <w:b w:val="false"/>
          <w:i w:val="false"/>
          <w:color w:val="000000"/>
          <w:sz w:val="28"/>
        </w:rPr>
        <w:t>
      2) "№" деген 1-бағанда тұжырымдаманың реформаларының/негізгі іс-шараларының реттік нөмірі көрсетіледі;</w:t>
      </w:r>
    </w:p>
    <w:bookmarkEnd w:id="295"/>
    <w:bookmarkStart w:name="z311" w:id="296"/>
    <w:p>
      <w:pPr>
        <w:spacing w:after="0"/>
        <w:ind w:left="0"/>
        <w:jc w:val="both"/>
      </w:pPr>
      <w:r>
        <w:rPr>
          <w:rFonts w:ascii="Times New Roman"/>
          <w:b w:val="false"/>
          <w:i w:val="false"/>
          <w:color w:val="000000"/>
          <w:sz w:val="28"/>
        </w:rPr>
        <w:t>
      3) "Атауы" деген 2-бағанда міндеттер/бағыттар бөлінісіндегі реформалардың/негізгі іс-шаралардың атауы келтіріледі.</w:t>
      </w:r>
    </w:p>
    <w:bookmarkEnd w:id="296"/>
    <w:bookmarkStart w:name="z312" w:id="297"/>
    <w:p>
      <w:pPr>
        <w:spacing w:after="0"/>
        <w:ind w:left="0"/>
        <w:jc w:val="both"/>
      </w:pPr>
      <w:r>
        <w:rPr>
          <w:rFonts w:ascii="Times New Roman"/>
          <w:b w:val="false"/>
          <w:i w:val="false"/>
          <w:color w:val="000000"/>
          <w:sz w:val="28"/>
        </w:rPr>
        <w:t>
      Нысаналы индикаторлар тұжырымдаманың "Нысаналы индикаторлар және күтілетін нәтижелер" бөлімінің реттілігі негізге алына отырып жазылады. Нысаналы индикаторлардың мәндері жылдар бойынша көрсетіледі;</w:t>
      </w:r>
    </w:p>
    <w:bookmarkEnd w:id="297"/>
    <w:bookmarkStart w:name="z313" w:id="298"/>
    <w:p>
      <w:pPr>
        <w:spacing w:after="0"/>
        <w:ind w:left="0"/>
        <w:jc w:val="both"/>
      </w:pPr>
      <w:r>
        <w:rPr>
          <w:rFonts w:ascii="Times New Roman"/>
          <w:b w:val="false"/>
          <w:i w:val="false"/>
          <w:color w:val="000000"/>
          <w:sz w:val="28"/>
        </w:rPr>
        <w:t>
      4) "Аяқтау нысаны" деген 3-бағанда реформаларды/негізгі іс-шараларды аяқтау нысаны көрсетіледі (реформаның/негізгі іс-шараның аяқталуын ашатын реформаның/негізгі іс-шараның сапалық сипаттамасы).</w:t>
      </w:r>
    </w:p>
    <w:bookmarkEnd w:id="298"/>
    <w:bookmarkStart w:name="z314" w:id="299"/>
    <w:p>
      <w:pPr>
        <w:spacing w:after="0"/>
        <w:ind w:left="0"/>
        <w:jc w:val="both"/>
      </w:pPr>
      <w:r>
        <w:rPr>
          <w:rFonts w:ascii="Times New Roman"/>
          <w:b w:val="false"/>
          <w:i w:val="false"/>
          <w:color w:val="000000"/>
          <w:sz w:val="28"/>
        </w:rPr>
        <w:t>
      Егер көзделген реформалар/негізгі іс-шаралар бойынша аяқтау нысаны жоғары тұрған органдарға хабарлау болып табылған жағдайда, онда осы реформалардың/негізгі іс-шаралардың орындалу мерзімдері бір-біріне сәйкес келеді және жалпы іс-қимыл жоспары бойынша жоғары тұрған органдарға хабарлау кезеңділігі жылына екі реттен аспайды;</w:t>
      </w:r>
    </w:p>
    <w:bookmarkEnd w:id="299"/>
    <w:bookmarkStart w:name="z315" w:id="300"/>
    <w:p>
      <w:pPr>
        <w:spacing w:after="0"/>
        <w:ind w:left="0"/>
        <w:jc w:val="both"/>
      </w:pPr>
      <w:r>
        <w:rPr>
          <w:rFonts w:ascii="Times New Roman"/>
          <w:b w:val="false"/>
          <w:i w:val="false"/>
          <w:color w:val="000000"/>
          <w:sz w:val="28"/>
        </w:rPr>
        <w:t>
      5) "Орындау мерзімі" деген 4-бағанда реформаның/негізгі іс-шараның жоспарланған орындау мерзімдері көрсетіледі;</w:t>
      </w:r>
    </w:p>
    <w:bookmarkEnd w:id="300"/>
    <w:bookmarkStart w:name="z316" w:id="301"/>
    <w:p>
      <w:pPr>
        <w:spacing w:after="0"/>
        <w:ind w:left="0"/>
        <w:jc w:val="both"/>
      </w:pPr>
      <w:r>
        <w:rPr>
          <w:rFonts w:ascii="Times New Roman"/>
          <w:b w:val="false"/>
          <w:i w:val="false"/>
          <w:color w:val="000000"/>
          <w:sz w:val="28"/>
        </w:rPr>
        <w:t>
      6) "Жауапты орындаушылар" деген 5-бағанда тұжырымдаманың нысаналы индикаторларына қол жеткізуге, жоспарланған реформалар мен негізгі іс-шараларды іске асыруға жауапты орталық мемлекеттік органдар, жергілікті атқарушы органдар, ведомстволық бағынысты ұйымдар, квазимемлекеттік сектор субъектілері көрсетіледі;</w:t>
      </w:r>
    </w:p>
    <w:bookmarkEnd w:id="301"/>
    <w:bookmarkStart w:name="z317" w:id="302"/>
    <w:p>
      <w:pPr>
        <w:spacing w:after="0"/>
        <w:ind w:left="0"/>
        <w:jc w:val="both"/>
      </w:pPr>
      <w:r>
        <w:rPr>
          <w:rFonts w:ascii="Times New Roman"/>
          <w:b w:val="false"/>
          <w:i w:val="false"/>
          <w:color w:val="000000"/>
          <w:sz w:val="28"/>
        </w:rPr>
        <w:t>
      7) "Қаржыландыру көлемі" деген 6-бағанда іс-шараларды қаржыландырудың жоспарланатын көлемі миллион теңгеде көрсетіледі;</w:t>
      </w:r>
    </w:p>
    <w:bookmarkEnd w:id="302"/>
    <w:bookmarkStart w:name="z318" w:id="303"/>
    <w:p>
      <w:pPr>
        <w:spacing w:after="0"/>
        <w:ind w:left="0"/>
        <w:jc w:val="both"/>
      </w:pPr>
      <w:r>
        <w:rPr>
          <w:rFonts w:ascii="Times New Roman"/>
          <w:b w:val="false"/>
          <w:i w:val="false"/>
          <w:color w:val="000000"/>
          <w:sz w:val="28"/>
        </w:rPr>
        <w:t>
      8) "Қаржыландыру көзі" деген 7-бағанда осы іс-шараны қаржыландыру көзі көрсетіледі: республикалық, жергілікті бюджеттердің қаражаттары, Қазақстан Республикасының заңнамасымен тыйым салынбаған бюджеттен тыс және басқа да көздер.</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3-қосымша</w:t>
            </w:r>
          </w:p>
        </w:tc>
      </w:tr>
    </w:tbl>
    <w:bookmarkStart w:name="z320" w:id="304"/>
    <w:p>
      <w:pPr>
        <w:spacing w:after="0"/>
        <w:ind w:left="0"/>
        <w:jc w:val="both"/>
      </w:pPr>
      <w:r>
        <w:rPr>
          <w:rFonts w:ascii="Times New Roman"/>
          <w:b w:val="false"/>
          <w:i w:val="false"/>
          <w:color w:val="000000"/>
          <w:sz w:val="28"/>
        </w:rPr>
        <w:t>
      Нысан</w:t>
      </w:r>
    </w:p>
    <w:bookmarkEnd w:id="304"/>
    <w:bookmarkStart w:name="z321" w:id="305"/>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(атауы) тұжырымдаманы іске асыру туралы есеп</w:t>
      </w:r>
    </w:p>
    <w:bookmarkEnd w:id="305"/>
    <w:bookmarkStart w:name="z322" w:id="306"/>
    <w:p>
      <w:pPr>
        <w:spacing w:after="0"/>
        <w:ind w:left="0"/>
        <w:jc w:val="both"/>
      </w:pPr>
      <w:r>
        <w:rPr>
          <w:rFonts w:ascii="Times New Roman"/>
          <w:b w:val="false"/>
          <w:i w:val="false"/>
          <w:color w:val="000000"/>
          <w:sz w:val="28"/>
        </w:rPr>
        <w:t>
      Есепті кезең _________________________</w:t>
      </w:r>
    </w:p>
    <w:bookmarkEnd w:id="306"/>
    <w:bookmarkStart w:name="z323" w:id="307"/>
    <w:p>
      <w:pPr>
        <w:spacing w:after="0"/>
        <w:ind w:left="0"/>
        <w:jc w:val="both"/>
      </w:pPr>
      <w:r>
        <w:rPr>
          <w:rFonts w:ascii="Times New Roman"/>
          <w:b w:val="false"/>
          <w:i w:val="false"/>
          <w:color w:val="000000"/>
          <w:sz w:val="28"/>
        </w:rPr>
        <w:t>
      Бекітілген ___________________________</w:t>
      </w:r>
    </w:p>
    <w:bookmarkEnd w:id="307"/>
    <w:bookmarkStart w:name="z324" w:id="308"/>
    <w:p>
      <w:pPr>
        <w:spacing w:after="0"/>
        <w:ind w:left="0"/>
        <w:jc w:val="both"/>
      </w:pPr>
      <w:r>
        <w:rPr>
          <w:rFonts w:ascii="Times New Roman"/>
          <w:b w:val="false"/>
          <w:i w:val="false"/>
          <w:color w:val="000000"/>
          <w:sz w:val="28"/>
        </w:rPr>
        <w:t>
      Мемлекеттік орган ____________________</w:t>
      </w:r>
    </w:p>
    <w:bookmarkEnd w:id="308"/>
    <w:bookmarkStart w:name="z325" w:id="309"/>
    <w:p>
      <w:pPr>
        <w:spacing w:after="0"/>
        <w:ind w:left="0"/>
        <w:jc w:val="both"/>
      </w:pPr>
      <w:r>
        <w:rPr>
          <w:rFonts w:ascii="Times New Roman"/>
          <w:b w:val="false"/>
          <w:i w:val="false"/>
          <w:color w:val="000000"/>
          <w:sz w:val="28"/>
        </w:rPr>
        <w:t>
      1-бөлім. Іс-шараларды іске асыру барысы туралы ақпарат</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қаражаттың игерілуі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барысы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Реформалар/негізгі іс-шаралар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310"/>
    <w:p>
      <w:pPr>
        <w:spacing w:after="0"/>
        <w:ind w:left="0"/>
        <w:jc w:val="both"/>
      </w:pPr>
      <w:r>
        <w:rPr>
          <w:rFonts w:ascii="Times New Roman"/>
          <w:b w:val="false"/>
          <w:i w:val="false"/>
          <w:color w:val="000000"/>
          <w:sz w:val="28"/>
        </w:rPr>
        <w:t>
      2-бөлім. Ішкі және сыртқы әсерді талдау</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әсер ету факторлары және олардың нысаналы индикаторларға/күтілетін нәтижелерге қол жеткізуге әсері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факторлар: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11"/>
    <w:p>
      <w:pPr>
        <w:spacing w:after="0"/>
        <w:ind w:left="0"/>
        <w:jc w:val="both"/>
      </w:pPr>
      <w:r>
        <w:rPr>
          <w:rFonts w:ascii="Times New Roman"/>
          <w:b w:val="false"/>
          <w:i w:val="false"/>
          <w:color w:val="000000"/>
          <w:sz w:val="28"/>
        </w:rPr>
        <w:t>
      3-бөлім. Талдамалық жазба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Тұжырымдаманы іске</w:t>
            </w:r>
            <w:r>
              <w:br/>
            </w:r>
            <w:r>
              <w:rPr>
                <w:rFonts w:ascii="Times New Roman"/>
                <w:b w:val="false"/>
                <w:i w:val="false"/>
                <w:color w:val="000000"/>
                <w:sz w:val="20"/>
              </w:rPr>
              <w:t>асыру туралы есеп нысанына</w:t>
            </w:r>
            <w:r>
              <w:br/>
            </w:r>
            <w:r>
              <w:rPr>
                <w:rFonts w:ascii="Times New Roman"/>
                <w:b w:val="false"/>
                <w:i w:val="false"/>
                <w:color w:val="000000"/>
                <w:sz w:val="20"/>
              </w:rPr>
              <w:t>қосымша</w:t>
            </w:r>
          </w:p>
        </w:tc>
      </w:tr>
    </w:tbl>
    <w:bookmarkStart w:name="z329" w:id="312"/>
    <w:p>
      <w:pPr>
        <w:spacing w:after="0"/>
        <w:ind w:left="0"/>
        <w:jc w:val="left"/>
      </w:pPr>
      <w:r>
        <w:rPr>
          <w:rFonts w:ascii="Times New Roman"/>
          <w:b/>
          <w:i w:val="false"/>
          <w:color w:val="000000"/>
        </w:rPr>
        <w:t xml:space="preserve"> Тұжырымдаманы іске асыру туралы есепті толтыру бойынша түсіндірмелер</w:t>
      </w:r>
    </w:p>
    <w:bookmarkEnd w:id="312"/>
    <w:bookmarkStart w:name="z330" w:id="313"/>
    <w:p>
      <w:pPr>
        <w:spacing w:after="0"/>
        <w:ind w:left="0"/>
        <w:jc w:val="both"/>
      </w:pPr>
      <w:r>
        <w:rPr>
          <w:rFonts w:ascii="Times New Roman"/>
          <w:b w:val="false"/>
          <w:i w:val="false"/>
          <w:color w:val="000000"/>
          <w:sz w:val="28"/>
        </w:rPr>
        <w:t>
      Тұжырымдаманы іске асыру туралы есеп былайша толтырылады.</w:t>
      </w:r>
    </w:p>
    <w:bookmarkEnd w:id="313"/>
    <w:bookmarkStart w:name="z331" w:id="314"/>
    <w:p>
      <w:pPr>
        <w:spacing w:after="0"/>
        <w:ind w:left="0"/>
        <w:jc w:val="both"/>
      </w:pPr>
      <w:r>
        <w:rPr>
          <w:rFonts w:ascii="Times New Roman"/>
          <w:b w:val="false"/>
          <w:i w:val="false"/>
          <w:color w:val="000000"/>
          <w:sz w:val="28"/>
        </w:rPr>
        <w:t>
      1. "(Атауы)" деген жол бойынша тұжырымдаманың толық атауы көрсетіледі.</w:t>
      </w:r>
    </w:p>
    <w:bookmarkEnd w:id="314"/>
    <w:bookmarkStart w:name="z332" w:id="315"/>
    <w:p>
      <w:pPr>
        <w:spacing w:after="0"/>
        <w:ind w:left="0"/>
        <w:jc w:val="both"/>
      </w:pPr>
      <w:r>
        <w:rPr>
          <w:rFonts w:ascii="Times New Roman"/>
          <w:b w:val="false"/>
          <w:i w:val="false"/>
          <w:color w:val="000000"/>
          <w:sz w:val="28"/>
        </w:rPr>
        <w:t>
      2. "Есепті кезең" деген жолда қорытындылары бойынша есеп берілетін кезең көрсетіледі.</w:t>
      </w:r>
    </w:p>
    <w:bookmarkEnd w:id="315"/>
    <w:bookmarkStart w:name="z333" w:id="316"/>
    <w:p>
      <w:pPr>
        <w:spacing w:after="0"/>
        <w:ind w:left="0"/>
        <w:jc w:val="both"/>
      </w:pPr>
      <w:r>
        <w:rPr>
          <w:rFonts w:ascii="Times New Roman"/>
          <w:b w:val="false"/>
          <w:i w:val="false"/>
          <w:color w:val="000000"/>
          <w:sz w:val="28"/>
        </w:rPr>
        <w:t>
      3. "Бекітілген" деген жолда тұжырымдама бекітілген құжаттың нөмірі мен күні көрсетіледі.</w:t>
      </w:r>
    </w:p>
    <w:bookmarkEnd w:id="316"/>
    <w:bookmarkStart w:name="z334" w:id="317"/>
    <w:p>
      <w:pPr>
        <w:spacing w:after="0"/>
        <w:ind w:left="0"/>
        <w:jc w:val="both"/>
      </w:pPr>
      <w:r>
        <w:rPr>
          <w:rFonts w:ascii="Times New Roman"/>
          <w:b w:val="false"/>
          <w:i w:val="false"/>
          <w:color w:val="000000"/>
          <w:sz w:val="28"/>
        </w:rPr>
        <w:t>
      4. "Мемлекеттік орган" деген жолда есеп жасайтын және ұсынатын мемлекеттік органның атауы көрсетіледі.</w:t>
      </w:r>
    </w:p>
    <w:bookmarkEnd w:id="317"/>
    <w:bookmarkStart w:name="z335" w:id="318"/>
    <w:p>
      <w:pPr>
        <w:spacing w:after="0"/>
        <w:ind w:left="0"/>
        <w:jc w:val="both"/>
      </w:pPr>
      <w:r>
        <w:rPr>
          <w:rFonts w:ascii="Times New Roman"/>
          <w:b w:val="false"/>
          <w:i w:val="false"/>
          <w:color w:val="000000"/>
          <w:sz w:val="28"/>
        </w:rPr>
        <w:t>
      5. "Тұжырымдаманы іске асыру барысы туралы ақпарат" 1-бөлімі:</w:t>
      </w:r>
    </w:p>
    <w:bookmarkEnd w:id="318"/>
    <w:bookmarkStart w:name="z336" w:id="319"/>
    <w:p>
      <w:pPr>
        <w:spacing w:after="0"/>
        <w:ind w:left="0"/>
        <w:jc w:val="both"/>
      </w:pPr>
      <w:r>
        <w:rPr>
          <w:rFonts w:ascii="Times New Roman"/>
          <w:b w:val="false"/>
          <w:i w:val="false"/>
          <w:color w:val="000000"/>
          <w:sz w:val="28"/>
        </w:rPr>
        <w:t>
      1) "№" деген 1-бағанда реформаның/негізгі іс-шараның реттік нөмірі көрсетіледі;</w:t>
      </w:r>
    </w:p>
    <w:bookmarkEnd w:id="319"/>
    <w:bookmarkStart w:name="z337" w:id="320"/>
    <w:p>
      <w:pPr>
        <w:spacing w:after="0"/>
        <w:ind w:left="0"/>
        <w:jc w:val="both"/>
      </w:pPr>
      <w:r>
        <w:rPr>
          <w:rFonts w:ascii="Times New Roman"/>
          <w:b w:val="false"/>
          <w:i w:val="false"/>
          <w:color w:val="000000"/>
          <w:sz w:val="28"/>
        </w:rPr>
        <w:t>
      2) "Атауы" деген 2-бағанда:</w:t>
      </w:r>
    </w:p>
    <w:bookmarkEnd w:id="320"/>
    <w:bookmarkStart w:name="z338" w:id="321"/>
    <w:p>
      <w:pPr>
        <w:spacing w:after="0"/>
        <w:ind w:left="0"/>
        <w:jc w:val="both"/>
      </w:pPr>
      <w:r>
        <w:rPr>
          <w:rFonts w:ascii="Times New Roman"/>
          <w:b w:val="false"/>
          <w:i w:val="false"/>
          <w:color w:val="000000"/>
          <w:sz w:val="28"/>
        </w:rPr>
        <w:t>
      "Нысаналы индикатор" деген жолда тұжырымдаманың нысаналы индикаторларының атаулары көрсетіледі;</w:t>
      </w:r>
    </w:p>
    <w:bookmarkEnd w:id="321"/>
    <w:bookmarkStart w:name="z339" w:id="322"/>
    <w:p>
      <w:pPr>
        <w:spacing w:after="0"/>
        <w:ind w:left="0"/>
        <w:jc w:val="both"/>
      </w:pPr>
      <w:r>
        <w:rPr>
          <w:rFonts w:ascii="Times New Roman"/>
          <w:b w:val="false"/>
          <w:i w:val="false"/>
          <w:color w:val="000000"/>
          <w:sz w:val="28"/>
        </w:rPr>
        <w:t>
      "Реформалар/негізгі іс-шаралар" деген жолда тұжырымдаманы іске асыру жөніндегі іс-қимылдар жоспарына сәйкес келетін реформалар/негізгі іс-шаралар көрсетіледі;</w:t>
      </w:r>
    </w:p>
    <w:bookmarkEnd w:id="322"/>
    <w:bookmarkStart w:name="z340" w:id="323"/>
    <w:p>
      <w:pPr>
        <w:spacing w:after="0"/>
        <w:ind w:left="0"/>
        <w:jc w:val="both"/>
      </w:pPr>
      <w:r>
        <w:rPr>
          <w:rFonts w:ascii="Times New Roman"/>
          <w:b w:val="false"/>
          <w:i w:val="false"/>
          <w:color w:val="000000"/>
          <w:sz w:val="28"/>
        </w:rPr>
        <w:t>
      3) "Аяқтау нысаны/өлшем бірлігі" деген 3-бағанда реформаны/негізгі іс-шараны аяқтау нысаны немесе нысаналы индикаторлардың өлшем бірлігі көрсетіледі;</w:t>
      </w:r>
    </w:p>
    <w:bookmarkEnd w:id="323"/>
    <w:bookmarkStart w:name="z341" w:id="324"/>
    <w:p>
      <w:pPr>
        <w:spacing w:after="0"/>
        <w:ind w:left="0"/>
        <w:jc w:val="both"/>
      </w:pPr>
      <w:r>
        <w:rPr>
          <w:rFonts w:ascii="Times New Roman"/>
          <w:b w:val="false"/>
          <w:i w:val="false"/>
          <w:color w:val="000000"/>
          <w:sz w:val="28"/>
        </w:rPr>
        <w:t>
      4) "Жауапты орындаушылар" деген 4-бағанда нысаналы индикаторларға қол жеткізуге және тұжырымдама реформасын/негізгі іс-шарасын орындауға жауапты мемлекеттік органдар мен бірлесіп орындаушылар көрсетіледі;</w:t>
      </w:r>
    </w:p>
    <w:bookmarkEnd w:id="324"/>
    <w:bookmarkStart w:name="z342" w:id="325"/>
    <w:p>
      <w:pPr>
        <w:spacing w:after="0"/>
        <w:ind w:left="0"/>
        <w:jc w:val="both"/>
      </w:pPr>
      <w:r>
        <w:rPr>
          <w:rFonts w:ascii="Times New Roman"/>
          <w:b w:val="false"/>
          <w:i w:val="false"/>
          <w:color w:val="000000"/>
          <w:sz w:val="28"/>
        </w:rPr>
        <w:t>
      5) "Іс шаралардың орындалуы" деген негізгі бағанның "жоспар" деген 5-бағанда және "факт" деген 6-бағанда:</w:t>
      </w:r>
    </w:p>
    <w:bookmarkEnd w:id="325"/>
    <w:bookmarkStart w:name="z343" w:id="326"/>
    <w:p>
      <w:pPr>
        <w:spacing w:after="0"/>
        <w:ind w:left="0"/>
        <w:jc w:val="both"/>
      </w:pPr>
      <w:r>
        <w:rPr>
          <w:rFonts w:ascii="Times New Roman"/>
          <w:b w:val="false"/>
          <w:i w:val="false"/>
          <w:color w:val="000000"/>
          <w:sz w:val="28"/>
        </w:rPr>
        <w:t>
      "Нысаналы индикатор" деген жолда тұжырымдамада бекітілген нысаналы индикаторлардың жоспарлы мәндері және көрсеткіштердің нақты қол жеткізілген мәндері көрсетіледі;</w:t>
      </w:r>
    </w:p>
    <w:bookmarkEnd w:id="326"/>
    <w:bookmarkStart w:name="z344" w:id="327"/>
    <w:p>
      <w:pPr>
        <w:spacing w:after="0"/>
        <w:ind w:left="0"/>
        <w:jc w:val="both"/>
      </w:pPr>
      <w:r>
        <w:rPr>
          <w:rFonts w:ascii="Times New Roman"/>
          <w:b w:val="false"/>
          <w:i w:val="false"/>
          <w:color w:val="000000"/>
          <w:sz w:val="28"/>
        </w:rPr>
        <w:t>
      "Реформалар/негізгі іс-шаралар" деген жолда көзделген іс-шаралардың жоспарлы және іс жүзінде қол жеткізілген мәндері көрсетіледі;</w:t>
      </w:r>
    </w:p>
    <w:bookmarkEnd w:id="327"/>
    <w:bookmarkStart w:name="z345" w:id="328"/>
    <w:p>
      <w:pPr>
        <w:spacing w:after="0"/>
        <w:ind w:left="0"/>
        <w:jc w:val="both"/>
      </w:pPr>
      <w:r>
        <w:rPr>
          <w:rFonts w:ascii="Times New Roman"/>
          <w:b w:val="false"/>
          <w:i w:val="false"/>
          <w:color w:val="000000"/>
          <w:sz w:val="28"/>
        </w:rPr>
        <w:t>
      Мысалы, объектілер құрылысын немесе пайдалануға берілуі көзделген іс-шараларда тұжырымдамада бекітілген жоспарға сәйкес объектілер саны және іс жүзінде салынған/пайдалануға берілген объектілер саны көрсетіледі.</w:t>
      </w:r>
    </w:p>
    <w:bookmarkEnd w:id="328"/>
    <w:bookmarkStart w:name="z346" w:id="329"/>
    <w:p>
      <w:pPr>
        <w:spacing w:after="0"/>
        <w:ind w:left="0"/>
        <w:jc w:val="both"/>
      </w:pPr>
      <w:r>
        <w:rPr>
          <w:rFonts w:ascii="Times New Roman"/>
          <w:b w:val="false"/>
          <w:i w:val="false"/>
          <w:color w:val="000000"/>
          <w:sz w:val="28"/>
        </w:rPr>
        <w:t>
      Сандық көрсеткіштер көзделеген іс-шаралар үшін бұл бағандар толтырылмайды.</w:t>
      </w:r>
    </w:p>
    <w:bookmarkEnd w:id="329"/>
    <w:bookmarkStart w:name="z347" w:id="330"/>
    <w:p>
      <w:pPr>
        <w:spacing w:after="0"/>
        <w:ind w:left="0"/>
        <w:jc w:val="both"/>
      </w:pPr>
      <w:r>
        <w:rPr>
          <w:rFonts w:ascii="Times New Roman"/>
          <w:b w:val="false"/>
          <w:i w:val="false"/>
          <w:color w:val="000000"/>
          <w:sz w:val="28"/>
        </w:rPr>
        <w:t>
      6) "Бөлінген қаражаттың игерілуі" деген негізгі бағанның "жоспар" деген 7 және "факт" деген 8-бағандары тұжырымдамада іс-шараны іске асыру үшін көзделген жоспарланған және іс-жүзінде игерілген қаражатты көрсете отырып, "Реформалар/негізгі іс-шаралар" деген жол бойынша толтырылады;</w:t>
      </w:r>
    </w:p>
    <w:bookmarkEnd w:id="330"/>
    <w:bookmarkStart w:name="z348" w:id="331"/>
    <w:p>
      <w:pPr>
        <w:spacing w:after="0"/>
        <w:ind w:left="0"/>
        <w:jc w:val="both"/>
      </w:pPr>
      <w:r>
        <w:rPr>
          <w:rFonts w:ascii="Times New Roman"/>
          <w:b w:val="false"/>
          <w:i w:val="false"/>
          <w:color w:val="000000"/>
          <w:sz w:val="28"/>
        </w:rPr>
        <w:t>
      7) "Орындалу барысы" деген 9-бағанда:</w:t>
      </w:r>
    </w:p>
    <w:bookmarkEnd w:id="331"/>
    <w:bookmarkStart w:name="z349" w:id="332"/>
    <w:p>
      <w:pPr>
        <w:spacing w:after="0"/>
        <w:ind w:left="0"/>
        <w:jc w:val="both"/>
      </w:pPr>
      <w:r>
        <w:rPr>
          <w:rFonts w:ascii="Times New Roman"/>
          <w:b w:val="false"/>
          <w:i w:val="false"/>
          <w:color w:val="000000"/>
          <w:sz w:val="28"/>
        </w:rPr>
        <w:t>
      "Нысаналы индикатор" деген жолда нысаналы индикаторлардың нақты және жоспарлы мәндерінің сәйкес келмеу себептері туралы қысқаша ақпарат келтіріле отырып, "Қол жеткізілді", "Қол жеткізілмеді" деп көрсетіледі;</w:t>
      </w:r>
    </w:p>
    <w:bookmarkEnd w:id="332"/>
    <w:bookmarkStart w:name="z350" w:id="333"/>
    <w:p>
      <w:pPr>
        <w:spacing w:after="0"/>
        <w:ind w:left="0"/>
        <w:jc w:val="both"/>
      </w:pPr>
      <w:r>
        <w:rPr>
          <w:rFonts w:ascii="Times New Roman"/>
          <w:b w:val="false"/>
          <w:i w:val="false"/>
          <w:color w:val="000000"/>
          <w:sz w:val="28"/>
        </w:rPr>
        <w:t>
      "Реформалар/негізгі іс-шаралар" деген жолда орындалмау немесе ішінара орындалу себептері туралы қысқаша ақпарат келтіріле отырып, реформалар/негізгі іс-шаралардың орындалу мәртебесі ("Орындалды", "Орындалмады" немесе "Ішінара орындалды") көрсетіледі.</w:t>
      </w:r>
    </w:p>
    <w:bookmarkEnd w:id="333"/>
    <w:bookmarkStart w:name="z351" w:id="334"/>
    <w:p>
      <w:pPr>
        <w:spacing w:after="0"/>
        <w:ind w:left="0"/>
        <w:jc w:val="both"/>
      </w:pPr>
      <w:r>
        <w:rPr>
          <w:rFonts w:ascii="Times New Roman"/>
          <w:b w:val="false"/>
          <w:i w:val="false"/>
          <w:color w:val="000000"/>
          <w:sz w:val="28"/>
        </w:rPr>
        <w:t>
      6. "Ішкі және сыртқы әсерді талдау" 2-бөлімі:</w:t>
      </w:r>
    </w:p>
    <w:bookmarkEnd w:id="334"/>
    <w:bookmarkStart w:name="z352" w:id="335"/>
    <w:p>
      <w:pPr>
        <w:spacing w:after="0"/>
        <w:ind w:left="0"/>
        <w:jc w:val="both"/>
      </w:pPr>
      <w:r>
        <w:rPr>
          <w:rFonts w:ascii="Times New Roman"/>
          <w:b w:val="false"/>
          <w:i w:val="false"/>
          <w:color w:val="000000"/>
          <w:sz w:val="28"/>
        </w:rPr>
        <w:t>
      1) "Ішкі және сыртқы әсер ету факторлары және олардың нысаналы индикаторларға/күтілетін нәтижелерге қол жеткізуге әсері" деген 1-бағанда ішкі және сыртқы факторлар жеке және олардың көрсеткіштерге қол жеткізуге оң немесе теріс әсер етуі көрсетіледі;</w:t>
      </w:r>
    </w:p>
    <w:bookmarkEnd w:id="335"/>
    <w:bookmarkStart w:name="z353" w:id="336"/>
    <w:p>
      <w:pPr>
        <w:spacing w:after="0"/>
        <w:ind w:left="0"/>
        <w:jc w:val="both"/>
      </w:pPr>
      <w:r>
        <w:rPr>
          <w:rFonts w:ascii="Times New Roman"/>
          <w:b w:val="false"/>
          <w:i w:val="false"/>
          <w:color w:val="000000"/>
          <w:sz w:val="28"/>
        </w:rPr>
        <w:t>
      2) "Қабылданған шаралар" деген 2-бағанда теріс салдарларды еңсеру және (немесе) сыртқы факторлардың көрсеткіштерге қол жеткізуге оң әсерін пайдалану жөнінде оларға қол жеткізуге жауапты мемлекеттік органның қабылдаған нақты шаралары туралы ақпарат келтіріледі.</w:t>
      </w:r>
    </w:p>
    <w:bookmarkEnd w:id="336"/>
    <w:bookmarkStart w:name="z354" w:id="337"/>
    <w:p>
      <w:pPr>
        <w:spacing w:after="0"/>
        <w:ind w:left="0"/>
        <w:jc w:val="both"/>
      </w:pPr>
      <w:r>
        <w:rPr>
          <w:rFonts w:ascii="Times New Roman"/>
          <w:b w:val="false"/>
          <w:i w:val="false"/>
          <w:color w:val="000000"/>
          <w:sz w:val="28"/>
        </w:rPr>
        <w:t>
      7. Есепте талдамалық жазба қамтылған. Талдамалық жазбада мыналар:</w:t>
      </w:r>
    </w:p>
    <w:bookmarkEnd w:id="337"/>
    <w:bookmarkStart w:name="z355" w:id="338"/>
    <w:p>
      <w:pPr>
        <w:spacing w:after="0"/>
        <w:ind w:left="0"/>
        <w:jc w:val="both"/>
      </w:pPr>
      <w:r>
        <w:rPr>
          <w:rFonts w:ascii="Times New Roman"/>
          <w:b w:val="false"/>
          <w:i w:val="false"/>
          <w:color w:val="000000"/>
          <w:sz w:val="28"/>
        </w:rPr>
        <w:t>
      шешіміне тұжырымдама бағытталған проблемалар мен міндеттердің шешілу дәрежесі туралы, оның іске асырылуының елдің әлеуметтік-экономикалық дамуына әсері туралы ақпарат;</w:t>
      </w:r>
    </w:p>
    <w:bookmarkEnd w:id="338"/>
    <w:bookmarkStart w:name="z356" w:id="339"/>
    <w:p>
      <w:pPr>
        <w:spacing w:after="0"/>
        <w:ind w:left="0"/>
        <w:jc w:val="both"/>
      </w:pPr>
      <w:r>
        <w:rPr>
          <w:rFonts w:ascii="Times New Roman"/>
          <w:b w:val="false"/>
          <w:i w:val="false"/>
          <w:color w:val="000000"/>
          <w:sz w:val="28"/>
        </w:rPr>
        <w:t>
      күтілетін нәтижелерге қол жеткізу барысы туралы ақпарат;</w:t>
      </w:r>
    </w:p>
    <w:bookmarkEnd w:id="339"/>
    <w:bookmarkStart w:name="z357" w:id="340"/>
    <w:p>
      <w:pPr>
        <w:spacing w:after="0"/>
        <w:ind w:left="0"/>
        <w:jc w:val="both"/>
      </w:pPr>
      <w:r>
        <w:rPr>
          <w:rFonts w:ascii="Times New Roman"/>
          <w:b w:val="false"/>
          <w:i w:val="false"/>
          <w:color w:val="000000"/>
          <w:sz w:val="28"/>
        </w:rPr>
        <w:t>
      орындалмаған іс-шаралардың өңірдегі, елдегі, саладағы/аядағы әлеуметтік-экономикалық, қоғамдық-саяси жағдайға әсері туралы ақпарат қамтылған.</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4-қосымша</w:t>
            </w:r>
          </w:p>
        </w:tc>
      </w:tr>
    </w:tbl>
    <w:bookmarkStart w:name="z359" w:id="341"/>
    <w:p>
      <w:pPr>
        <w:spacing w:after="0"/>
        <w:ind w:left="0"/>
        <w:jc w:val="both"/>
      </w:pPr>
      <w:r>
        <w:rPr>
          <w:rFonts w:ascii="Times New Roman"/>
          <w:b w:val="false"/>
          <w:i w:val="false"/>
          <w:color w:val="000000"/>
          <w:sz w:val="28"/>
        </w:rPr>
        <w:t>
      Нысан</w:t>
      </w:r>
    </w:p>
    <w:bookmarkEnd w:id="341"/>
    <w:bookmarkStart w:name="z360" w:id="342"/>
    <w:p>
      <w:pPr>
        <w:spacing w:after="0"/>
        <w:ind w:left="0"/>
        <w:jc w:val="left"/>
      </w:pPr>
      <w:r>
        <w:rPr>
          <w:rFonts w:ascii="Times New Roman"/>
          <w:b/>
          <w:i w:val="false"/>
          <w:color w:val="000000"/>
        </w:rPr>
        <w:t xml:space="preserve"> ______________________________________________ (атауы)</w:t>
      </w:r>
    </w:p>
    <w:bookmarkEnd w:id="342"/>
    <w:bookmarkStart w:name="z361" w:id="343"/>
    <w:p>
      <w:pPr>
        <w:spacing w:after="0"/>
        <w:ind w:left="0"/>
        <w:jc w:val="left"/>
      </w:pPr>
      <w:r>
        <w:rPr>
          <w:rFonts w:ascii="Times New Roman"/>
          <w:b/>
          <w:i w:val="false"/>
          <w:color w:val="000000"/>
        </w:rPr>
        <w:t xml:space="preserve"> ҰЛТТЫҚ ЖОБА</w:t>
      </w:r>
    </w:p>
    <w:bookmarkEnd w:id="343"/>
    <w:bookmarkStart w:name="z362" w:id="344"/>
    <w:p>
      <w:pPr>
        <w:spacing w:after="0"/>
        <w:ind w:left="0"/>
        <w:jc w:val="both"/>
      </w:pPr>
      <w:r>
        <w:rPr>
          <w:rFonts w:ascii="Times New Roman"/>
          <w:b w:val="false"/>
          <w:i w:val="false"/>
          <w:color w:val="000000"/>
          <w:sz w:val="28"/>
        </w:rPr>
        <w:t>
      1. Паспорт</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Күтілетін әлеуметтік-экономикалық әсер, игілік алушыларға пайдасы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көріністе)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және/немесе сандық көріністе)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іске асыруға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45"/>
    <w:p>
      <w:pPr>
        <w:spacing w:after="0"/>
        <w:ind w:left="0"/>
        <w:jc w:val="both"/>
      </w:pPr>
      <w:r>
        <w:rPr>
          <w:rFonts w:ascii="Times New Roman"/>
          <w:b w:val="false"/>
          <w:i w:val="false"/>
          <w:color w:val="000000"/>
          <w:sz w:val="28"/>
        </w:rPr>
        <w:t>
      2. Ағымдағы жағдай</w:t>
      </w:r>
    </w:p>
    <w:bookmarkEnd w:id="345"/>
    <w:bookmarkStart w:name="z364" w:id="346"/>
    <w:p>
      <w:pPr>
        <w:spacing w:after="0"/>
        <w:ind w:left="0"/>
        <w:jc w:val="both"/>
      </w:pPr>
      <w:r>
        <w:rPr>
          <w:rFonts w:ascii="Times New Roman"/>
          <w:b w:val="false"/>
          <w:i w:val="false"/>
          <w:color w:val="000000"/>
          <w:sz w:val="28"/>
        </w:rPr>
        <w:t>
      3. Мақсат, міндеттер мен нәтижелер көрсеткіштері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фактісі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(жоспар),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(қажет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 (қажет болған жағдайда):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47"/>
    <w:p>
      <w:pPr>
        <w:spacing w:after="0"/>
        <w:ind w:left="0"/>
        <w:jc w:val="both"/>
      </w:pPr>
      <w:r>
        <w:rPr>
          <w:rFonts w:ascii="Times New Roman"/>
          <w:b w:val="false"/>
          <w:i w:val="false"/>
          <w:color w:val="000000"/>
          <w:sz w:val="28"/>
        </w:rPr>
        <w:t>
      4. Әлеуметтік-экономикалық әсер, игілік алушыларға пайдасы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болжамды мәндер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20YY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48"/>
    <w:p>
      <w:pPr>
        <w:spacing w:after="0"/>
        <w:ind w:left="0"/>
        <w:jc w:val="both"/>
      </w:pPr>
      <w:r>
        <w:rPr>
          <w:rFonts w:ascii="Times New Roman"/>
          <w:b w:val="false"/>
          <w:i w:val="false"/>
          <w:color w:val="000000"/>
          <w:sz w:val="28"/>
        </w:rPr>
        <w:t>
      5. Ресурстар</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млн 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міндет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49"/>
    <w:p>
      <w:pPr>
        <w:spacing w:after="0"/>
        <w:ind w:left="0"/>
        <w:jc w:val="both"/>
      </w:pPr>
      <w:r>
        <w:rPr>
          <w:rFonts w:ascii="Times New Roman"/>
          <w:b w:val="false"/>
          <w:i w:val="false"/>
          <w:color w:val="000000"/>
          <w:sz w:val="28"/>
        </w:rPr>
        <w:t>
      6. Жауапкершілік пен өкілеттіктерді бөлу</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жобаның нысанына</w:t>
            </w:r>
            <w:r>
              <w:br/>
            </w:r>
            <w:r>
              <w:rPr>
                <w:rFonts w:ascii="Times New Roman"/>
                <w:b w:val="false"/>
                <w:i w:val="false"/>
                <w:color w:val="000000"/>
                <w:sz w:val="20"/>
              </w:rPr>
              <w:t>қосымша</w:t>
            </w:r>
          </w:p>
        </w:tc>
      </w:tr>
    </w:tbl>
    <w:bookmarkStart w:name="z369" w:id="350"/>
    <w:p>
      <w:pPr>
        <w:spacing w:after="0"/>
        <w:ind w:left="0"/>
        <w:jc w:val="left"/>
      </w:pPr>
      <w:r>
        <w:rPr>
          <w:rFonts w:ascii="Times New Roman"/>
          <w:b/>
          <w:i w:val="false"/>
          <w:color w:val="000000"/>
        </w:rPr>
        <w:t xml:space="preserve"> Ұлттық жобаны толтыру бойынша түсіндірмелер</w:t>
      </w:r>
    </w:p>
    <w:bookmarkEnd w:id="350"/>
    <w:bookmarkStart w:name="z370" w:id="351"/>
    <w:p>
      <w:pPr>
        <w:spacing w:after="0"/>
        <w:ind w:left="0"/>
        <w:jc w:val="both"/>
      </w:pPr>
      <w:r>
        <w:rPr>
          <w:rFonts w:ascii="Times New Roman"/>
          <w:b w:val="false"/>
          <w:i w:val="false"/>
          <w:color w:val="000000"/>
          <w:sz w:val="28"/>
        </w:rPr>
        <w:t>
      1. Ұлттық жобаның "1. Паспорт" деген бөлімінде мыналарды қамтитын негізгі параметрлер баяндалады:</w:t>
      </w:r>
    </w:p>
    <w:bookmarkEnd w:id="351"/>
    <w:bookmarkStart w:name="z371" w:id="352"/>
    <w:p>
      <w:pPr>
        <w:spacing w:after="0"/>
        <w:ind w:left="0"/>
        <w:jc w:val="both"/>
      </w:pPr>
      <w:r>
        <w:rPr>
          <w:rFonts w:ascii="Times New Roman"/>
          <w:b w:val="false"/>
          <w:i w:val="false"/>
          <w:color w:val="000000"/>
          <w:sz w:val="28"/>
        </w:rPr>
        <w:t>
      1) "Атауы" деген жолда ұлттық жоспардың толық атауы көрсетіледі;</w:t>
      </w:r>
    </w:p>
    <w:bookmarkEnd w:id="352"/>
    <w:bookmarkStart w:name="z372" w:id="353"/>
    <w:p>
      <w:pPr>
        <w:spacing w:after="0"/>
        <w:ind w:left="0"/>
        <w:jc w:val="both"/>
      </w:pPr>
      <w:r>
        <w:rPr>
          <w:rFonts w:ascii="Times New Roman"/>
          <w:b w:val="false"/>
          <w:i w:val="false"/>
          <w:color w:val="000000"/>
          <w:sz w:val="28"/>
        </w:rPr>
        <w:t>
      2) "Әзірлеу үшін негіздеме" деген жолда Қазақстан Республикасының Президенті немесе Қазақстан Республикасының Премьер-Министрі тапсырмаларының деректемелері көрсетіледі;</w:t>
      </w:r>
    </w:p>
    <w:bookmarkEnd w:id="353"/>
    <w:bookmarkStart w:name="z373" w:id="354"/>
    <w:p>
      <w:pPr>
        <w:spacing w:after="0"/>
        <w:ind w:left="0"/>
        <w:jc w:val="both"/>
      </w:pPr>
      <w:r>
        <w:rPr>
          <w:rFonts w:ascii="Times New Roman"/>
          <w:b w:val="false"/>
          <w:i w:val="false"/>
          <w:color w:val="000000"/>
          <w:sz w:val="28"/>
        </w:rPr>
        <w:t>
      3) "Ұлттық жобаны әзірлеу мақсаты" деген жол бойынша ұлттық жобаны әзірлеудің негізгі мақсаты көрсетіледі;</w:t>
      </w:r>
    </w:p>
    <w:bookmarkEnd w:id="354"/>
    <w:bookmarkStart w:name="z374" w:id="355"/>
    <w:p>
      <w:pPr>
        <w:spacing w:after="0"/>
        <w:ind w:left="0"/>
        <w:jc w:val="both"/>
      </w:pPr>
      <w:r>
        <w:rPr>
          <w:rFonts w:ascii="Times New Roman"/>
          <w:b w:val="false"/>
          <w:i w:val="false"/>
          <w:color w:val="000000"/>
          <w:sz w:val="28"/>
        </w:rPr>
        <w:t>
      4) "Іске асыру мерзімі" деген жолда ұлттық жоспар әзірленетін жоспарлы кезең көрсетіледі;</w:t>
      </w:r>
    </w:p>
    <w:bookmarkEnd w:id="355"/>
    <w:bookmarkStart w:name="z375" w:id="356"/>
    <w:p>
      <w:pPr>
        <w:spacing w:after="0"/>
        <w:ind w:left="0"/>
        <w:jc w:val="both"/>
      </w:pPr>
      <w:r>
        <w:rPr>
          <w:rFonts w:ascii="Times New Roman"/>
          <w:b w:val="false"/>
          <w:i w:val="false"/>
          <w:color w:val="000000"/>
          <w:sz w:val="28"/>
        </w:rPr>
        <w:t>
      5) Күтілетін әлеуметтік-экономикалық әсер, игілік алушыларға пайдасы жол бойынша жеке толтырылады:</w:t>
      </w:r>
    </w:p>
    <w:bookmarkEnd w:id="356"/>
    <w:bookmarkStart w:name="z376" w:id="357"/>
    <w:p>
      <w:pPr>
        <w:spacing w:after="0"/>
        <w:ind w:left="0"/>
        <w:jc w:val="both"/>
      </w:pPr>
      <w:r>
        <w:rPr>
          <w:rFonts w:ascii="Times New Roman"/>
          <w:b w:val="false"/>
          <w:i w:val="false"/>
          <w:color w:val="000000"/>
          <w:sz w:val="28"/>
        </w:rPr>
        <w:t>
      "күтілетін экономикалық әсер (сандық көріністе)";</w:t>
      </w:r>
    </w:p>
    <w:bookmarkEnd w:id="357"/>
    <w:bookmarkStart w:name="z377" w:id="358"/>
    <w:p>
      <w:pPr>
        <w:spacing w:after="0"/>
        <w:ind w:left="0"/>
        <w:jc w:val="both"/>
      </w:pPr>
      <w:r>
        <w:rPr>
          <w:rFonts w:ascii="Times New Roman"/>
          <w:b w:val="false"/>
          <w:i w:val="false"/>
          <w:color w:val="000000"/>
          <w:sz w:val="28"/>
        </w:rPr>
        <w:t>
      "күтілетін әлеуметтік әсер (сапалық және/немесе сандық көріністе)";</w:t>
      </w:r>
    </w:p>
    <w:bookmarkEnd w:id="358"/>
    <w:bookmarkStart w:name="z378" w:id="359"/>
    <w:p>
      <w:pPr>
        <w:spacing w:after="0"/>
        <w:ind w:left="0"/>
        <w:jc w:val="both"/>
      </w:pPr>
      <w:r>
        <w:rPr>
          <w:rFonts w:ascii="Times New Roman"/>
          <w:b w:val="false"/>
          <w:i w:val="false"/>
          <w:color w:val="000000"/>
          <w:sz w:val="28"/>
        </w:rPr>
        <w:t>
      6) "Ұлттық жобаны іске асыру үшін қажетті қаржыландыру көлемі" деген жолда ұлттық жобаны іске асыруға қажетті жалпы қаржыландыру көлемі миллион теңгеде көрсетіледі.</w:t>
      </w:r>
    </w:p>
    <w:bookmarkEnd w:id="359"/>
    <w:bookmarkStart w:name="z379" w:id="360"/>
    <w:p>
      <w:pPr>
        <w:spacing w:after="0"/>
        <w:ind w:left="0"/>
        <w:jc w:val="both"/>
      </w:pPr>
      <w:r>
        <w:rPr>
          <w:rFonts w:ascii="Times New Roman"/>
          <w:b w:val="false"/>
          <w:i w:val="false"/>
          <w:color w:val="000000"/>
          <w:sz w:val="28"/>
        </w:rPr>
        <w:t>
      Ұлттық жоба түзетілген жағдайда аталған жолда ұлттық жобаны іске асыру үшін бөлінген қаржыландыру көлемі қосымша көрсетіледі.</w:t>
      </w:r>
    </w:p>
    <w:bookmarkEnd w:id="360"/>
    <w:bookmarkStart w:name="z380" w:id="361"/>
    <w:p>
      <w:pPr>
        <w:spacing w:after="0"/>
        <w:ind w:left="0"/>
        <w:jc w:val="both"/>
      </w:pPr>
      <w:r>
        <w:rPr>
          <w:rFonts w:ascii="Times New Roman"/>
          <w:b w:val="false"/>
          <w:i w:val="false"/>
          <w:color w:val="000000"/>
          <w:sz w:val="28"/>
        </w:rPr>
        <w:t>
      7) "Ұлттық жобаны әзірлеуші мемлекеттік органның атауы" деген жолда ұлттық жоспарды әзірлеуші мемлекеттік органның толық атауы көрсетіледі;</w:t>
      </w:r>
    </w:p>
    <w:bookmarkEnd w:id="361"/>
    <w:bookmarkStart w:name="z381" w:id="362"/>
    <w:p>
      <w:pPr>
        <w:spacing w:after="0"/>
        <w:ind w:left="0"/>
        <w:jc w:val="both"/>
      </w:pPr>
      <w:r>
        <w:rPr>
          <w:rFonts w:ascii="Times New Roman"/>
          <w:b w:val="false"/>
          <w:i w:val="false"/>
          <w:color w:val="000000"/>
          <w:sz w:val="28"/>
        </w:rPr>
        <w:t>
      8) "Ұлттық жобаны іске асыруға жауапты мемлекеттік органдар мен ұйымдардың атауы" деген жолда ұлттық жобаны іске асыруға жауапты мемлекеттік органдар мен ұйымдардың атауы көрсетіледі;</w:t>
      </w:r>
    </w:p>
    <w:bookmarkEnd w:id="362"/>
    <w:bookmarkStart w:name="z382" w:id="363"/>
    <w:p>
      <w:pPr>
        <w:spacing w:after="0"/>
        <w:ind w:left="0"/>
        <w:jc w:val="both"/>
      </w:pPr>
      <w:r>
        <w:rPr>
          <w:rFonts w:ascii="Times New Roman"/>
          <w:b w:val="false"/>
          <w:i w:val="false"/>
          <w:color w:val="000000"/>
          <w:sz w:val="28"/>
        </w:rPr>
        <w:t>
      9) "Ұлттық жобаның жетекшісі мен кураторы" деген жолда ұлттық жобаның жетекшісі мен кураторы көрсетіледі.</w:t>
      </w:r>
    </w:p>
    <w:bookmarkEnd w:id="363"/>
    <w:bookmarkStart w:name="z383" w:id="364"/>
    <w:p>
      <w:pPr>
        <w:spacing w:after="0"/>
        <w:ind w:left="0"/>
        <w:jc w:val="both"/>
      </w:pPr>
      <w:r>
        <w:rPr>
          <w:rFonts w:ascii="Times New Roman"/>
          <w:b w:val="false"/>
          <w:i w:val="false"/>
          <w:color w:val="000000"/>
          <w:sz w:val="28"/>
        </w:rPr>
        <w:t>
      Ұлттық жобаны әзірлеуші мемлекеттік органның бірінші басшысы немесе ұлттық жобаны әзірлеуге жауапты мемлекеттік органның бірінші басшысының орынбасары ұлттық жобаның басшысы болып айқындалады.</w:t>
      </w:r>
    </w:p>
    <w:bookmarkEnd w:id="364"/>
    <w:bookmarkStart w:name="z384" w:id="365"/>
    <w:p>
      <w:pPr>
        <w:spacing w:after="0"/>
        <w:ind w:left="0"/>
        <w:jc w:val="both"/>
      </w:pPr>
      <w:r>
        <w:rPr>
          <w:rFonts w:ascii="Times New Roman"/>
          <w:b w:val="false"/>
          <w:i w:val="false"/>
          <w:color w:val="000000"/>
          <w:sz w:val="28"/>
        </w:rPr>
        <w:t>
      Ұлттық жобаның кураторын Жобалық басқаруды жүзеге асыру қағидаларына сәйкес Қазақстан Республикасының Премьер-Министрі айқындайды.</w:t>
      </w:r>
    </w:p>
    <w:bookmarkEnd w:id="365"/>
    <w:bookmarkStart w:name="z385" w:id="366"/>
    <w:p>
      <w:pPr>
        <w:spacing w:after="0"/>
        <w:ind w:left="0"/>
        <w:jc w:val="both"/>
      </w:pPr>
      <w:r>
        <w:rPr>
          <w:rFonts w:ascii="Times New Roman"/>
          <w:b w:val="false"/>
          <w:i w:val="false"/>
          <w:color w:val="000000"/>
          <w:sz w:val="28"/>
        </w:rPr>
        <w:t>
      2. "2. Ағымдағы жағдай" деген бөлімде мәтіндік нысанда саланың/аяның ағымдағы жай-күйін талдау және оның даму үдерістері мен факторларын бағалау көрсетіледі, оны іске асыруға байланысты тәуекелдер және осы тәуекелдерге ден қою жөніндегі стратегиялар анықталады.</w:t>
      </w:r>
    </w:p>
    <w:bookmarkEnd w:id="366"/>
    <w:bookmarkStart w:name="z386" w:id="367"/>
    <w:p>
      <w:pPr>
        <w:spacing w:after="0"/>
        <w:ind w:left="0"/>
        <w:jc w:val="both"/>
      </w:pPr>
      <w:r>
        <w:rPr>
          <w:rFonts w:ascii="Times New Roman"/>
          <w:b w:val="false"/>
          <w:i w:val="false"/>
          <w:color w:val="000000"/>
          <w:sz w:val="28"/>
        </w:rPr>
        <w:t>
      3. "3. Мақсаты, міндеттері және нәтижелер көрсеткіштері" деген бөлім келесідей түрде толтырылады:</w:t>
      </w:r>
    </w:p>
    <w:bookmarkEnd w:id="367"/>
    <w:bookmarkStart w:name="z387" w:id="368"/>
    <w:p>
      <w:pPr>
        <w:spacing w:after="0"/>
        <w:ind w:left="0"/>
        <w:jc w:val="both"/>
      </w:pPr>
      <w:r>
        <w:rPr>
          <w:rFonts w:ascii="Times New Roman"/>
          <w:b w:val="false"/>
          <w:i w:val="false"/>
          <w:color w:val="000000"/>
          <w:sz w:val="28"/>
        </w:rPr>
        <w:t>
      1) "Мақсат", "Бағыт (қажет болған жағдайда)" және "Міндеттер" деген жолдарда ұлттық жобада белгіленген проблемаларды шешуге және тиісті салада/аяда түйінді өзгерістерді қамтамасыз етуге бағытталған ұлттық жобаның мақсаты, бағыттары, міндеттері көрсетіледі.</w:t>
      </w:r>
    </w:p>
    <w:bookmarkEnd w:id="368"/>
    <w:bookmarkStart w:name="z388" w:id="369"/>
    <w:p>
      <w:pPr>
        <w:spacing w:after="0"/>
        <w:ind w:left="0"/>
        <w:jc w:val="both"/>
      </w:pPr>
      <w:r>
        <w:rPr>
          <w:rFonts w:ascii="Times New Roman"/>
          <w:b w:val="false"/>
          <w:i w:val="false"/>
          <w:color w:val="000000"/>
          <w:sz w:val="28"/>
        </w:rPr>
        <w:t>
      Біртекті сипаттағы міндеттерді іске асыру жағдайында оларды бағыттар бойынша топтастыруға жол беріледі.</w:t>
      </w:r>
    </w:p>
    <w:bookmarkEnd w:id="369"/>
    <w:bookmarkStart w:name="z389" w:id="370"/>
    <w:p>
      <w:pPr>
        <w:spacing w:after="0"/>
        <w:ind w:left="0"/>
        <w:jc w:val="both"/>
      </w:pPr>
      <w:r>
        <w:rPr>
          <w:rFonts w:ascii="Times New Roman"/>
          <w:b w:val="false"/>
          <w:i w:val="false"/>
          <w:color w:val="000000"/>
          <w:sz w:val="28"/>
        </w:rPr>
        <w:t>
      Міндеттерді анықтау мынадай:</w:t>
      </w:r>
    </w:p>
    <w:bookmarkEnd w:id="370"/>
    <w:bookmarkStart w:name="z390" w:id="371"/>
    <w:p>
      <w:pPr>
        <w:spacing w:after="0"/>
        <w:ind w:left="0"/>
        <w:jc w:val="both"/>
      </w:pPr>
      <w:r>
        <w:rPr>
          <w:rFonts w:ascii="Times New Roman"/>
          <w:b w:val="false"/>
          <w:i w:val="false"/>
          <w:color w:val="000000"/>
          <w:sz w:val="28"/>
        </w:rPr>
        <w:t>
      өзіндік сипаты мен нақтылық (бір мағыналы түсіндірмесі бар нақты тұжырымдардан тұрады);</w:t>
      </w:r>
    </w:p>
    <w:bookmarkEnd w:id="371"/>
    <w:bookmarkStart w:name="z391" w:id="372"/>
    <w:p>
      <w:pPr>
        <w:spacing w:after="0"/>
        <w:ind w:left="0"/>
        <w:jc w:val="both"/>
      </w:pPr>
      <w:r>
        <w:rPr>
          <w:rFonts w:ascii="Times New Roman"/>
          <w:b w:val="false"/>
          <w:i w:val="false"/>
          <w:color w:val="000000"/>
          <w:sz w:val="28"/>
        </w:rPr>
        <w:t>
      өлшенгіштік (тексеру мүмкіндігі, нәтиженің өлшенгіштігінің сипаттамасы және қызмет нәтижелерінің нақты көрсеткіштерін айқындау);</w:t>
      </w:r>
    </w:p>
    <w:bookmarkEnd w:id="372"/>
    <w:bookmarkStart w:name="z392" w:id="373"/>
    <w:p>
      <w:pPr>
        <w:spacing w:after="0"/>
        <w:ind w:left="0"/>
        <w:jc w:val="both"/>
      </w:pPr>
      <w:r>
        <w:rPr>
          <w:rFonts w:ascii="Times New Roman"/>
          <w:b w:val="false"/>
          <w:i w:val="false"/>
          <w:color w:val="000000"/>
          <w:sz w:val="28"/>
        </w:rPr>
        <w:t>
      қолжетімділік (ұлттық жобаны іске асыру кезеңінде қойылған міндеттерді орындау мүмкіндігі, олардың қалай және қандай жағдайда орындалатындығы, ресурстармен қамтамасыз етілуі туралы нақты түсініктің болуы);</w:t>
      </w:r>
    </w:p>
    <w:bookmarkEnd w:id="373"/>
    <w:bookmarkStart w:name="z393" w:id="374"/>
    <w:p>
      <w:pPr>
        <w:spacing w:after="0"/>
        <w:ind w:left="0"/>
        <w:jc w:val="both"/>
      </w:pPr>
      <w:r>
        <w:rPr>
          <w:rFonts w:ascii="Times New Roman"/>
          <w:b w:val="false"/>
          <w:i w:val="false"/>
          <w:color w:val="000000"/>
          <w:sz w:val="28"/>
        </w:rPr>
        <w:t>
      уақыттың шектеулілігі (міндет белгіленген мерзімде шешіледі);</w:t>
      </w:r>
    </w:p>
    <w:bookmarkEnd w:id="374"/>
    <w:bookmarkStart w:name="z394" w:id="375"/>
    <w:p>
      <w:pPr>
        <w:spacing w:after="0"/>
        <w:ind w:left="0"/>
        <w:jc w:val="both"/>
      </w:pPr>
      <w:r>
        <w:rPr>
          <w:rFonts w:ascii="Times New Roman"/>
          <w:b w:val="false"/>
          <w:i w:val="false"/>
          <w:color w:val="000000"/>
          <w:sz w:val="28"/>
        </w:rPr>
        <w:t>
      релеванттылығы (міндет жоғары тұрған мақсаттар мен міндеттерге қол жеткізуге үлес қосады) өлшемшарттары ескеріле отырып жүзеге асырылады.</w:t>
      </w:r>
    </w:p>
    <w:bookmarkEnd w:id="375"/>
    <w:bookmarkStart w:name="z395" w:id="376"/>
    <w:p>
      <w:pPr>
        <w:spacing w:after="0"/>
        <w:ind w:left="0"/>
        <w:jc w:val="both"/>
      </w:pPr>
      <w:r>
        <w:rPr>
          <w:rFonts w:ascii="Times New Roman"/>
          <w:b w:val="false"/>
          <w:i w:val="false"/>
          <w:color w:val="000000"/>
          <w:sz w:val="28"/>
        </w:rPr>
        <w:t>
      Міндеттер жиынтығы мынадай қағидаттарға сәйкес келеді:</w:t>
      </w:r>
    </w:p>
    <w:bookmarkEnd w:id="376"/>
    <w:bookmarkStart w:name="z396" w:id="377"/>
    <w:p>
      <w:pPr>
        <w:spacing w:after="0"/>
        <w:ind w:left="0"/>
        <w:jc w:val="both"/>
      </w:pPr>
      <w:r>
        <w:rPr>
          <w:rFonts w:ascii="Times New Roman"/>
          <w:b w:val="false"/>
          <w:i w:val="false"/>
          <w:color w:val="000000"/>
          <w:sz w:val="28"/>
        </w:rPr>
        <w:t>
      қажеттілік – қойылған міндеттерге қол жеткізу ұлттық жобаның табысты болуының қажетті шарты болып табылады;</w:t>
      </w:r>
    </w:p>
    <w:bookmarkEnd w:id="377"/>
    <w:bookmarkStart w:name="z397" w:id="378"/>
    <w:p>
      <w:pPr>
        <w:spacing w:after="0"/>
        <w:ind w:left="0"/>
        <w:jc w:val="both"/>
      </w:pPr>
      <w:r>
        <w:rPr>
          <w:rFonts w:ascii="Times New Roman"/>
          <w:b w:val="false"/>
          <w:i w:val="false"/>
          <w:color w:val="000000"/>
          <w:sz w:val="28"/>
        </w:rPr>
        <w:t>
      жеткіліктілік – барлық міндеттерді шешу ұлттық жобаны іске асыру үшін жеткілікті шарт болып табылады.</w:t>
      </w:r>
    </w:p>
    <w:bookmarkEnd w:id="378"/>
    <w:bookmarkStart w:name="z398" w:id="379"/>
    <w:p>
      <w:pPr>
        <w:spacing w:after="0"/>
        <w:ind w:left="0"/>
        <w:jc w:val="both"/>
      </w:pPr>
      <w:r>
        <w:rPr>
          <w:rFonts w:ascii="Times New Roman"/>
          <w:b w:val="false"/>
          <w:i w:val="false"/>
          <w:color w:val="000000"/>
          <w:sz w:val="28"/>
        </w:rPr>
        <w:t>
      Әрбір міндеттің іске асырылу мерзімі ұлттық жобаның жоспарланған кезеңінен аспайды.</w:t>
      </w:r>
    </w:p>
    <w:bookmarkEnd w:id="379"/>
    <w:bookmarkStart w:name="z399" w:id="380"/>
    <w:p>
      <w:pPr>
        <w:spacing w:after="0"/>
        <w:ind w:left="0"/>
        <w:jc w:val="both"/>
      </w:pPr>
      <w:r>
        <w:rPr>
          <w:rFonts w:ascii="Times New Roman"/>
          <w:b w:val="false"/>
          <w:i w:val="false"/>
          <w:color w:val="000000"/>
          <w:sz w:val="28"/>
        </w:rPr>
        <w:t>
      2) "№" 1-бағанда бірыңғай реттік номер көрсетіледі;</w:t>
      </w:r>
    </w:p>
    <w:bookmarkEnd w:id="380"/>
    <w:bookmarkStart w:name="z400" w:id="381"/>
    <w:p>
      <w:pPr>
        <w:spacing w:after="0"/>
        <w:ind w:left="0"/>
        <w:jc w:val="both"/>
      </w:pPr>
      <w:r>
        <w:rPr>
          <w:rFonts w:ascii="Times New Roman"/>
          <w:b w:val="false"/>
          <w:i w:val="false"/>
          <w:color w:val="000000"/>
          <w:sz w:val="28"/>
        </w:rPr>
        <w:t>
      3) "Атауы" деген 2-бағанда нәтижелер көрсеткіштерінің атау көрсетіледі.</w:t>
      </w:r>
    </w:p>
    <w:bookmarkEnd w:id="381"/>
    <w:bookmarkStart w:name="z401" w:id="382"/>
    <w:p>
      <w:pPr>
        <w:spacing w:after="0"/>
        <w:ind w:left="0"/>
        <w:jc w:val="both"/>
      </w:pPr>
      <w:r>
        <w:rPr>
          <w:rFonts w:ascii="Times New Roman"/>
          <w:b w:val="false"/>
          <w:i w:val="false"/>
          <w:color w:val="000000"/>
          <w:sz w:val="28"/>
        </w:rPr>
        <w:t>
      Әрбір міндетке оған қол жеткізу дәрежесін айқындау үшін нәтиже көрсеткіштерінің жиынтығы (аралық және түпкі мәндерімен) сәйкес келеді. Нәтиже көрсеткішінің сапалық жағы тиісті салаларындағы (мемлекеттік басқарудың аяларындағы) аяаралық /салааралық сипаттағы мәселелерді шешу деңгейін, ал сандық жағы – олардың өлшенетін, абсолютті немесе шамамен алынған мәнін көрсетеді.</w:t>
      </w:r>
    </w:p>
    <w:bookmarkEnd w:id="382"/>
    <w:bookmarkStart w:name="z402" w:id="383"/>
    <w:p>
      <w:pPr>
        <w:spacing w:after="0"/>
        <w:ind w:left="0"/>
        <w:jc w:val="both"/>
      </w:pPr>
      <w:r>
        <w:rPr>
          <w:rFonts w:ascii="Times New Roman"/>
          <w:b w:val="false"/>
          <w:i w:val="false"/>
          <w:color w:val="000000"/>
          <w:sz w:val="28"/>
        </w:rPr>
        <w:t>
      Нәтиже көрсеткіштері мынадай талаптарға сәйкестігі тұрғысынан қаралады:</w:t>
      </w:r>
    </w:p>
    <w:bookmarkEnd w:id="383"/>
    <w:bookmarkStart w:name="z403" w:id="384"/>
    <w:p>
      <w:pPr>
        <w:spacing w:after="0"/>
        <w:ind w:left="0"/>
        <w:jc w:val="both"/>
      </w:pPr>
      <w:r>
        <w:rPr>
          <w:rFonts w:ascii="Times New Roman"/>
          <w:b w:val="false"/>
          <w:i w:val="false"/>
          <w:color w:val="000000"/>
          <w:sz w:val="28"/>
        </w:rPr>
        <w:t>
      оларды жоспарлы кезеңдегі серпінде объективті бағалау және салыстыру мүмкіндігін беру;</w:t>
      </w:r>
    </w:p>
    <w:bookmarkEnd w:id="384"/>
    <w:bookmarkStart w:name="z404" w:id="385"/>
    <w:p>
      <w:pPr>
        <w:spacing w:after="0"/>
        <w:ind w:left="0"/>
        <w:jc w:val="both"/>
      </w:pPr>
      <w:r>
        <w:rPr>
          <w:rFonts w:ascii="Times New Roman"/>
          <w:b w:val="false"/>
          <w:i w:val="false"/>
          <w:color w:val="000000"/>
          <w:sz w:val="28"/>
        </w:rPr>
        <w:t>
      барлық мүдделі тараптар үшін біркелкі түсінікті болу;</w:t>
      </w:r>
    </w:p>
    <w:bookmarkEnd w:id="385"/>
    <w:bookmarkStart w:name="z405" w:id="386"/>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bookmarkEnd w:id="386"/>
    <w:bookmarkStart w:name="z406" w:id="387"/>
    <w:p>
      <w:pPr>
        <w:spacing w:after="0"/>
        <w:ind w:left="0"/>
        <w:jc w:val="both"/>
      </w:pPr>
      <w:r>
        <w:rPr>
          <w:rFonts w:ascii="Times New Roman"/>
          <w:b w:val="false"/>
          <w:i w:val="false"/>
          <w:color w:val="000000"/>
          <w:sz w:val="28"/>
        </w:rPr>
        <w:t>
      толық және барабар сипаттама беру;</w:t>
      </w:r>
    </w:p>
    <w:bookmarkEnd w:id="387"/>
    <w:bookmarkStart w:name="z407" w:id="388"/>
    <w:p>
      <w:pPr>
        <w:spacing w:after="0"/>
        <w:ind w:left="0"/>
        <w:jc w:val="both"/>
      </w:pPr>
      <w:r>
        <w:rPr>
          <w:rFonts w:ascii="Times New Roman"/>
          <w:b w:val="false"/>
          <w:i w:val="false"/>
          <w:color w:val="000000"/>
          <w:sz w:val="28"/>
        </w:rPr>
        <w:t>
      қолжетімді және өлшемді болу;</w:t>
      </w:r>
    </w:p>
    <w:bookmarkEnd w:id="388"/>
    <w:bookmarkStart w:name="z408" w:id="389"/>
    <w:p>
      <w:pPr>
        <w:spacing w:after="0"/>
        <w:ind w:left="0"/>
        <w:jc w:val="both"/>
      </w:pPr>
      <w:r>
        <w:rPr>
          <w:rFonts w:ascii="Times New Roman"/>
          <w:b w:val="false"/>
          <w:i w:val="false"/>
          <w:color w:val="000000"/>
          <w:sz w:val="28"/>
        </w:rPr>
        <w:t>
      мониторинг жүргізу және оларға қол жеткізуді бағалау үшін аралық мәндердің болуын қамтамасыз ету.</w:t>
      </w:r>
    </w:p>
    <w:bookmarkEnd w:id="389"/>
    <w:bookmarkStart w:name="z409" w:id="390"/>
    <w:p>
      <w:pPr>
        <w:spacing w:after="0"/>
        <w:ind w:left="0"/>
        <w:jc w:val="both"/>
      </w:pPr>
      <w:r>
        <w:rPr>
          <w:rFonts w:ascii="Times New Roman"/>
          <w:b w:val="false"/>
          <w:i w:val="false"/>
          <w:color w:val="000000"/>
          <w:sz w:val="28"/>
        </w:rPr>
        <w:t xml:space="preserve">
      Ұлттық жобаны әзірлеуші мемлекеттік орган негізгі өзгерістерді, анықталған проблемалардың шешімін сипаттайтын және міндеттерге қол жеткізуді бағалау үшін қажетті нәтиже көрсеткіштерін ғана таңдайды. </w:t>
      </w:r>
    </w:p>
    <w:bookmarkEnd w:id="390"/>
    <w:bookmarkStart w:name="z410" w:id="391"/>
    <w:p>
      <w:pPr>
        <w:spacing w:after="0"/>
        <w:ind w:left="0"/>
        <w:jc w:val="both"/>
      </w:pPr>
      <w:r>
        <w:rPr>
          <w:rFonts w:ascii="Times New Roman"/>
          <w:b w:val="false"/>
          <w:i w:val="false"/>
          <w:color w:val="000000"/>
          <w:sz w:val="28"/>
        </w:rPr>
        <w:t>
      Барлық келтірілген нәтижелер көрсеткіштері бойынша базалық (бастапқы) және жоспарланған мән (егер жоспарланған өзгерістер осындай нысанда тиімді көрсетілсе), сондай-ақ көрсеткіштің осы мәніне қол жеткізу үшін қажетті уақыт бойынша кезеңнің (жылдың) белгіленуі көрсетіледі.</w:t>
      </w:r>
    </w:p>
    <w:bookmarkEnd w:id="391"/>
    <w:bookmarkStart w:name="z411" w:id="392"/>
    <w:p>
      <w:pPr>
        <w:spacing w:after="0"/>
        <w:ind w:left="0"/>
        <w:jc w:val="both"/>
      </w:pPr>
      <w:r>
        <w:rPr>
          <w:rFonts w:ascii="Times New Roman"/>
          <w:b w:val="false"/>
          <w:i w:val="false"/>
          <w:color w:val="000000"/>
          <w:sz w:val="28"/>
        </w:rPr>
        <w:t>
      4) "Өлшем бірлігі" деген 3-бағанда және "Ақпараттар көздері" деген 4-бағанда нәтижелер көрсеткіштерінің алдағы уақытта нақты қол жеткізілуін дәлелдейтін өлшем бірліктері мен ақпарат көздері көрсетіледі;</w:t>
      </w:r>
    </w:p>
    <w:bookmarkEnd w:id="392"/>
    <w:bookmarkStart w:name="z412" w:id="393"/>
    <w:p>
      <w:pPr>
        <w:spacing w:after="0"/>
        <w:ind w:left="0"/>
        <w:jc w:val="both"/>
      </w:pPr>
      <w:r>
        <w:rPr>
          <w:rFonts w:ascii="Times New Roman"/>
          <w:b w:val="false"/>
          <w:i w:val="false"/>
          <w:color w:val="000000"/>
          <w:sz w:val="28"/>
        </w:rPr>
        <w:t>
      5) "Өткен жылғы факт" деген 5-бағанда және "Ағымдағы жылға баға" деген 6-бағанда жоспарлы кезеңге мәндерді жылдар бойынша серпінде айқындау мақсатында көрсеткіштердің өткен жылғы нақты деректері және ағымдағы жылға болжамды мәндері көрсетіледі;</w:t>
      </w:r>
    </w:p>
    <w:bookmarkEnd w:id="393"/>
    <w:bookmarkStart w:name="z413" w:id="394"/>
    <w:p>
      <w:pPr>
        <w:spacing w:after="0"/>
        <w:ind w:left="0"/>
        <w:jc w:val="both"/>
      </w:pPr>
      <w:r>
        <w:rPr>
          <w:rFonts w:ascii="Times New Roman"/>
          <w:b w:val="false"/>
          <w:i w:val="false"/>
          <w:color w:val="000000"/>
          <w:sz w:val="28"/>
        </w:rPr>
        <w:t>
      6) 7-11-бағандарда ұлттық жобаны іске асырудың жоспарлы кезеңіне арналған нәтижелер көрсеткіштерінің болжамды мәндері көрсетіледі.</w:t>
      </w:r>
    </w:p>
    <w:bookmarkEnd w:id="394"/>
    <w:bookmarkStart w:name="z414" w:id="395"/>
    <w:p>
      <w:pPr>
        <w:spacing w:after="0"/>
        <w:ind w:left="0"/>
        <w:jc w:val="both"/>
      </w:pPr>
      <w:r>
        <w:rPr>
          <w:rFonts w:ascii="Times New Roman"/>
          <w:b w:val="false"/>
          <w:i w:val="false"/>
          <w:color w:val="000000"/>
          <w:sz w:val="28"/>
        </w:rPr>
        <w:t>
      4. "Күтілетін әлеуметтік-экономикалық әсер, игілік алушыларға пайдасы" деген 4-бөлімде күтілетін нәтиже жөнінде ақпарат әлеуметтік және экономикалық әсер түрінде келесідей тәртіпте толтырылады:</w:t>
      </w:r>
    </w:p>
    <w:bookmarkEnd w:id="395"/>
    <w:bookmarkStart w:name="z415" w:id="396"/>
    <w:p>
      <w:pPr>
        <w:spacing w:after="0"/>
        <w:ind w:left="0"/>
        <w:jc w:val="both"/>
      </w:pPr>
      <w:r>
        <w:rPr>
          <w:rFonts w:ascii="Times New Roman"/>
          <w:b w:val="false"/>
          <w:i w:val="false"/>
          <w:color w:val="000000"/>
          <w:sz w:val="28"/>
        </w:rPr>
        <w:t>
      1) "№" 1-бағанда әлеуметтік және экономикалық әсерлердің бірыңғай реттік номері көрсетіледі;</w:t>
      </w:r>
    </w:p>
    <w:bookmarkEnd w:id="396"/>
    <w:bookmarkStart w:name="z416" w:id="397"/>
    <w:p>
      <w:pPr>
        <w:spacing w:after="0"/>
        <w:ind w:left="0"/>
        <w:jc w:val="both"/>
      </w:pPr>
      <w:r>
        <w:rPr>
          <w:rFonts w:ascii="Times New Roman"/>
          <w:b w:val="false"/>
          <w:i w:val="false"/>
          <w:color w:val="000000"/>
          <w:sz w:val="28"/>
        </w:rPr>
        <w:t>
      2) "Атауы" деген 2-бағанда күтілетін әлеуметтік және экономикалық әсерлердің атауы көрсетіледі.</w:t>
      </w:r>
    </w:p>
    <w:bookmarkEnd w:id="397"/>
    <w:bookmarkStart w:name="z417" w:id="398"/>
    <w:p>
      <w:pPr>
        <w:spacing w:after="0"/>
        <w:ind w:left="0"/>
        <w:jc w:val="both"/>
      </w:pPr>
      <w:r>
        <w:rPr>
          <w:rFonts w:ascii="Times New Roman"/>
          <w:b w:val="false"/>
          <w:i w:val="false"/>
          <w:color w:val="000000"/>
          <w:sz w:val="28"/>
        </w:rPr>
        <w:t>
      Әлеуметтік нәтиже ұлттық жобаның игілік алушыларының үмітіне сәйкес келетін әлеуметтік маңызы бар нәтиже болып табылады.</w:t>
      </w:r>
    </w:p>
    <w:bookmarkEnd w:id="398"/>
    <w:bookmarkStart w:name="z418" w:id="399"/>
    <w:p>
      <w:pPr>
        <w:spacing w:after="0"/>
        <w:ind w:left="0"/>
        <w:jc w:val="both"/>
      </w:pPr>
      <w:r>
        <w:rPr>
          <w:rFonts w:ascii="Times New Roman"/>
          <w:b w:val="false"/>
          <w:i w:val="false"/>
          <w:color w:val="000000"/>
          <w:sz w:val="28"/>
        </w:rPr>
        <w:t>
      Ұлттық жобаның күтілетін әлеуметтік әсері игілік алушылардың санатын, ұлттық жобаның кімге бағдарланғандығын және осы ұлттық жоба қандай проблемалар мен міндеттерді қанағаттандыруды көздейтінін, яғни ұлттық жобаны іске асырғанға дейінгі істің жағдайын ұлттық жобаны іске асыру кезеңі немесе бүкіл мерзімі аяқталған жағдаймен салыстыруды негізге ала отырып айқындалады. Өмір сүру сапасын арттыру адами капиталдың сапасын және халықтың өмір сүру деңгейін арттыруды, оның ішінде халықтың табысын арттыруды, көрсетілетін қызметтер мен инфрақұрылымға қолжетімділікті кеңейтуді көздейді.</w:t>
      </w:r>
    </w:p>
    <w:bookmarkEnd w:id="399"/>
    <w:bookmarkStart w:name="z419" w:id="400"/>
    <w:p>
      <w:pPr>
        <w:spacing w:after="0"/>
        <w:ind w:left="0"/>
        <w:jc w:val="both"/>
      </w:pPr>
      <w:r>
        <w:rPr>
          <w:rFonts w:ascii="Times New Roman"/>
          <w:b w:val="false"/>
          <w:i w:val="false"/>
          <w:color w:val="000000"/>
          <w:sz w:val="28"/>
        </w:rPr>
        <w:t>
      Экономикалық әсер – бастапқы және жаңа технологияларды енгізу, ұйымдастырушылық-экономикалық іс-шаралардың нәтижесінде алынған қорытынды арасындағы экономикалық нәтижені немесе өсімді айқындайтын көрсеткіш.</w:t>
      </w:r>
    </w:p>
    <w:bookmarkEnd w:id="400"/>
    <w:bookmarkStart w:name="z420" w:id="401"/>
    <w:p>
      <w:pPr>
        <w:spacing w:after="0"/>
        <w:ind w:left="0"/>
        <w:jc w:val="both"/>
      </w:pPr>
      <w:r>
        <w:rPr>
          <w:rFonts w:ascii="Times New Roman"/>
          <w:b w:val="false"/>
          <w:i w:val="false"/>
          <w:color w:val="000000"/>
          <w:sz w:val="28"/>
        </w:rPr>
        <w:t>
      Экономикалық әсер салық түсімдерінің ұлғаюын, тұрақты жаңа жұмыс орындарының құрылуын, тартылған инвестициялардың көлемін, тиісті салаға салымның өсуін, мемлекеттік шығыстардың азаюын және ұлттық жобаның экономикалық әсерін сипаттайтын көрсеткіштерді білдіреді.</w:t>
      </w:r>
    </w:p>
    <w:bookmarkEnd w:id="401"/>
    <w:bookmarkStart w:name="z421" w:id="402"/>
    <w:p>
      <w:pPr>
        <w:spacing w:after="0"/>
        <w:ind w:left="0"/>
        <w:jc w:val="both"/>
      </w:pPr>
      <w:r>
        <w:rPr>
          <w:rFonts w:ascii="Times New Roman"/>
          <w:b w:val="false"/>
          <w:i w:val="false"/>
          <w:color w:val="000000"/>
          <w:sz w:val="28"/>
        </w:rPr>
        <w:t>
      Күтілетін әлеуметтік және экономикалық әсерді толтыру кезінде әрбір әсерді игілік алушылардың санаттары бойынша дұрыс көрсету қажет.</w:t>
      </w:r>
    </w:p>
    <w:bookmarkEnd w:id="402"/>
    <w:bookmarkStart w:name="z422" w:id="403"/>
    <w:p>
      <w:pPr>
        <w:spacing w:after="0"/>
        <w:ind w:left="0"/>
        <w:jc w:val="both"/>
      </w:pPr>
      <w:r>
        <w:rPr>
          <w:rFonts w:ascii="Times New Roman"/>
          <w:b w:val="false"/>
          <w:i w:val="false"/>
          <w:color w:val="000000"/>
          <w:sz w:val="28"/>
        </w:rPr>
        <w:t>
      Әлеуметтік және экономикалық әсер сандық және/немесе сапалық тұрғыдан өлшенетін шамаларды білдіреді және ұлттық жобаны іске асыру нәтижесінде алынған оң өзгерістерді көрсетеді.</w:t>
      </w:r>
    </w:p>
    <w:bookmarkEnd w:id="403"/>
    <w:bookmarkStart w:name="z423" w:id="404"/>
    <w:p>
      <w:pPr>
        <w:spacing w:after="0"/>
        <w:ind w:left="0"/>
        <w:jc w:val="both"/>
      </w:pPr>
      <w:r>
        <w:rPr>
          <w:rFonts w:ascii="Times New Roman"/>
          <w:b w:val="false"/>
          <w:i w:val="false"/>
          <w:color w:val="000000"/>
          <w:sz w:val="28"/>
        </w:rPr>
        <w:t>
      Әлеуметтік және экономикалық әсер қазіргі статистикалық ақпаратты, халықаралық индекстерді, әлеуметтанушылық зерттеулер нәтижелерін, әкімшілік деректерді және ресми деректерді есептеу әдістерін қолдана отырып айқындалады.</w:t>
      </w:r>
    </w:p>
    <w:bookmarkEnd w:id="404"/>
    <w:bookmarkStart w:name="z424" w:id="405"/>
    <w:p>
      <w:pPr>
        <w:spacing w:after="0"/>
        <w:ind w:left="0"/>
        <w:jc w:val="both"/>
      </w:pPr>
      <w:r>
        <w:rPr>
          <w:rFonts w:ascii="Times New Roman"/>
          <w:b w:val="false"/>
          <w:i w:val="false"/>
          <w:color w:val="000000"/>
          <w:sz w:val="28"/>
        </w:rPr>
        <w:t>
      3) "Өлшем бірлігі" деген 3-бағанда күтілетін әлеуметтік және экономикалық әсердің өлшем бірлігі көрсетіледі;</w:t>
      </w:r>
    </w:p>
    <w:bookmarkEnd w:id="405"/>
    <w:bookmarkStart w:name="z425" w:id="406"/>
    <w:p>
      <w:pPr>
        <w:spacing w:after="0"/>
        <w:ind w:left="0"/>
        <w:jc w:val="both"/>
      </w:pPr>
      <w:r>
        <w:rPr>
          <w:rFonts w:ascii="Times New Roman"/>
          <w:b w:val="false"/>
          <w:i w:val="false"/>
          <w:color w:val="000000"/>
          <w:sz w:val="28"/>
        </w:rPr>
        <w:t>
      4) 4-8-бағандарда ұлттық жобадан жалпы күтілетін әлеуметтік және экономикалық әсерлердің мәндері жылдар бойынша серпінде көрсетіледі. Әсерді кейінге қалдыру түрінде, бірақ ұлттық жобаны іске асырудың соңғы жылынан кеш емес көрсетуге жол беріледі.</w:t>
      </w:r>
    </w:p>
    <w:bookmarkEnd w:id="406"/>
    <w:bookmarkStart w:name="z426" w:id="407"/>
    <w:p>
      <w:pPr>
        <w:spacing w:after="0"/>
        <w:ind w:left="0"/>
        <w:jc w:val="both"/>
      </w:pPr>
      <w:r>
        <w:rPr>
          <w:rFonts w:ascii="Times New Roman"/>
          <w:b w:val="false"/>
          <w:i w:val="false"/>
          <w:color w:val="000000"/>
          <w:sz w:val="28"/>
        </w:rPr>
        <w:t>
      5. "5. Ресурстар" деген бөлімде ұлттық жобаны іске асыруға қаржы ресурстарына қажеттілік келесідей тәртіпте жазылады:</w:t>
      </w:r>
    </w:p>
    <w:bookmarkEnd w:id="407"/>
    <w:bookmarkStart w:name="z427" w:id="408"/>
    <w:p>
      <w:pPr>
        <w:spacing w:after="0"/>
        <w:ind w:left="0"/>
        <w:jc w:val="both"/>
      </w:pPr>
      <w:r>
        <w:rPr>
          <w:rFonts w:ascii="Times New Roman"/>
          <w:b w:val="false"/>
          <w:i w:val="false"/>
          <w:color w:val="000000"/>
          <w:sz w:val="28"/>
        </w:rPr>
        <w:t>
      1) "№" деген 1-бағанда бірыңғай реттік нөмірі көрсетіледі;</w:t>
      </w:r>
    </w:p>
    <w:bookmarkEnd w:id="408"/>
    <w:bookmarkStart w:name="z428" w:id="409"/>
    <w:p>
      <w:pPr>
        <w:spacing w:after="0"/>
        <w:ind w:left="0"/>
        <w:jc w:val="both"/>
      </w:pPr>
      <w:r>
        <w:rPr>
          <w:rFonts w:ascii="Times New Roman"/>
          <w:b w:val="false"/>
          <w:i w:val="false"/>
          <w:color w:val="000000"/>
          <w:sz w:val="28"/>
        </w:rPr>
        <w:t>
      2) "Міндеттердің атауы" деген 2-бағанда ұлттық жобаның міндеттерінің атаулары көрсетіледі;</w:t>
      </w:r>
    </w:p>
    <w:bookmarkEnd w:id="409"/>
    <w:bookmarkStart w:name="z429" w:id="410"/>
    <w:p>
      <w:pPr>
        <w:spacing w:after="0"/>
        <w:ind w:left="0"/>
        <w:jc w:val="both"/>
      </w:pPr>
      <w:r>
        <w:rPr>
          <w:rFonts w:ascii="Times New Roman"/>
          <w:b w:val="false"/>
          <w:i w:val="false"/>
          <w:color w:val="000000"/>
          <w:sz w:val="28"/>
        </w:rPr>
        <w:t>
      3) 3-7-бағандарда жылдар бойынша және алға қойылған міндеттердің бөлінісіндегі ұлттық жобаны іске асыру үшін қажетті қаражаттың көлемі көрсетіледі;</w:t>
      </w:r>
    </w:p>
    <w:bookmarkEnd w:id="410"/>
    <w:bookmarkStart w:name="z430" w:id="411"/>
    <w:p>
      <w:pPr>
        <w:spacing w:after="0"/>
        <w:ind w:left="0"/>
        <w:jc w:val="both"/>
      </w:pPr>
      <w:r>
        <w:rPr>
          <w:rFonts w:ascii="Times New Roman"/>
          <w:b w:val="false"/>
          <w:i w:val="false"/>
          <w:color w:val="000000"/>
          <w:sz w:val="28"/>
        </w:rPr>
        <w:t>
      4) "Барлық қаржыландыру" деген 8-бағанда жоспарлы кезеңде әрбір міндеттерді іске асыру үшін қажетті жалпы сома көрсетіледі;</w:t>
      </w:r>
    </w:p>
    <w:bookmarkEnd w:id="411"/>
    <w:bookmarkStart w:name="z431" w:id="412"/>
    <w:p>
      <w:pPr>
        <w:spacing w:after="0"/>
        <w:ind w:left="0"/>
        <w:jc w:val="both"/>
      </w:pPr>
      <w:r>
        <w:rPr>
          <w:rFonts w:ascii="Times New Roman"/>
          <w:b w:val="false"/>
          <w:i w:val="false"/>
          <w:color w:val="000000"/>
          <w:sz w:val="28"/>
        </w:rPr>
        <w:t>
      5) 9-11-бағанда "Қаржыландыру көзі" деген негізгі бағанда міндеттер бөлінісінде қаржыландыру көздері – республикалық бюджет, жергілікті бюджет, бюджеттен тыс қаражат көрсетіледі.</w:t>
      </w:r>
    </w:p>
    <w:bookmarkEnd w:id="412"/>
    <w:bookmarkStart w:name="z432" w:id="413"/>
    <w:p>
      <w:pPr>
        <w:spacing w:after="0"/>
        <w:ind w:left="0"/>
        <w:jc w:val="both"/>
      </w:pPr>
      <w:r>
        <w:rPr>
          <w:rFonts w:ascii="Times New Roman"/>
          <w:b w:val="false"/>
          <w:i w:val="false"/>
          <w:color w:val="000000"/>
          <w:sz w:val="28"/>
        </w:rPr>
        <w:t>
      6) "БАРЛЫҒЫ, оның ішінде көздердің түрлері бойынша" деген жолда ұлттық жобаны іске асырудың жылдар бойынша және барлық кезеңіне ұлттық жобаның барлық міндеттері бойынша жиынтық қаржы көлемі көрсетіледі.</w:t>
      </w:r>
    </w:p>
    <w:bookmarkEnd w:id="413"/>
    <w:bookmarkStart w:name="z433" w:id="414"/>
    <w:p>
      <w:pPr>
        <w:spacing w:after="0"/>
        <w:ind w:left="0"/>
        <w:jc w:val="both"/>
      </w:pPr>
      <w:r>
        <w:rPr>
          <w:rFonts w:ascii="Times New Roman"/>
          <w:b w:val="false"/>
          <w:i w:val="false"/>
          <w:color w:val="000000"/>
          <w:sz w:val="28"/>
        </w:rPr>
        <w:t>
      7) "республикалық бюджет", "жергілікті бюджет", "бюджеттен тыс қаражат" деген жол бойынша қаржыландыру көздері бойынша есептелген қажеті қаражаттың барлық көлемі көрсетіледі.</w:t>
      </w:r>
    </w:p>
    <w:bookmarkEnd w:id="414"/>
    <w:bookmarkStart w:name="z434" w:id="415"/>
    <w:p>
      <w:pPr>
        <w:spacing w:after="0"/>
        <w:ind w:left="0"/>
        <w:jc w:val="both"/>
      </w:pPr>
      <w:r>
        <w:rPr>
          <w:rFonts w:ascii="Times New Roman"/>
          <w:b w:val="false"/>
          <w:i w:val="false"/>
          <w:color w:val="000000"/>
          <w:sz w:val="28"/>
        </w:rPr>
        <w:t>
       "*" белгісі бар көрсетілген жолдардағы бағандар толтыруды қажет етпейді.</w:t>
      </w:r>
    </w:p>
    <w:bookmarkEnd w:id="415"/>
    <w:bookmarkStart w:name="z435" w:id="416"/>
    <w:p>
      <w:pPr>
        <w:spacing w:after="0"/>
        <w:ind w:left="0"/>
        <w:jc w:val="both"/>
      </w:pPr>
      <w:r>
        <w:rPr>
          <w:rFonts w:ascii="Times New Roman"/>
          <w:b w:val="false"/>
          <w:i w:val="false"/>
          <w:color w:val="000000"/>
          <w:sz w:val="28"/>
        </w:rPr>
        <w:t xml:space="preserve">
      Ұлттық жобаның міндеттері бойынша талап етілетін қаржы ресурстарының болжамды көлемі осы бірлескен Тәртіпке </w:t>
      </w:r>
      <w:r>
        <w:rPr>
          <w:rFonts w:ascii="Times New Roman"/>
          <w:b w:val="false"/>
          <w:i w:val="false"/>
          <w:color w:val="000000"/>
          <w:sz w:val="28"/>
        </w:rPr>
        <w:t>5-қосымшаға</w:t>
      </w:r>
      <w:r>
        <w:rPr>
          <w:rFonts w:ascii="Times New Roman"/>
          <w:b w:val="false"/>
          <w:i w:val="false"/>
          <w:color w:val="000000"/>
          <w:sz w:val="28"/>
        </w:rPr>
        <w:t xml:space="preserve"> сәйкес қалыптастырылатын Ұлттық жобаны іске асыру кесте-жоспарының негізінде жалпы сомамен қалыптастырылады.</w:t>
      </w:r>
    </w:p>
    <w:bookmarkEnd w:id="416"/>
    <w:bookmarkStart w:name="z436" w:id="417"/>
    <w:p>
      <w:pPr>
        <w:spacing w:after="0"/>
        <w:ind w:left="0"/>
        <w:jc w:val="both"/>
      </w:pPr>
      <w:r>
        <w:rPr>
          <w:rFonts w:ascii="Times New Roman"/>
          <w:b w:val="false"/>
          <w:i w:val="false"/>
          <w:color w:val="000000"/>
          <w:sz w:val="28"/>
        </w:rPr>
        <w:t>
      6. "6. Жауапкершілік пен өкілеттіктерді бөлу" деген бөлім нәтижелер көрсеткіштері және міндеттер бөлінісінде көрсетіледі:</w:t>
      </w:r>
    </w:p>
    <w:bookmarkEnd w:id="417"/>
    <w:bookmarkStart w:name="z437" w:id="418"/>
    <w:p>
      <w:pPr>
        <w:spacing w:after="0"/>
        <w:ind w:left="0"/>
        <w:jc w:val="both"/>
      </w:pPr>
      <w:r>
        <w:rPr>
          <w:rFonts w:ascii="Times New Roman"/>
          <w:b w:val="false"/>
          <w:i w:val="false"/>
          <w:color w:val="000000"/>
          <w:sz w:val="28"/>
        </w:rPr>
        <w:t>
      1) "№" 1-бағанда нәтиже көрсеткішінің немесе міндеттердің реттік номері көрсетіледі;</w:t>
      </w:r>
    </w:p>
    <w:bookmarkEnd w:id="418"/>
    <w:bookmarkStart w:name="z438" w:id="419"/>
    <w:p>
      <w:pPr>
        <w:spacing w:after="0"/>
        <w:ind w:left="0"/>
        <w:jc w:val="both"/>
      </w:pPr>
      <w:r>
        <w:rPr>
          <w:rFonts w:ascii="Times New Roman"/>
          <w:b w:val="false"/>
          <w:i w:val="false"/>
          <w:color w:val="000000"/>
          <w:sz w:val="28"/>
        </w:rPr>
        <w:t>
      2) "Атауы" деген 2-бағанда ұлттық жобаның нәтиже көрсеткішінің немесе міндеттердің атаулары көрсетіледі;</w:t>
      </w:r>
    </w:p>
    <w:bookmarkEnd w:id="419"/>
    <w:bookmarkStart w:name="z439" w:id="420"/>
    <w:p>
      <w:pPr>
        <w:spacing w:after="0"/>
        <w:ind w:left="0"/>
        <w:jc w:val="both"/>
      </w:pPr>
      <w:r>
        <w:rPr>
          <w:rFonts w:ascii="Times New Roman"/>
          <w:b w:val="false"/>
          <w:i w:val="false"/>
          <w:color w:val="000000"/>
          <w:sz w:val="28"/>
        </w:rPr>
        <w:t>
      3) "Жауапты тұлға" деген 3-бағанда алға қойылған нәтиже көрсеткіштерінің және міндеттердің орындалуына жауапты орталық мемлекеттік және жергілікті атқарушы органдардың, квазимемлекеттік сектор субъектілерінің лауазымды адамдары көрсетіледі;</w:t>
      </w:r>
    </w:p>
    <w:bookmarkEnd w:id="420"/>
    <w:bookmarkStart w:name="z440" w:id="421"/>
    <w:p>
      <w:pPr>
        <w:spacing w:after="0"/>
        <w:ind w:left="0"/>
        <w:jc w:val="both"/>
      </w:pPr>
      <w:r>
        <w:rPr>
          <w:rFonts w:ascii="Times New Roman"/>
          <w:b w:val="false"/>
          <w:i w:val="false"/>
          <w:color w:val="000000"/>
          <w:sz w:val="28"/>
        </w:rPr>
        <w:t>
      4) "Өкілеттік" деген 4-бағанда өздеріне бекітілген міндеттерге және нәтижелер көрсеткіштеріне қол жеткізуі қажет және қол жеткізілуін қамтамасыз ететін жоғарыда аталған тұлғалардың негізгі өкілеттіктерінің шеңбері көрсетіледі.</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5-қосымша</w:t>
            </w:r>
          </w:p>
        </w:tc>
      </w:tr>
    </w:tbl>
    <w:bookmarkStart w:name="z442" w:id="422"/>
    <w:p>
      <w:pPr>
        <w:spacing w:after="0"/>
        <w:ind w:left="0"/>
        <w:jc w:val="both"/>
      </w:pPr>
      <w:r>
        <w:rPr>
          <w:rFonts w:ascii="Times New Roman"/>
          <w:b w:val="false"/>
          <w:i w:val="false"/>
          <w:color w:val="000000"/>
          <w:sz w:val="28"/>
        </w:rPr>
        <w:t>
      Нысан</w:t>
      </w:r>
    </w:p>
    <w:bookmarkEnd w:id="422"/>
    <w:bookmarkStart w:name="z443" w:id="423"/>
    <w:p>
      <w:pPr>
        <w:spacing w:after="0"/>
        <w:ind w:left="0"/>
        <w:jc w:val="both"/>
      </w:pPr>
      <w:r>
        <w:rPr>
          <w:rFonts w:ascii="Times New Roman"/>
          <w:b w:val="false"/>
          <w:i w:val="false"/>
          <w:color w:val="000000"/>
          <w:sz w:val="28"/>
        </w:rPr>
        <w:t>
      ______________________ ұлттық жобаны іске асыру жоспар-кестесі (атауы)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 жылғы фактіге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іс-шарасы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іс-шарасы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 құру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4"/>
          <w:p>
            <w:pPr>
              <w:spacing w:after="20"/>
              <w:ind w:left="20"/>
              <w:jc w:val="both"/>
            </w:pPr>
            <w:r>
              <w:rPr>
                <w:rFonts w:ascii="Times New Roman"/>
                <w:b w:val="false"/>
                <w:i w:val="false"/>
                <w:color w:val="000000"/>
                <w:sz w:val="20"/>
              </w:rPr>
              <w:t>
Барлығы,</w:t>
            </w:r>
          </w:p>
          <w:bookmarkEnd w:id="424"/>
          <w:p>
            <w:pPr>
              <w:spacing w:after="20"/>
              <w:ind w:left="20"/>
              <w:jc w:val="both"/>
            </w:pPr>
            <w:r>
              <w:rPr>
                <w:rFonts w:ascii="Times New Roman"/>
                <w:b w:val="false"/>
                <w:i w:val="false"/>
                <w:color w:val="000000"/>
                <w:sz w:val="20"/>
              </w:rPr>
              <w:t>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 іске асыру</w:t>
            </w:r>
            <w:r>
              <w:br/>
            </w:r>
            <w:r>
              <w:rPr>
                <w:rFonts w:ascii="Times New Roman"/>
                <w:b w:val="false"/>
                <w:i w:val="false"/>
                <w:color w:val="000000"/>
                <w:sz w:val="20"/>
              </w:rPr>
              <w:t>жоспар-кестесінің нысанына</w:t>
            </w:r>
            <w:r>
              <w:br/>
            </w:r>
            <w:r>
              <w:rPr>
                <w:rFonts w:ascii="Times New Roman"/>
                <w:b w:val="false"/>
                <w:i w:val="false"/>
                <w:color w:val="000000"/>
                <w:sz w:val="20"/>
              </w:rPr>
              <w:t>қосымша</w:t>
            </w:r>
          </w:p>
        </w:tc>
      </w:tr>
    </w:tbl>
    <w:bookmarkStart w:name="z446" w:id="425"/>
    <w:p>
      <w:pPr>
        <w:spacing w:after="0"/>
        <w:ind w:left="0"/>
        <w:jc w:val="left"/>
      </w:pPr>
      <w:r>
        <w:rPr>
          <w:rFonts w:ascii="Times New Roman"/>
          <w:b/>
          <w:i w:val="false"/>
          <w:color w:val="000000"/>
        </w:rPr>
        <w:t xml:space="preserve"> Ұлттық жобаны іске асыру жоспар-кестесін толтыру бойынша  түсіндірмелер</w:t>
      </w:r>
    </w:p>
    <w:bookmarkEnd w:id="425"/>
    <w:bookmarkStart w:name="z447" w:id="426"/>
    <w:p>
      <w:pPr>
        <w:spacing w:after="0"/>
        <w:ind w:left="0"/>
        <w:jc w:val="both"/>
      </w:pPr>
      <w:r>
        <w:rPr>
          <w:rFonts w:ascii="Times New Roman"/>
          <w:b w:val="false"/>
          <w:i w:val="false"/>
          <w:color w:val="000000"/>
          <w:sz w:val="28"/>
        </w:rPr>
        <w:t>
      Ұлттық жобаны іске асыру жоспар-кестесі мынадай жолмен толтырылады:</w:t>
      </w:r>
    </w:p>
    <w:bookmarkEnd w:id="426"/>
    <w:bookmarkStart w:name="z448" w:id="427"/>
    <w:p>
      <w:pPr>
        <w:spacing w:after="0"/>
        <w:ind w:left="0"/>
        <w:jc w:val="both"/>
      </w:pPr>
      <w:r>
        <w:rPr>
          <w:rFonts w:ascii="Times New Roman"/>
          <w:b w:val="false"/>
          <w:i w:val="false"/>
          <w:color w:val="000000"/>
          <w:sz w:val="28"/>
        </w:rPr>
        <w:t>
      1. Тақырыптың "(атауы)" деген жолда ұлттық жобанын толық атауы көрсетіледі;</w:t>
      </w:r>
    </w:p>
    <w:bookmarkEnd w:id="427"/>
    <w:bookmarkStart w:name="z449" w:id="428"/>
    <w:p>
      <w:pPr>
        <w:spacing w:after="0"/>
        <w:ind w:left="0"/>
        <w:jc w:val="both"/>
      </w:pPr>
      <w:r>
        <w:rPr>
          <w:rFonts w:ascii="Times New Roman"/>
          <w:b w:val="false"/>
          <w:i w:val="false"/>
          <w:color w:val="000000"/>
          <w:sz w:val="28"/>
        </w:rPr>
        <w:t>
      2. "Міндет" деген жолда:</w:t>
      </w:r>
    </w:p>
    <w:bookmarkEnd w:id="428"/>
    <w:bookmarkStart w:name="z450" w:id="429"/>
    <w:p>
      <w:pPr>
        <w:spacing w:after="0"/>
        <w:ind w:left="0"/>
        <w:jc w:val="both"/>
      </w:pPr>
      <w:r>
        <w:rPr>
          <w:rFonts w:ascii="Times New Roman"/>
          <w:b w:val="false"/>
          <w:i w:val="false"/>
          <w:color w:val="000000"/>
          <w:sz w:val="28"/>
        </w:rPr>
        <w:t>
      1) "Атауы" деген 1-бағанда ұлттық жобаның міндеттерінің атаулары көрсетіледі;</w:t>
      </w:r>
    </w:p>
    <w:bookmarkEnd w:id="429"/>
    <w:bookmarkStart w:name="z451" w:id="430"/>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ұлттық жобаның әрбір міндетін шешуге дербес жауапкершілік бекітілген лауазымды адамдар көрсетіледі;</w:t>
      </w:r>
    </w:p>
    <w:bookmarkEnd w:id="430"/>
    <w:bookmarkStart w:name="z452" w:id="431"/>
    <w:p>
      <w:pPr>
        <w:spacing w:after="0"/>
        <w:ind w:left="0"/>
        <w:jc w:val="both"/>
      </w:pPr>
      <w:r>
        <w:rPr>
          <w:rFonts w:ascii="Times New Roman"/>
          <w:b w:val="false"/>
          <w:i w:val="false"/>
          <w:color w:val="000000"/>
          <w:sz w:val="28"/>
        </w:rPr>
        <w:t>
      3) "Аяқтау мерзімі" деген 3-бағанда ұлттық жобаның міндетін іске асыру күні көрсетіледі;</w:t>
      </w:r>
    </w:p>
    <w:bookmarkEnd w:id="431"/>
    <w:bookmarkStart w:name="z453" w:id="432"/>
    <w:p>
      <w:pPr>
        <w:spacing w:after="0"/>
        <w:ind w:left="0"/>
        <w:jc w:val="both"/>
      </w:pPr>
      <w:r>
        <w:rPr>
          <w:rFonts w:ascii="Times New Roman"/>
          <w:b w:val="false"/>
          <w:i w:val="false"/>
          <w:color w:val="000000"/>
          <w:sz w:val="28"/>
        </w:rPr>
        <w:t>
      4) 5, 7-10-бағандарда жылдар бөлінісінде міндеттерді іске асыру үшін қаржыландырудың болжамды сомасы миллион теңгеде көрсетіледі;</w:t>
      </w:r>
    </w:p>
    <w:bookmarkEnd w:id="432"/>
    <w:bookmarkStart w:name="z454" w:id="433"/>
    <w:p>
      <w:pPr>
        <w:spacing w:after="0"/>
        <w:ind w:left="0"/>
        <w:jc w:val="both"/>
      </w:pPr>
      <w:r>
        <w:rPr>
          <w:rFonts w:ascii="Times New Roman"/>
          <w:b w:val="false"/>
          <w:i w:val="false"/>
          <w:color w:val="000000"/>
          <w:sz w:val="28"/>
        </w:rPr>
        <w:t>
      5) 6-бағанда өткен жылғы қаржыландырудың нақты сомасына қатысты міндеттерді қаржыландырудың болжамды сомасының серпіні көрсетіледі. Нақты мәндер болмаған жағдайда бұл баған толтырылмайды;</w:t>
      </w:r>
    </w:p>
    <w:bookmarkEnd w:id="433"/>
    <w:bookmarkStart w:name="z455" w:id="434"/>
    <w:p>
      <w:pPr>
        <w:spacing w:after="0"/>
        <w:ind w:left="0"/>
        <w:jc w:val="both"/>
      </w:pPr>
      <w:r>
        <w:rPr>
          <w:rFonts w:ascii="Times New Roman"/>
          <w:b w:val="false"/>
          <w:i w:val="false"/>
          <w:color w:val="000000"/>
          <w:sz w:val="28"/>
        </w:rPr>
        <w:t>
      6) "Барлық қаржыландыру" деген 11-бағанда міндет нәтижелерінің көрсеткіштері бойынша қаржыландыру сомасы ретінде қалыптастырылатын, міндетті іске асыру үшін қаржыландырудың жалпы болжамды сомасы көрсетіледі;</w:t>
      </w:r>
    </w:p>
    <w:bookmarkEnd w:id="434"/>
    <w:bookmarkStart w:name="z456" w:id="435"/>
    <w:p>
      <w:pPr>
        <w:spacing w:after="0"/>
        <w:ind w:left="0"/>
        <w:jc w:val="both"/>
      </w:pPr>
      <w:r>
        <w:rPr>
          <w:rFonts w:ascii="Times New Roman"/>
          <w:b w:val="false"/>
          <w:i w:val="false"/>
          <w:color w:val="000000"/>
          <w:sz w:val="28"/>
        </w:rPr>
        <w:t>
      7) 12, 13 және 14-бағандарда қаржыландыру көздері бойынша қаржыландырудың жалпы болжамды сомалары көрсетіледі: республикалық бюджет, жергілікті бюджет және бюджеттен тыс қаражаттар;</w:t>
      </w:r>
    </w:p>
    <w:bookmarkEnd w:id="435"/>
    <w:bookmarkStart w:name="z457" w:id="436"/>
    <w:p>
      <w:pPr>
        <w:spacing w:after="0"/>
        <w:ind w:left="0"/>
        <w:jc w:val="both"/>
      </w:pPr>
      <w:r>
        <w:rPr>
          <w:rFonts w:ascii="Times New Roman"/>
          <w:b w:val="false"/>
          <w:i w:val="false"/>
          <w:color w:val="000000"/>
          <w:sz w:val="28"/>
        </w:rPr>
        <w:t>
      3. "Көрсеткіш" деген жол бойынша:</w:t>
      </w:r>
    </w:p>
    <w:bookmarkEnd w:id="436"/>
    <w:bookmarkStart w:name="z458" w:id="437"/>
    <w:p>
      <w:pPr>
        <w:spacing w:after="0"/>
        <w:ind w:left="0"/>
        <w:jc w:val="both"/>
      </w:pPr>
      <w:r>
        <w:rPr>
          <w:rFonts w:ascii="Times New Roman"/>
          <w:b w:val="false"/>
          <w:i w:val="false"/>
          <w:color w:val="000000"/>
          <w:sz w:val="28"/>
        </w:rPr>
        <w:t>
      1) "Атауы" деген 1-бағанда ұлттық жоба нәтижесі көрсеткішінің атауы көрсетіледі;</w:t>
      </w:r>
    </w:p>
    <w:bookmarkEnd w:id="437"/>
    <w:bookmarkStart w:name="z459" w:id="438"/>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нәтиже көрсеткішіне қол жеткізу үшін дербес жауапкершілік бекітілген лауазымды тұлғалар көрсетіледі;</w:t>
      </w:r>
    </w:p>
    <w:bookmarkEnd w:id="438"/>
    <w:bookmarkStart w:name="z460" w:id="439"/>
    <w:p>
      <w:pPr>
        <w:spacing w:after="0"/>
        <w:ind w:left="0"/>
        <w:jc w:val="both"/>
      </w:pPr>
      <w:r>
        <w:rPr>
          <w:rFonts w:ascii="Times New Roman"/>
          <w:b w:val="false"/>
          <w:i w:val="false"/>
          <w:color w:val="000000"/>
          <w:sz w:val="28"/>
        </w:rPr>
        <w:t>
      3) "Аяқтау мерзімі" деген 3-бағанда ұлттық жобаның көрсеткішіне қол жеткізу күні көрсетіледі;</w:t>
      </w:r>
    </w:p>
    <w:bookmarkEnd w:id="439"/>
    <w:bookmarkStart w:name="z461" w:id="440"/>
    <w:p>
      <w:pPr>
        <w:spacing w:after="0"/>
        <w:ind w:left="0"/>
        <w:jc w:val="both"/>
      </w:pPr>
      <w:r>
        <w:rPr>
          <w:rFonts w:ascii="Times New Roman"/>
          <w:b w:val="false"/>
          <w:i w:val="false"/>
          <w:color w:val="000000"/>
          <w:sz w:val="28"/>
        </w:rPr>
        <w:t>
      4) "Алдыңғы жылдың фактісі" деген 4-бағанда жоспарлы кезеңнің өткен жылындағы нәтиже көрсеткішінің нақты мәні көрсетіледі;</w:t>
      </w:r>
    </w:p>
    <w:bookmarkEnd w:id="440"/>
    <w:bookmarkStart w:name="z462" w:id="441"/>
    <w:p>
      <w:pPr>
        <w:spacing w:after="0"/>
        <w:ind w:left="0"/>
        <w:jc w:val="both"/>
      </w:pPr>
      <w:r>
        <w:rPr>
          <w:rFonts w:ascii="Times New Roman"/>
          <w:b w:val="false"/>
          <w:i w:val="false"/>
          <w:color w:val="000000"/>
          <w:sz w:val="28"/>
        </w:rPr>
        <w:t>
      5) 5, 7-10-бағандар бойынша жылдар бойынша нәтиже көрсеткішінің жоспарлы мәндері көрсетіледі, 6-бағанда өткен жылдың нақты мәніне қатысты нәтиже көрсеткішінің жоспарлы мәнінің серпіні көрсетіледі.</w:t>
      </w:r>
    </w:p>
    <w:bookmarkEnd w:id="441"/>
    <w:bookmarkStart w:name="z463" w:id="442"/>
    <w:p>
      <w:pPr>
        <w:spacing w:after="0"/>
        <w:ind w:left="0"/>
        <w:jc w:val="both"/>
      </w:pPr>
      <w:r>
        <w:rPr>
          <w:rFonts w:ascii="Times New Roman"/>
          <w:b w:val="false"/>
          <w:i w:val="false"/>
          <w:color w:val="000000"/>
          <w:sz w:val="28"/>
        </w:rPr>
        <w:t>
      6) "Барлық қаржыландыру" деген 11-бағанда нәтижеге қол жеткізу үшін қажетті іс-шаралар бойынша қаржыландыру сомасы ретінде қалыптастырылатын нәтиже көрсеткішін іске асыру үшін қаржыландырудың жалпы болжамды сомасы көрсетіледі;</w:t>
      </w:r>
    </w:p>
    <w:bookmarkEnd w:id="442"/>
    <w:bookmarkStart w:name="z464" w:id="443"/>
    <w:p>
      <w:pPr>
        <w:spacing w:after="0"/>
        <w:ind w:left="0"/>
        <w:jc w:val="both"/>
      </w:pPr>
      <w:r>
        <w:rPr>
          <w:rFonts w:ascii="Times New Roman"/>
          <w:b w:val="false"/>
          <w:i w:val="false"/>
          <w:color w:val="000000"/>
          <w:sz w:val="28"/>
        </w:rPr>
        <w:t>
      7) 12, 13 және 14-бағандарда қаржыландыру көздері бойынша: республикалық бюджет, жергілікті бюджет және бюджеттен тыс қаражат бойынша болжамды қаржыландыру сомалары көрсетіледі;</w:t>
      </w:r>
    </w:p>
    <w:bookmarkEnd w:id="443"/>
    <w:bookmarkStart w:name="z465" w:id="444"/>
    <w:p>
      <w:pPr>
        <w:spacing w:after="0"/>
        <w:ind w:left="0"/>
        <w:jc w:val="both"/>
      </w:pPr>
      <w:r>
        <w:rPr>
          <w:rFonts w:ascii="Times New Roman"/>
          <w:b w:val="false"/>
          <w:i w:val="false"/>
          <w:color w:val="000000"/>
          <w:sz w:val="28"/>
        </w:rPr>
        <w:t>
      4. "Іс-шара" деген жол бойынша толтыру ұлттық жобаның әрбір міндетінің нәтижелерінің көрсеткіштеріне қол жеткізу үшін қажетті біртекті белгілері бойынша топтастырылған іс-шаралар бөлінісінде жүзеге асырылады:</w:t>
      </w:r>
    </w:p>
    <w:bookmarkEnd w:id="444"/>
    <w:bookmarkStart w:name="z466" w:id="445"/>
    <w:p>
      <w:pPr>
        <w:spacing w:after="0"/>
        <w:ind w:left="0"/>
        <w:jc w:val="both"/>
      </w:pPr>
      <w:r>
        <w:rPr>
          <w:rFonts w:ascii="Times New Roman"/>
          <w:b w:val="false"/>
          <w:i w:val="false"/>
          <w:color w:val="000000"/>
          <w:sz w:val="28"/>
        </w:rPr>
        <w:t>
      1) "Атауы" деген 1-бағанда ұлттық жоба іс-шарасының атауы көрсетіледі;</w:t>
      </w:r>
    </w:p>
    <w:bookmarkEnd w:id="445"/>
    <w:bookmarkStart w:name="z467" w:id="446"/>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іс-шара үшін дербес жауапкершілік бекітілген лауазымды адамдар көрсетіледі;</w:t>
      </w:r>
    </w:p>
    <w:bookmarkEnd w:id="446"/>
    <w:bookmarkStart w:name="z468" w:id="447"/>
    <w:p>
      <w:pPr>
        <w:spacing w:after="0"/>
        <w:ind w:left="0"/>
        <w:jc w:val="both"/>
      </w:pPr>
      <w:r>
        <w:rPr>
          <w:rFonts w:ascii="Times New Roman"/>
          <w:b w:val="false"/>
          <w:i w:val="false"/>
          <w:color w:val="000000"/>
          <w:sz w:val="28"/>
        </w:rPr>
        <w:t>
      3) "Аяқтау мерзімі" деген 3-бағанда ұлттық жобаның әрбір іс-шарасының аяқталу күні көрсетіледі;</w:t>
      </w:r>
    </w:p>
    <w:bookmarkEnd w:id="447"/>
    <w:bookmarkStart w:name="z469" w:id="448"/>
    <w:p>
      <w:pPr>
        <w:spacing w:after="0"/>
        <w:ind w:left="0"/>
        <w:jc w:val="both"/>
      </w:pPr>
      <w:r>
        <w:rPr>
          <w:rFonts w:ascii="Times New Roman"/>
          <w:b w:val="false"/>
          <w:i w:val="false"/>
          <w:color w:val="000000"/>
          <w:sz w:val="28"/>
        </w:rPr>
        <w:t>
      4) "Алдыңғы жылдың фактісі" деген 4-бағанда жоспарлы кезеңнің өткен жылы нақты жұмсалған қаражат сомасы көрсетіледі (бар болса);</w:t>
      </w:r>
    </w:p>
    <w:bookmarkEnd w:id="448"/>
    <w:bookmarkStart w:name="z470" w:id="449"/>
    <w:p>
      <w:pPr>
        <w:spacing w:after="0"/>
        <w:ind w:left="0"/>
        <w:jc w:val="both"/>
      </w:pPr>
      <w:r>
        <w:rPr>
          <w:rFonts w:ascii="Times New Roman"/>
          <w:b w:val="false"/>
          <w:i w:val="false"/>
          <w:color w:val="000000"/>
          <w:sz w:val="28"/>
        </w:rPr>
        <w:t>
      5) 5, 7-10-бағандар бойынша іс-шараның сандық өлшемі (км жол) және жылдар бойынша осы іс-шараны қаржыландырудың болжамды сомасы (млн теңге) көрсетіледі;</w:t>
      </w:r>
    </w:p>
    <w:bookmarkEnd w:id="449"/>
    <w:bookmarkStart w:name="z471" w:id="450"/>
    <w:p>
      <w:pPr>
        <w:spacing w:after="0"/>
        <w:ind w:left="0"/>
        <w:jc w:val="both"/>
      </w:pPr>
      <w:r>
        <w:rPr>
          <w:rFonts w:ascii="Times New Roman"/>
          <w:b w:val="false"/>
          <w:i w:val="false"/>
          <w:color w:val="000000"/>
          <w:sz w:val="28"/>
        </w:rPr>
        <w:t>
      6) 6-баған толтырылмайды;</w:t>
      </w:r>
    </w:p>
    <w:bookmarkEnd w:id="450"/>
    <w:bookmarkStart w:name="z472" w:id="451"/>
    <w:p>
      <w:pPr>
        <w:spacing w:after="0"/>
        <w:ind w:left="0"/>
        <w:jc w:val="both"/>
      </w:pPr>
      <w:r>
        <w:rPr>
          <w:rFonts w:ascii="Times New Roman"/>
          <w:b w:val="false"/>
          <w:i w:val="false"/>
          <w:color w:val="000000"/>
          <w:sz w:val="28"/>
        </w:rPr>
        <w:t>
      7) "Барлық қаржыландыру көзі" деген 11-бағанда қаржыландыру көздері бөлінісінде жобаны іске асырудың барлық жылдары бойынша қаржыландыру сомасы ретінде қалыптастырылатын іс-шараны іске асыру үшін жалпы қаржыландыру сомасы көрсетіледі;</w:t>
      </w:r>
    </w:p>
    <w:bookmarkEnd w:id="451"/>
    <w:bookmarkStart w:name="z473" w:id="452"/>
    <w:p>
      <w:pPr>
        <w:spacing w:after="0"/>
        <w:ind w:left="0"/>
        <w:jc w:val="both"/>
      </w:pPr>
      <w:r>
        <w:rPr>
          <w:rFonts w:ascii="Times New Roman"/>
          <w:b w:val="false"/>
          <w:i w:val="false"/>
          <w:color w:val="000000"/>
          <w:sz w:val="28"/>
        </w:rPr>
        <w:t>
      8) 12, 13 және 14-бағандарда қаржыландыру көздері бойынша: республикалық, жергілікті бюджет және бюджеттен тыс қаражат бойынша қаржыландырудың болжамды сомалары көрсетіледі;</w:t>
      </w:r>
    </w:p>
    <w:bookmarkEnd w:id="452"/>
    <w:bookmarkStart w:name="z474" w:id="453"/>
    <w:p>
      <w:pPr>
        <w:spacing w:after="0"/>
        <w:ind w:left="0"/>
        <w:jc w:val="both"/>
      </w:pPr>
      <w:r>
        <w:rPr>
          <w:rFonts w:ascii="Times New Roman"/>
          <w:b w:val="false"/>
          <w:i w:val="false"/>
          <w:color w:val="000000"/>
          <w:sz w:val="28"/>
        </w:rPr>
        <w:t>
      9) жұмыс орындарын құруды көздейтін іс-шаралар, міндеттер бойынша "Жұмыс орындарын құру: тұрақты және уақытша" деген жолдар жылдар бойынша міндетті түрде толтырылады;</w:t>
      </w:r>
    </w:p>
    <w:bookmarkEnd w:id="453"/>
    <w:bookmarkStart w:name="z475" w:id="454"/>
    <w:p>
      <w:pPr>
        <w:spacing w:after="0"/>
        <w:ind w:left="0"/>
        <w:jc w:val="both"/>
      </w:pPr>
      <w:r>
        <w:rPr>
          <w:rFonts w:ascii="Times New Roman"/>
          <w:b w:val="false"/>
          <w:i w:val="false"/>
          <w:color w:val="000000"/>
          <w:sz w:val="28"/>
        </w:rPr>
        <w:t>
      10) "республикалық бюджет", "жергілікті бюджет", "бюджеттен тыс қаражат" деген жолдар бойынша аталған қаржыландыру көздері бойынша қажетті қаражаттың жиынтық көлемі көрсетіледі.</w:t>
      </w:r>
    </w:p>
    <w:bookmarkEnd w:id="454"/>
    <w:bookmarkStart w:name="z476" w:id="455"/>
    <w:p>
      <w:pPr>
        <w:spacing w:after="0"/>
        <w:ind w:left="0"/>
        <w:jc w:val="both"/>
      </w:pPr>
      <w:r>
        <w:rPr>
          <w:rFonts w:ascii="Times New Roman"/>
          <w:b w:val="false"/>
          <w:i w:val="false"/>
          <w:color w:val="000000"/>
          <w:sz w:val="28"/>
        </w:rPr>
        <w:t>
      "*" белгісімен көрсетілген жолдардағы бағандар толтыруды қажет етпейді.</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6-қосымша</w:t>
            </w:r>
          </w:p>
        </w:tc>
      </w:tr>
    </w:tbl>
    <w:bookmarkStart w:name="z478" w:id="456"/>
    <w:p>
      <w:pPr>
        <w:spacing w:after="0"/>
        <w:ind w:left="0"/>
        <w:jc w:val="both"/>
      </w:pPr>
      <w:r>
        <w:rPr>
          <w:rFonts w:ascii="Times New Roman"/>
          <w:b w:val="false"/>
          <w:i w:val="false"/>
          <w:color w:val="000000"/>
          <w:sz w:val="28"/>
        </w:rPr>
        <w:t>
      Нысан</w:t>
      </w:r>
    </w:p>
    <w:bookmarkEnd w:id="456"/>
    <w:bookmarkStart w:name="z479" w:id="457"/>
    <w:p>
      <w:pPr>
        <w:spacing w:after="0"/>
        <w:ind w:left="0"/>
        <w:jc w:val="both"/>
      </w:pPr>
      <w:r>
        <w:rPr>
          <w:rFonts w:ascii="Times New Roman"/>
          <w:b w:val="false"/>
          <w:i w:val="false"/>
          <w:color w:val="000000"/>
          <w:sz w:val="28"/>
        </w:rPr>
        <w:t>
      ______________________________ жылға(есепті кезең)</w:t>
      </w:r>
    </w:p>
    <w:bookmarkEnd w:id="457"/>
    <w:bookmarkStart w:name="z480" w:id="458"/>
    <w:p>
      <w:pPr>
        <w:spacing w:after="0"/>
        <w:ind w:left="0"/>
        <w:jc w:val="both"/>
      </w:pPr>
      <w:r>
        <w:rPr>
          <w:rFonts w:ascii="Times New Roman"/>
          <w:b w:val="false"/>
          <w:i w:val="false"/>
          <w:color w:val="000000"/>
          <w:sz w:val="28"/>
        </w:rPr>
        <w:t>
      _________________________ ұлттық жобасын іске асыру бойынша</w:t>
      </w:r>
    </w:p>
    <w:bookmarkEnd w:id="458"/>
    <w:bookmarkStart w:name="z481" w:id="459"/>
    <w:p>
      <w:pPr>
        <w:spacing w:after="0"/>
        <w:ind w:left="0"/>
        <w:jc w:val="both"/>
      </w:pPr>
      <w:r>
        <w:rPr>
          <w:rFonts w:ascii="Times New Roman"/>
          <w:b w:val="false"/>
          <w:i w:val="false"/>
          <w:color w:val="000000"/>
          <w:sz w:val="28"/>
        </w:rPr>
        <w:t>
      (ұлттық жобаның атауы) _______ (мемлекеттік органның атауы) жыл сайынғы есебі</w:t>
      </w:r>
    </w:p>
    <w:bookmarkEnd w:id="459"/>
    <w:bookmarkStart w:name="z482" w:id="460"/>
    <w:p>
      <w:pPr>
        <w:spacing w:after="0"/>
        <w:ind w:left="0"/>
        <w:jc w:val="both"/>
      </w:pPr>
      <w:r>
        <w:rPr>
          <w:rFonts w:ascii="Times New Roman"/>
          <w:b w:val="false"/>
          <w:i w:val="false"/>
          <w:color w:val="000000"/>
          <w:sz w:val="28"/>
        </w:rPr>
        <w:t>
      1. Нәтижелер көрсеткіштеріне қол жеткізу бойынша</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Жоспарға қатысты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стратегиялық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461"/>
    <w:p>
      <w:pPr>
        <w:spacing w:after="0"/>
        <w:ind w:left="0"/>
        <w:jc w:val="both"/>
      </w:pPr>
      <w:r>
        <w:rPr>
          <w:rFonts w:ascii="Times New Roman"/>
          <w:b w:val="false"/>
          <w:i w:val="false"/>
          <w:color w:val="000000"/>
          <w:sz w:val="28"/>
        </w:rPr>
        <w:t>
      2. Әлеуметтік-экономикалық әсер</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 w:id="462"/>
    <w:p>
      <w:pPr>
        <w:spacing w:after="0"/>
        <w:ind w:left="0"/>
        <w:jc w:val="both"/>
      </w:pPr>
      <w:r>
        <w:rPr>
          <w:rFonts w:ascii="Times New Roman"/>
          <w:b w:val="false"/>
          <w:i w:val="false"/>
          <w:color w:val="000000"/>
          <w:sz w:val="28"/>
        </w:rPr>
        <w:t>
      3. Мемлекеттік қолдау шараларын алушылар туралы ақпарат</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 мемлекеттік шара алушы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өлшемі (ірі/орта/шағын/ЖК)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(ЭҚТЖ)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шараларын 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шарасы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Қолдаудың нысаналы мақсаты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Қолдаудың жалпы сомасы, млн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 w:id="463"/>
    <w:p>
      <w:pPr>
        <w:spacing w:after="0"/>
        <w:ind w:left="0"/>
        <w:jc w:val="both"/>
      </w:pPr>
      <w:r>
        <w:rPr>
          <w:rFonts w:ascii="Times New Roman"/>
          <w:b w:val="false"/>
          <w:i w:val="false"/>
          <w:color w:val="000000"/>
          <w:sz w:val="28"/>
        </w:rPr>
        <w:t>
       Кестенің жалғасы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құрылған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кірісі,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экспорты, млн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464"/>
    <w:p>
      <w:pPr>
        <w:spacing w:after="0"/>
        <w:ind w:left="0"/>
        <w:jc w:val="both"/>
      </w:pPr>
      <w:r>
        <w:rPr>
          <w:rFonts w:ascii="Times New Roman"/>
          <w:b w:val="false"/>
          <w:i w:val="false"/>
          <w:color w:val="000000"/>
          <w:sz w:val="28"/>
        </w:rPr>
        <w:t>
      4. Қаржы қаражатын игеру</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465"/>
    <w:p>
      <w:pPr>
        <w:spacing w:after="0"/>
        <w:ind w:left="0"/>
        <w:jc w:val="both"/>
      </w:pPr>
      <w:r>
        <w:rPr>
          <w:rFonts w:ascii="Times New Roman"/>
          <w:b w:val="false"/>
          <w:i w:val="false"/>
          <w:color w:val="000000"/>
          <w:sz w:val="28"/>
        </w:rPr>
        <w:t>
      5. Талдамалық жазба</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 іске</w:t>
            </w:r>
            <w:r>
              <w:br/>
            </w:r>
            <w:r>
              <w:rPr>
                <w:rFonts w:ascii="Times New Roman"/>
                <w:b w:val="false"/>
                <w:i w:val="false"/>
                <w:color w:val="000000"/>
                <w:sz w:val="20"/>
              </w:rPr>
              <w:t>асыру жөніндегі жыл сайынғы</w:t>
            </w:r>
            <w:r>
              <w:br/>
            </w:r>
            <w:r>
              <w:rPr>
                <w:rFonts w:ascii="Times New Roman"/>
                <w:b w:val="false"/>
                <w:i w:val="false"/>
                <w:color w:val="000000"/>
                <w:sz w:val="20"/>
              </w:rPr>
              <w:t>есеп нысанына қосымша</w:t>
            </w:r>
          </w:p>
        </w:tc>
      </w:tr>
    </w:tbl>
    <w:bookmarkStart w:name="z489" w:id="466"/>
    <w:p>
      <w:pPr>
        <w:spacing w:after="0"/>
        <w:ind w:left="0"/>
        <w:jc w:val="left"/>
      </w:pPr>
      <w:r>
        <w:rPr>
          <w:rFonts w:ascii="Times New Roman"/>
          <w:b/>
          <w:i w:val="false"/>
          <w:color w:val="000000"/>
        </w:rPr>
        <w:t xml:space="preserve"> Ұлттық жобаны іске асыру жөніндегі жыл сайынғы есепті толтыру бойынша түсіндірмелер</w:t>
      </w:r>
    </w:p>
    <w:bookmarkEnd w:id="466"/>
    <w:bookmarkStart w:name="z490" w:id="467"/>
    <w:p>
      <w:pPr>
        <w:spacing w:after="0"/>
        <w:ind w:left="0"/>
        <w:jc w:val="both"/>
      </w:pPr>
      <w:r>
        <w:rPr>
          <w:rFonts w:ascii="Times New Roman"/>
          <w:b w:val="false"/>
          <w:i w:val="false"/>
          <w:color w:val="000000"/>
          <w:sz w:val="28"/>
        </w:rPr>
        <w:t>
      Ұлттық жобаны іске асыру жөніндегі жыл сайынғы есепті ұлттық жобаны әзірлеуші мемлекеттік орган және бірлесіп орындаушылар толтырады.</w:t>
      </w:r>
    </w:p>
    <w:bookmarkEnd w:id="467"/>
    <w:bookmarkStart w:name="z491" w:id="468"/>
    <w:p>
      <w:pPr>
        <w:spacing w:after="0"/>
        <w:ind w:left="0"/>
        <w:jc w:val="both"/>
      </w:pPr>
      <w:r>
        <w:rPr>
          <w:rFonts w:ascii="Times New Roman"/>
          <w:b w:val="false"/>
          <w:i w:val="false"/>
          <w:color w:val="000000"/>
          <w:sz w:val="28"/>
        </w:rPr>
        <w:t>
      Ұлттық жобаны бірлесіп орындаушылар ұлттық жобаны іске асыру жоспар-кестесінде жауапты ретінде бекітілген жобалар бойынша ғана есеп толтырады.</w:t>
      </w:r>
    </w:p>
    <w:bookmarkEnd w:id="468"/>
    <w:bookmarkStart w:name="z492" w:id="469"/>
    <w:p>
      <w:pPr>
        <w:spacing w:after="0"/>
        <w:ind w:left="0"/>
        <w:jc w:val="both"/>
      </w:pPr>
      <w:r>
        <w:rPr>
          <w:rFonts w:ascii="Times New Roman"/>
          <w:b w:val="false"/>
          <w:i w:val="false"/>
          <w:color w:val="000000"/>
          <w:sz w:val="28"/>
        </w:rPr>
        <w:t>
      1. Тақырыбында "(мемлекеттік органның атауы)", "(ұлттық жобаның атауы)" және "(есепті кезең)" деген жолдар бойынша тиісінше есепті ұсынатын мемлекеттік органның (әзірлеуші мемлекеттік органның немесе бірлесіп орындаушының), ұлттық жобаның атаулары және есепті қалыптастыратын есепті жыл көрсетіледі.</w:t>
      </w:r>
    </w:p>
    <w:bookmarkEnd w:id="469"/>
    <w:bookmarkStart w:name="z493" w:id="470"/>
    <w:p>
      <w:pPr>
        <w:spacing w:after="0"/>
        <w:ind w:left="0"/>
        <w:jc w:val="both"/>
      </w:pPr>
      <w:r>
        <w:rPr>
          <w:rFonts w:ascii="Times New Roman"/>
          <w:b w:val="false"/>
          <w:i w:val="false"/>
          <w:color w:val="000000"/>
          <w:sz w:val="28"/>
        </w:rPr>
        <w:t>
      2. "1. Нәтижелер көрсеткіштеріне қол жеткізу бойынша" деген бөлім бойынша:</w:t>
      </w:r>
    </w:p>
    <w:bookmarkEnd w:id="470"/>
    <w:bookmarkStart w:name="z494" w:id="471"/>
    <w:p>
      <w:pPr>
        <w:spacing w:after="0"/>
        <w:ind w:left="0"/>
        <w:jc w:val="both"/>
      </w:pPr>
      <w:r>
        <w:rPr>
          <w:rFonts w:ascii="Times New Roman"/>
          <w:b w:val="false"/>
          <w:i w:val="false"/>
          <w:color w:val="000000"/>
          <w:sz w:val="28"/>
        </w:rPr>
        <w:t>
      1) "Атауы" деген 1-бағанда ұлттық жобаның міндеттерінің, нәтижелер көрсеткіштерінің және жобаларының атауы көрсетіледі;</w:t>
      </w:r>
    </w:p>
    <w:bookmarkEnd w:id="471"/>
    <w:bookmarkStart w:name="z495" w:id="472"/>
    <w:p>
      <w:pPr>
        <w:spacing w:after="0"/>
        <w:ind w:left="0"/>
        <w:jc w:val="both"/>
      </w:pPr>
      <w:r>
        <w:rPr>
          <w:rFonts w:ascii="Times New Roman"/>
          <w:b w:val="false"/>
          <w:i w:val="false"/>
          <w:color w:val="000000"/>
          <w:sz w:val="28"/>
        </w:rPr>
        <w:t>
      2) "Жауапты орындаушылар" деген 2-бағанда Жобалық басқаруды жүзеге асыру қағидаларына сәйкес ұлттық жобаның міндеттеріне, нәтижелер көрсеткіштеріне қол жеткізуге және жобаларын іске асыруға жауапты лауазымды адамдар көрсетіледі;</w:t>
      </w:r>
    </w:p>
    <w:bookmarkEnd w:id="472"/>
    <w:bookmarkStart w:name="z496" w:id="473"/>
    <w:p>
      <w:pPr>
        <w:spacing w:after="0"/>
        <w:ind w:left="0"/>
        <w:jc w:val="both"/>
      </w:pPr>
      <w:r>
        <w:rPr>
          <w:rFonts w:ascii="Times New Roman"/>
          <w:b w:val="false"/>
          <w:i w:val="false"/>
          <w:color w:val="000000"/>
          <w:sz w:val="28"/>
        </w:rPr>
        <w:t>
      3) "жоспар" деген 3-бағанда және "факт" деген 4-бағанда "Көрсеткіш" деген жолдар бойынша есепті кезеңде (бір жыл ішінде) нәтиже көрсеткішінің жоспарлы және нақты қол жеткізілген мәндері, ал "Жоба" деген жолдар бойынша жобаларды іске асыруға пайдаланылған бюджет қаражатының жоспарлы және нақты сомалары көрсетіледі;</w:t>
      </w:r>
    </w:p>
    <w:bookmarkEnd w:id="473"/>
    <w:bookmarkStart w:name="z497" w:id="474"/>
    <w:p>
      <w:pPr>
        <w:spacing w:after="0"/>
        <w:ind w:left="0"/>
        <w:jc w:val="both"/>
      </w:pPr>
      <w:r>
        <w:rPr>
          <w:rFonts w:ascii="Times New Roman"/>
          <w:b w:val="false"/>
          <w:i w:val="false"/>
          <w:color w:val="000000"/>
          <w:sz w:val="28"/>
        </w:rPr>
        <w:t>
      4) "жоспарға қатысты %" деген 5-бағанда "Көрсеткіш" деген жолдар бойынша жоспарға қатысты нақты мәндердің үлесі түріндегі нәтижелер көрсеткіштеріне қол жеткізу серпіні, ал "Жоба" деген жолдар бойынша есепті кезеңдегі нақты пайдаланылған бюджет қаражаты сомаларының жоспарлы қаражатқа арақатынасы ретінде жобаларды орындау серпіні көрсетіледі;</w:t>
      </w:r>
    </w:p>
    <w:bookmarkEnd w:id="474"/>
    <w:bookmarkStart w:name="z498" w:id="475"/>
    <w:p>
      <w:pPr>
        <w:spacing w:after="0"/>
        <w:ind w:left="0"/>
        <w:jc w:val="both"/>
      </w:pPr>
      <w:r>
        <w:rPr>
          <w:rFonts w:ascii="Times New Roman"/>
          <w:b w:val="false"/>
          <w:i w:val="false"/>
          <w:color w:val="000000"/>
          <w:sz w:val="28"/>
        </w:rPr>
        <w:t>
      5) "Міндет" деген жолдар бойынша 3, 4 және 5-бағандар толтырылмайды;</w:t>
      </w:r>
    </w:p>
    <w:bookmarkEnd w:id="475"/>
    <w:bookmarkStart w:name="z499" w:id="476"/>
    <w:p>
      <w:pPr>
        <w:spacing w:after="0"/>
        <w:ind w:left="0"/>
        <w:jc w:val="both"/>
      </w:pPr>
      <w:r>
        <w:rPr>
          <w:rFonts w:ascii="Times New Roman"/>
          <w:b w:val="false"/>
          <w:i w:val="false"/>
          <w:color w:val="000000"/>
          <w:sz w:val="28"/>
        </w:rPr>
        <w:t>
      6) "Ескертпе" деген 6-бағанда "Көрсеткіш" деген жолдар бойынша "Қол жеткізілді" немесе "Қол жеткізілмеді" деген нәтижелер көрсеткіштеріне қол жеткізу мәртебесі және нәтижелер көрсеткіштерінің жоспарланған мәндеріне қол жеткізбеу себептері көрсетіледі, "Жоба" деген жолдар бойынша "Орындалды", "Ішінара орындалды", "Орындалмады" деген жобалардың орындалу мәртебесі және орындалмау себептері көрсетіле отырып, жобалардың орындалу барысы көрсетіледі.</w:t>
      </w:r>
    </w:p>
    <w:bookmarkEnd w:id="476"/>
    <w:bookmarkStart w:name="z500" w:id="477"/>
    <w:p>
      <w:pPr>
        <w:spacing w:after="0"/>
        <w:ind w:left="0"/>
        <w:jc w:val="both"/>
      </w:pPr>
      <w:r>
        <w:rPr>
          <w:rFonts w:ascii="Times New Roman"/>
          <w:b w:val="false"/>
          <w:i w:val="false"/>
          <w:color w:val="000000"/>
          <w:sz w:val="28"/>
        </w:rPr>
        <w:t>
      3. "2. Әлеуметтік-экономикалық әсер" деген бөлім бойынша:</w:t>
      </w:r>
    </w:p>
    <w:bookmarkEnd w:id="477"/>
    <w:bookmarkStart w:name="z501" w:id="478"/>
    <w:p>
      <w:pPr>
        <w:spacing w:after="0"/>
        <w:ind w:left="0"/>
        <w:jc w:val="both"/>
      </w:pPr>
      <w:r>
        <w:rPr>
          <w:rFonts w:ascii="Times New Roman"/>
          <w:b w:val="false"/>
          <w:i w:val="false"/>
          <w:color w:val="000000"/>
          <w:sz w:val="28"/>
        </w:rPr>
        <w:t>
      1) "№" деген 1-бағанда өтпелі реттік нөмір көрсетіледі;</w:t>
      </w:r>
    </w:p>
    <w:bookmarkEnd w:id="478"/>
    <w:bookmarkStart w:name="z502" w:id="479"/>
    <w:p>
      <w:pPr>
        <w:spacing w:after="0"/>
        <w:ind w:left="0"/>
        <w:jc w:val="both"/>
      </w:pPr>
      <w:r>
        <w:rPr>
          <w:rFonts w:ascii="Times New Roman"/>
          <w:b w:val="false"/>
          <w:i w:val="false"/>
          <w:color w:val="000000"/>
          <w:sz w:val="28"/>
        </w:rPr>
        <w:t>
      2) "Атауы" деген 2-бағанда ұлттық жобаны іске асырудан алынған әлеуметтік әсер және экономикалық әсер бөлінісінде сапалық және сандық көріністегі әсер көрсетіледі;</w:t>
      </w:r>
    </w:p>
    <w:bookmarkEnd w:id="479"/>
    <w:bookmarkStart w:name="z503" w:id="480"/>
    <w:p>
      <w:pPr>
        <w:spacing w:after="0"/>
        <w:ind w:left="0"/>
        <w:jc w:val="both"/>
      </w:pPr>
      <w:r>
        <w:rPr>
          <w:rFonts w:ascii="Times New Roman"/>
          <w:b w:val="false"/>
          <w:i w:val="false"/>
          <w:color w:val="000000"/>
          <w:sz w:val="28"/>
        </w:rPr>
        <w:t>
      3) "Өлшем бірлігі" деген 3-бағанда күтілетін нәтиженің өлшем бірлігі көрсетіледі;</w:t>
      </w:r>
    </w:p>
    <w:bookmarkEnd w:id="480"/>
    <w:bookmarkStart w:name="z504" w:id="481"/>
    <w:p>
      <w:pPr>
        <w:spacing w:after="0"/>
        <w:ind w:left="0"/>
        <w:jc w:val="both"/>
      </w:pPr>
      <w:r>
        <w:rPr>
          <w:rFonts w:ascii="Times New Roman"/>
          <w:b w:val="false"/>
          <w:i w:val="false"/>
          <w:color w:val="000000"/>
          <w:sz w:val="28"/>
        </w:rPr>
        <w:t>
      4) "Жоспар" деген 4-бағанда ұлттық жобаны іске асырудан күтілетін әсердің жоспарлы сандық немесе сапалық мәні көрсетіледі;</w:t>
      </w:r>
    </w:p>
    <w:bookmarkEnd w:id="481"/>
    <w:bookmarkStart w:name="z505" w:id="482"/>
    <w:p>
      <w:pPr>
        <w:spacing w:after="0"/>
        <w:ind w:left="0"/>
        <w:jc w:val="both"/>
      </w:pPr>
      <w:r>
        <w:rPr>
          <w:rFonts w:ascii="Times New Roman"/>
          <w:b w:val="false"/>
          <w:i w:val="false"/>
          <w:color w:val="000000"/>
          <w:sz w:val="28"/>
        </w:rPr>
        <w:t>
      5) "Факт" деген 5-бағанда есепті кезеңде ұлттық жобаны іске асырудан нақты алынған әсер сандық немесе сапалық мәнде көрсетіледі;</w:t>
      </w:r>
    </w:p>
    <w:bookmarkEnd w:id="482"/>
    <w:bookmarkStart w:name="z506" w:id="483"/>
    <w:p>
      <w:pPr>
        <w:spacing w:after="0"/>
        <w:ind w:left="0"/>
        <w:jc w:val="both"/>
      </w:pPr>
      <w:r>
        <w:rPr>
          <w:rFonts w:ascii="Times New Roman"/>
          <w:b w:val="false"/>
          <w:i w:val="false"/>
          <w:color w:val="000000"/>
          <w:sz w:val="28"/>
        </w:rPr>
        <w:t>
      6) "Ескертпе" деген 6-бағанда күтілетін әсерге қол жеткізілмеген жағдайда оған қол жеткізбеу себебі көрсетіледі.</w:t>
      </w:r>
    </w:p>
    <w:bookmarkEnd w:id="483"/>
    <w:bookmarkStart w:name="z507" w:id="484"/>
    <w:p>
      <w:pPr>
        <w:spacing w:after="0"/>
        <w:ind w:left="0"/>
        <w:jc w:val="both"/>
      </w:pPr>
      <w:r>
        <w:rPr>
          <w:rFonts w:ascii="Times New Roman"/>
          <w:b w:val="false"/>
          <w:i w:val="false"/>
          <w:color w:val="000000"/>
          <w:sz w:val="28"/>
        </w:rPr>
        <w:t>
      4. "3. Мемлекеттік қолдау шараларын алушылар бойынша ақпарат" деген бөлім ұлттық жоба шеңберінде мемлекеттік қолдау шаралары іске асырылған жағдайда қарсы міндеттемелер бойынша мынадай түрде толтырылады:</w:t>
      </w:r>
    </w:p>
    <w:bookmarkEnd w:id="484"/>
    <w:bookmarkStart w:name="z508" w:id="485"/>
    <w:p>
      <w:pPr>
        <w:spacing w:after="0"/>
        <w:ind w:left="0"/>
        <w:jc w:val="both"/>
      </w:pPr>
      <w:r>
        <w:rPr>
          <w:rFonts w:ascii="Times New Roman"/>
          <w:b w:val="false"/>
          <w:i w:val="false"/>
          <w:color w:val="000000"/>
          <w:sz w:val="28"/>
        </w:rPr>
        <w:t>
      1) "Жыл" деген 1-бағанда мемлекеттік қолдау шарасын алған жылы көрсетіледі;</w:t>
      </w:r>
    </w:p>
    <w:bookmarkEnd w:id="485"/>
    <w:bookmarkStart w:name="z509" w:id="486"/>
    <w:p>
      <w:pPr>
        <w:spacing w:after="0"/>
        <w:ind w:left="0"/>
        <w:jc w:val="both"/>
      </w:pPr>
      <w:r>
        <w:rPr>
          <w:rFonts w:ascii="Times New Roman"/>
          <w:b w:val="false"/>
          <w:i w:val="false"/>
          <w:color w:val="000000"/>
          <w:sz w:val="28"/>
        </w:rPr>
        <w:t>
      2) "БСН/ЖСН" деген 2-бағанда заңды тұлға (филиал және өкілдік) үшін қалыптастырылатын және қызметін бірлескен кәсіпкерлік түрінде жүзеге асыратын жеке кәсіпкердің бірегей нөмірі немесе қызметін жеке кәсіпкерлік түрінде жүзеге асыратын жеке тұлға, оның ішінде дара кәсіпкер үшін қалыптастырылатын, мемлекеттік қолдау шараларын алушының бірегей нөмірі көрсетіледі;</w:t>
      </w:r>
    </w:p>
    <w:bookmarkEnd w:id="486"/>
    <w:bookmarkStart w:name="z510" w:id="487"/>
    <w:p>
      <w:pPr>
        <w:spacing w:after="0"/>
        <w:ind w:left="0"/>
        <w:jc w:val="both"/>
      </w:pPr>
      <w:r>
        <w:rPr>
          <w:rFonts w:ascii="Times New Roman"/>
          <w:b w:val="false"/>
          <w:i w:val="false"/>
          <w:color w:val="000000"/>
          <w:sz w:val="28"/>
        </w:rPr>
        <w:t>
      3) "Кәсіпорынның/мемлекеттік шараларды алушының атауы" деген 3-бағанда мемлекеттік қолдау шараларын алған кәсіпорындардың атауы және жеке тұлғалардың аты, әкесінің аты (бар болса), тегі көрсетіледі;</w:t>
      </w:r>
    </w:p>
    <w:bookmarkEnd w:id="487"/>
    <w:bookmarkStart w:name="z511" w:id="488"/>
    <w:p>
      <w:pPr>
        <w:spacing w:after="0"/>
        <w:ind w:left="0"/>
        <w:jc w:val="both"/>
      </w:pPr>
      <w:r>
        <w:rPr>
          <w:rFonts w:ascii="Times New Roman"/>
          <w:b w:val="false"/>
          <w:i w:val="false"/>
          <w:color w:val="000000"/>
          <w:sz w:val="28"/>
        </w:rPr>
        <w:t>
      4) "Өңір" 4-бағанда облыстың, республикалық маңызы бар қаланың, астананың атауы көрсетіледі;</w:t>
      </w:r>
    </w:p>
    <w:bookmarkEnd w:id="488"/>
    <w:bookmarkStart w:name="z512" w:id="489"/>
    <w:p>
      <w:pPr>
        <w:spacing w:after="0"/>
        <w:ind w:left="0"/>
        <w:jc w:val="both"/>
      </w:pPr>
      <w:r>
        <w:rPr>
          <w:rFonts w:ascii="Times New Roman"/>
          <w:b w:val="false"/>
          <w:i w:val="false"/>
          <w:color w:val="000000"/>
          <w:sz w:val="28"/>
        </w:rPr>
        <w:t>
      5) "Кәсіпорынның өлшемділігі (ірі/орта/шағын/ЖК)" деген 5-бағанда кәсіпорындар үшін Қазақстан Республикасы кәсіпорындарының өлшемділік сыныптауышына сәйкес жұмыспен қамтылғандар саны бойынша өлшемділік көрсетіледі, жеке тұлғалар бойынша "Жеке кәсіпкер" мәртебесі көрсетіледі;</w:t>
      </w:r>
    </w:p>
    <w:bookmarkEnd w:id="489"/>
    <w:bookmarkStart w:name="z513" w:id="490"/>
    <w:p>
      <w:pPr>
        <w:spacing w:after="0"/>
        <w:ind w:left="0"/>
        <w:jc w:val="both"/>
      </w:pPr>
      <w:r>
        <w:rPr>
          <w:rFonts w:ascii="Times New Roman"/>
          <w:b w:val="false"/>
          <w:i w:val="false"/>
          <w:color w:val="000000"/>
          <w:sz w:val="28"/>
        </w:rPr>
        <w:t>
      6) "Сала" деген 6-бағанда кәсіпорынның және мемлекеттік қолдау шараларын алушы жеке тұлғаның қызметіне байланысты саланың атауы көрсетіледі;</w:t>
      </w:r>
    </w:p>
    <w:bookmarkEnd w:id="490"/>
    <w:bookmarkStart w:name="z514" w:id="491"/>
    <w:p>
      <w:pPr>
        <w:spacing w:after="0"/>
        <w:ind w:left="0"/>
        <w:jc w:val="both"/>
      </w:pPr>
      <w:r>
        <w:rPr>
          <w:rFonts w:ascii="Times New Roman"/>
          <w:b w:val="false"/>
          <w:i w:val="false"/>
          <w:color w:val="000000"/>
          <w:sz w:val="28"/>
        </w:rPr>
        <w:t>
      7) "Қызмет түрі (ЭҚЖЖ)" деген 7-бағанда экономикалық қызмет түрлерінің жалпы жіктеуішіне сәйкес қызмет түрінің атауы көрсетіледі;</w:t>
      </w:r>
    </w:p>
    <w:bookmarkEnd w:id="491"/>
    <w:bookmarkStart w:name="z515" w:id="492"/>
    <w:p>
      <w:pPr>
        <w:spacing w:after="0"/>
        <w:ind w:left="0"/>
        <w:jc w:val="both"/>
      </w:pPr>
      <w:r>
        <w:rPr>
          <w:rFonts w:ascii="Times New Roman"/>
          <w:b w:val="false"/>
          <w:i w:val="false"/>
          <w:color w:val="000000"/>
          <w:sz w:val="28"/>
        </w:rPr>
        <w:t>
      8) "Қолдау шараларын алған күн" деген 8-бағанда мемлекеттік қолдау шарасын алған күн көрсетіледі;</w:t>
      </w:r>
    </w:p>
    <w:bookmarkEnd w:id="492"/>
    <w:bookmarkStart w:name="z516" w:id="493"/>
    <w:p>
      <w:pPr>
        <w:spacing w:after="0"/>
        <w:ind w:left="0"/>
        <w:jc w:val="both"/>
      </w:pPr>
      <w:r>
        <w:rPr>
          <w:rFonts w:ascii="Times New Roman"/>
          <w:b w:val="false"/>
          <w:i w:val="false"/>
          <w:color w:val="000000"/>
          <w:sz w:val="28"/>
        </w:rPr>
        <w:t>
      9) "Қолдау шарасы" деген 9-бағанда оны алушыға көрсетілген мемлекеттік қолдау шарасының атауы (мысалы, субсидиялау, кепілдік беру және мемлекеттік қолдаудың басқа да шаралары) көрсетіледі;</w:t>
      </w:r>
    </w:p>
    <w:bookmarkEnd w:id="493"/>
    <w:bookmarkStart w:name="z517" w:id="494"/>
    <w:p>
      <w:pPr>
        <w:spacing w:after="0"/>
        <w:ind w:left="0"/>
        <w:jc w:val="both"/>
      </w:pPr>
      <w:r>
        <w:rPr>
          <w:rFonts w:ascii="Times New Roman"/>
          <w:b w:val="false"/>
          <w:i w:val="false"/>
          <w:color w:val="000000"/>
          <w:sz w:val="28"/>
        </w:rPr>
        <w:t>
      10) "Қолдаудың нысаналы мақсаты" деген 10-бағанда мемлекеттік қолдау мақсатының сипаттамасы көрсетіледі (мысалы, мемлекеттік қолдау неге бағытталған – тұқым, ЖЖМ, техникалар және т. б. сатып алу);</w:t>
      </w:r>
    </w:p>
    <w:bookmarkEnd w:id="494"/>
    <w:bookmarkStart w:name="z518" w:id="495"/>
    <w:p>
      <w:pPr>
        <w:spacing w:after="0"/>
        <w:ind w:left="0"/>
        <w:jc w:val="both"/>
      </w:pPr>
      <w:r>
        <w:rPr>
          <w:rFonts w:ascii="Times New Roman"/>
          <w:b w:val="false"/>
          <w:i w:val="false"/>
          <w:color w:val="000000"/>
          <w:sz w:val="28"/>
        </w:rPr>
        <w:t>
      11) "Қолдаудың жалпы сомасы, млн теңге" деген 11-бағанда мемлекеттік қолдау көрсетуге бағытталған бюджет қаражатының жалпы сомасы көрсетіледі;</w:t>
      </w:r>
    </w:p>
    <w:bookmarkEnd w:id="495"/>
    <w:bookmarkStart w:name="z519" w:id="496"/>
    <w:p>
      <w:pPr>
        <w:spacing w:after="0"/>
        <w:ind w:left="0"/>
        <w:jc w:val="both"/>
      </w:pPr>
      <w:r>
        <w:rPr>
          <w:rFonts w:ascii="Times New Roman"/>
          <w:b w:val="false"/>
          <w:i w:val="false"/>
          <w:color w:val="000000"/>
          <w:sz w:val="28"/>
        </w:rPr>
        <w:t>
      12) "Жаңа жұмыс орындары құрылды" деген негізгі бағанның жоспар" деген 12-бағанында және "факт" деген 13-бағанында мемлекеттік қолдау шараларын пайдалану нәтижесінде (мемлекеттік қолдау шараларын алу кезеңі (жылдар бойынша) бөлінісінде) алынған құрылған жұмыс орындарының жоспарланған және нақты саны көрсетіледі;</w:t>
      </w:r>
    </w:p>
    <w:bookmarkEnd w:id="496"/>
    <w:bookmarkStart w:name="z520" w:id="497"/>
    <w:p>
      <w:pPr>
        <w:spacing w:after="0"/>
        <w:ind w:left="0"/>
        <w:jc w:val="both"/>
      </w:pPr>
      <w:r>
        <w:rPr>
          <w:rFonts w:ascii="Times New Roman"/>
          <w:b w:val="false"/>
          <w:i w:val="false"/>
          <w:color w:val="000000"/>
          <w:sz w:val="28"/>
        </w:rPr>
        <w:t>
      13) "Кәсіпорынның кірістері, млн теңге" деген негізгі бағанның "жоспар" деген 14 және "факт" деген 15-бағандарында мемлекеттік қолдау шараларын пайдалану нәтижесінде (мемлекеттік қолдау шараларын алу кезеңі (жылдар бойынша) бөлінісінде) алынған кірістердің жоспарланған және нақты сомасы көрсетіледі;</w:t>
      </w:r>
    </w:p>
    <w:bookmarkEnd w:id="497"/>
    <w:bookmarkStart w:name="z521" w:id="498"/>
    <w:p>
      <w:pPr>
        <w:spacing w:after="0"/>
        <w:ind w:left="0"/>
        <w:jc w:val="both"/>
      </w:pPr>
      <w:r>
        <w:rPr>
          <w:rFonts w:ascii="Times New Roman"/>
          <w:b w:val="false"/>
          <w:i w:val="false"/>
          <w:color w:val="000000"/>
          <w:sz w:val="28"/>
        </w:rPr>
        <w:t>
      14) "Төленген салықтардың сомасы" деген негізгі бағанның "жоспар" деген 16 және "факт" деген 17-бағандарында мемлекеттік қолдау шараларын пайдалану нәтижесінде алынған кәсіпорындар мен дара кәсіпкердің кірістері бойынша бюджетке төленген салықтардың жоспарлы және нақты сомасы көрсетіледі (мемлекеттік қолдау шараларын алу кезеңі (жылдары бойынша) бөлінісінде);</w:t>
      </w:r>
    </w:p>
    <w:bookmarkEnd w:id="498"/>
    <w:bookmarkStart w:name="z522" w:id="499"/>
    <w:p>
      <w:pPr>
        <w:spacing w:after="0"/>
        <w:ind w:left="0"/>
        <w:jc w:val="both"/>
      </w:pPr>
      <w:r>
        <w:rPr>
          <w:rFonts w:ascii="Times New Roman"/>
          <w:b w:val="false"/>
          <w:i w:val="false"/>
          <w:color w:val="000000"/>
          <w:sz w:val="28"/>
        </w:rPr>
        <w:t>
      15) "Өнім шығару, млн теңге" деген негізгі бағанның "жоспар" деген 18 және "факт" деген 19-бағандарында мемлекеттік қолдау шараларын пайдалану қорытындылары бойынша алынған, шығарылған өнімнің жоспарлы және нақты көлемі көрсетіледі;</w:t>
      </w:r>
    </w:p>
    <w:bookmarkEnd w:id="499"/>
    <w:bookmarkStart w:name="z523" w:id="500"/>
    <w:p>
      <w:pPr>
        <w:spacing w:after="0"/>
        <w:ind w:left="0"/>
        <w:jc w:val="both"/>
      </w:pPr>
      <w:r>
        <w:rPr>
          <w:rFonts w:ascii="Times New Roman"/>
          <w:b w:val="false"/>
          <w:i w:val="false"/>
          <w:color w:val="000000"/>
          <w:sz w:val="28"/>
        </w:rPr>
        <w:t>
      16) "Өнім экспорты, млн теңге" деген негізгі бағанның "жоспар" деген 20 және "факт" деген 21-бағандарында шығарылған өнімнің жалпы көлемінен экспортқа бағытталған өнімнің жоспарлы және нақты көлемі көрсетіледі.</w:t>
      </w:r>
    </w:p>
    <w:bookmarkEnd w:id="500"/>
    <w:bookmarkStart w:name="z524" w:id="501"/>
    <w:p>
      <w:pPr>
        <w:spacing w:after="0"/>
        <w:ind w:left="0"/>
        <w:jc w:val="both"/>
      </w:pPr>
      <w:r>
        <w:rPr>
          <w:rFonts w:ascii="Times New Roman"/>
          <w:b w:val="false"/>
          <w:i w:val="false"/>
          <w:color w:val="000000"/>
          <w:sz w:val="28"/>
        </w:rPr>
        <w:t>
      Экспортты жүзеге асырмайтын кәсіпорындар мен дара кәсіпкерлер соңғы бағанды толтырмайды;</w:t>
      </w:r>
    </w:p>
    <w:bookmarkEnd w:id="501"/>
    <w:bookmarkStart w:name="z525" w:id="502"/>
    <w:p>
      <w:pPr>
        <w:spacing w:after="0"/>
        <w:ind w:left="0"/>
        <w:jc w:val="both"/>
      </w:pPr>
      <w:r>
        <w:rPr>
          <w:rFonts w:ascii="Times New Roman"/>
          <w:b w:val="false"/>
          <w:i w:val="false"/>
          <w:color w:val="000000"/>
          <w:sz w:val="28"/>
        </w:rPr>
        <w:t>
      17) "Базалық жыл" деген жол бойынша мемлекеттік қолдау шарасын алудың бірінші жылы бойынша ақпарат көрсетіледі, "n жыл" деген жолда мемлекеттік қолдау шарасын алудың кейінгі жылдары бөлінісінде ұқсас ақпарат көрсетіледі.</w:t>
      </w:r>
    </w:p>
    <w:bookmarkEnd w:id="502"/>
    <w:bookmarkStart w:name="z526" w:id="503"/>
    <w:p>
      <w:pPr>
        <w:spacing w:after="0"/>
        <w:ind w:left="0"/>
        <w:jc w:val="both"/>
      </w:pPr>
      <w:r>
        <w:rPr>
          <w:rFonts w:ascii="Times New Roman"/>
          <w:b w:val="false"/>
          <w:i w:val="false"/>
          <w:color w:val="000000"/>
          <w:sz w:val="28"/>
        </w:rPr>
        <w:t>
      "Базалық жыл" және "n жыл" деген жолдар өткен жылғы ұлттық жобаны іске асыру туралы есепті қалыптастыру кезінде толтырылады. Кейінгі жылдары бұл жолдар тек есепті кезеңде толтырылады.</w:t>
      </w:r>
    </w:p>
    <w:bookmarkEnd w:id="503"/>
    <w:bookmarkStart w:name="z527" w:id="504"/>
    <w:p>
      <w:pPr>
        <w:spacing w:after="0"/>
        <w:ind w:left="0"/>
        <w:jc w:val="both"/>
      </w:pPr>
      <w:r>
        <w:rPr>
          <w:rFonts w:ascii="Times New Roman"/>
          <w:b w:val="false"/>
          <w:i w:val="false"/>
          <w:color w:val="000000"/>
          <w:sz w:val="28"/>
        </w:rPr>
        <w:t>
      5. "Қаржы қаражатын игеру" деген 4-бөлім бойынша:</w:t>
      </w:r>
    </w:p>
    <w:bookmarkEnd w:id="504"/>
    <w:bookmarkStart w:name="z528" w:id="505"/>
    <w:p>
      <w:pPr>
        <w:spacing w:after="0"/>
        <w:ind w:left="0"/>
        <w:jc w:val="both"/>
      </w:pPr>
      <w:r>
        <w:rPr>
          <w:rFonts w:ascii="Times New Roman"/>
          <w:b w:val="false"/>
          <w:i w:val="false"/>
          <w:color w:val="000000"/>
          <w:sz w:val="28"/>
        </w:rPr>
        <w:t>
      1) "Қаржыландыру көзі" деген 1-бағанда ұлттық жобаны қаржыландыру көзі міндеттер бөлінісінде – республикалық бюджет, жергілікті бюджет, бюджеттен тыс қаражат бөлінісінде көрсетіледі ;</w:t>
      </w:r>
    </w:p>
    <w:bookmarkEnd w:id="505"/>
    <w:bookmarkStart w:name="z529" w:id="506"/>
    <w:p>
      <w:pPr>
        <w:spacing w:after="0"/>
        <w:ind w:left="0"/>
        <w:jc w:val="both"/>
      </w:pPr>
      <w:r>
        <w:rPr>
          <w:rFonts w:ascii="Times New Roman"/>
          <w:b w:val="false"/>
          <w:i w:val="false"/>
          <w:color w:val="000000"/>
          <w:sz w:val="28"/>
        </w:rPr>
        <w:t>
      2) "Жоспар, млн теңге" деген 2-бағанда қаржыландыру көздері бөлінісінде есепті жылға жоспарланған қаржы қаражатының сомасы миллион теңгемен көрсетіледі;</w:t>
      </w:r>
    </w:p>
    <w:bookmarkEnd w:id="506"/>
    <w:bookmarkStart w:name="z530" w:id="507"/>
    <w:p>
      <w:pPr>
        <w:spacing w:after="0"/>
        <w:ind w:left="0"/>
        <w:jc w:val="both"/>
      </w:pPr>
      <w:r>
        <w:rPr>
          <w:rFonts w:ascii="Times New Roman"/>
          <w:b w:val="false"/>
          <w:i w:val="false"/>
          <w:color w:val="000000"/>
          <w:sz w:val="28"/>
        </w:rPr>
        <w:t>
      Егер ұлттық жобаны қаржыландыру көзі республикалық немесе жергілікті бюджет қаражаты болып табылса, осы бағанда түзетілген бюджет сомасы көрсетіледі;</w:t>
      </w:r>
    </w:p>
    <w:bookmarkEnd w:id="507"/>
    <w:bookmarkStart w:name="z531" w:id="508"/>
    <w:p>
      <w:pPr>
        <w:spacing w:after="0"/>
        <w:ind w:left="0"/>
        <w:jc w:val="both"/>
      </w:pPr>
      <w:r>
        <w:rPr>
          <w:rFonts w:ascii="Times New Roman"/>
          <w:b w:val="false"/>
          <w:i w:val="false"/>
          <w:color w:val="000000"/>
          <w:sz w:val="28"/>
        </w:rPr>
        <w:t>
      3) "Факт, млн теңге" деген 3-бағанда есепті жылдағы қаржы қаражатын нақты игеру сомалары қаржыландыру көздері бөлінісінде миллион теңгемен келтіріледі;</w:t>
      </w:r>
    </w:p>
    <w:bookmarkEnd w:id="508"/>
    <w:bookmarkStart w:name="z532" w:id="509"/>
    <w:p>
      <w:pPr>
        <w:spacing w:after="0"/>
        <w:ind w:left="0"/>
        <w:jc w:val="both"/>
      </w:pPr>
      <w:r>
        <w:rPr>
          <w:rFonts w:ascii="Times New Roman"/>
          <w:b w:val="false"/>
          <w:i w:val="false"/>
          <w:color w:val="000000"/>
          <w:sz w:val="28"/>
        </w:rPr>
        <w:t>
      4) "Пайдаланылмау себептері" деген 4-бағанда қаржы қаражатын игермеу себептері көрсетіледі;</w:t>
      </w:r>
    </w:p>
    <w:bookmarkEnd w:id="509"/>
    <w:bookmarkStart w:name="z533" w:id="510"/>
    <w:p>
      <w:pPr>
        <w:spacing w:after="0"/>
        <w:ind w:left="0"/>
        <w:jc w:val="both"/>
      </w:pPr>
      <w:r>
        <w:rPr>
          <w:rFonts w:ascii="Times New Roman"/>
          <w:b w:val="false"/>
          <w:i w:val="false"/>
          <w:color w:val="000000"/>
          <w:sz w:val="28"/>
        </w:rPr>
        <w:t>
      5) "Жиыны" деген жолда ұлттық жобаны іске асыруға есепті жылдың соңына жоспарланған және игерілген және қаржыландыру көздері бөлінісіндегі қаржы қаражатының жиынтық сомасы көрсетіледі.</w:t>
      </w:r>
    </w:p>
    <w:bookmarkEnd w:id="510"/>
    <w:bookmarkStart w:name="z534" w:id="511"/>
    <w:p>
      <w:pPr>
        <w:spacing w:after="0"/>
        <w:ind w:left="0"/>
        <w:jc w:val="both"/>
      </w:pPr>
      <w:r>
        <w:rPr>
          <w:rFonts w:ascii="Times New Roman"/>
          <w:b w:val="false"/>
          <w:i w:val="false"/>
          <w:color w:val="000000"/>
          <w:sz w:val="28"/>
        </w:rPr>
        <w:t>
      6. "5. Талдамалық жазба" деген бөлім еркін нысанда мәтіндік түрде толтырылады және мыналарды:</w:t>
      </w:r>
    </w:p>
    <w:bookmarkEnd w:id="511"/>
    <w:bookmarkStart w:name="z535" w:id="512"/>
    <w:p>
      <w:pPr>
        <w:spacing w:after="0"/>
        <w:ind w:left="0"/>
        <w:jc w:val="both"/>
      </w:pPr>
      <w:r>
        <w:rPr>
          <w:rFonts w:ascii="Times New Roman"/>
          <w:b w:val="false"/>
          <w:i w:val="false"/>
          <w:color w:val="000000"/>
          <w:sz w:val="28"/>
        </w:rPr>
        <w:t>
      1) міндеттер нәтижелерінің жоспарланған және нақты қол жеткізілген көрсеткіштері, сондай-ақ оларға қол жеткізбеу себептері туралы;</w:t>
      </w:r>
    </w:p>
    <w:bookmarkEnd w:id="512"/>
    <w:bookmarkStart w:name="z536" w:id="513"/>
    <w:p>
      <w:pPr>
        <w:spacing w:after="0"/>
        <w:ind w:left="0"/>
        <w:jc w:val="both"/>
      </w:pPr>
      <w:r>
        <w:rPr>
          <w:rFonts w:ascii="Times New Roman"/>
          <w:b w:val="false"/>
          <w:i w:val="false"/>
          <w:color w:val="000000"/>
          <w:sz w:val="28"/>
        </w:rPr>
        <w:t>
      2) қаржыландыру көздері бойынша бөліністе есепті кезеңде бөлінген және игерілген қаражатты көрсете отырып, орындалған және орындалмаған жоспарланған іс-шаралар туралы (құжат іске асырылған сәттен бастап барлық кезең үшін), сондай-ақ (іс-шаралар орындалмаған жағдайда) олардың орындалмау себептері және ұлттық жобада айқындалған белгіленген міндеттер мен нәтижелер көрсеткіштеріне қол жеткізуге әсері туралы түсініктемелер туралы;</w:t>
      </w:r>
    </w:p>
    <w:bookmarkEnd w:id="513"/>
    <w:bookmarkStart w:name="z537" w:id="514"/>
    <w:p>
      <w:pPr>
        <w:spacing w:after="0"/>
        <w:ind w:left="0"/>
        <w:jc w:val="both"/>
      </w:pPr>
      <w:r>
        <w:rPr>
          <w:rFonts w:ascii="Times New Roman"/>
          <w:b w:val="false"/>
          <w:i w:val="false"/>
          <w:color w:val="000000"/>
          <w:sz w:val="28"/>
        </w:rPr>
        <w:t>
      3) базалық кезеңмен салыстырғанда серпінде игілік алушылардың қанағаттану деңгейі туралы (құжат іске асырғанға дейінгі сәтте тиісті көрсеткіштердің мәні туралы ақпарат болған кезде, ол болмаған жағдайда – құжатты іске асырудың бірінші жылы базалық болып танылады);</w:t>
      </w:r>
    </w:p>
    <w:bookmarkEnd w:id="514"/>
    <w:bookmarkStart w:name="z538" w:id="515"/>
    <w:p>
      <w:pPr>
        <w:spacing w:after="0"/>
        <w:ind w:left="0"/>
        <w:jc w:val="both"/>
      </w:pPr>
      <w:r>
        <w:rPr>
          <w:rFonts w:ascii="Times New Roman"/>
          <w:b w:val="false"/>
          <w:i w:val="false"/>
          <w:color w:val="000000"/>
          <w:sz w:val="28"/>
        </w:rPr>
        <w:t>
      4) жүргізілген бақылау іс-шаралары, мемлекеттік аудит, сараптамалық-талдамалық іс-шаралар туралы және бақылау іс-шаралары мен мемлекеттік аудиттің қорытындылары бойынша орындалған ұсынымдар туралы ақпаратты қамтиды.</w:t>
      </w:r>
    </w:p>
    <w:bookmarkEnd w:id="515"/>
    <w:bookmarkStart w:name="z539" w:id="516"/>
    <w:p>
      <w:pPr>
        <w:spacing w:after="0"/>
        <w:ind w:left="0"/>
        <w:jc w:val="both"/>
      </w:pPr>
      <w:r>
        <w:rPr>
          <w:rFonts w:ascii="Times New Roman"/>
          <w:b w:val="false"/>
          <w:i w:val="false"/>
          <w:color w:val="000000"/>
          <w:sz w:val="28"/>
        </w:rPr>
        <w:t>
      Құжатты іске асыру бюджеттік инвестицияларды іске асырумен байланысты жағдайларда, ұлттық жобаны әзірлеуші іске асыру туралы есепте құжатты іске асыру жөніндегі іс-шаралардың орындалу дәрежесін айқындау жөніндегі көшпелі іс-шаралардың нәтижелері туралы мәліметтерді көрсетеді;</w:t>
      </w:r>
    </w:p>
    <w:bookmarkEnd w:id="516"/>
    <w:bookmarkStart w:name="z540" w:id="517"/>
    <w:p>
      <w:pPr>
        <w:spacing w:after="0"/>
        <w:ind w:left="0"/>
        <w:jc w:val="both"/>
      </w:pPr>
      <w:r>
        <w:rPr>
          <w:rFonts w:ascii="Times New Roman"/>
          <w:b w:val="false"/>
          <w:i w:val="false"/>
          <w:color w:val="000000"/>
          <w:sz w:val="28"/>
        </w:rPr>
        <w:t>
      5) шешілуіне құжат бағытталған проблемалар мен міндеттердің шешілу дәрежесі туралы ақпаратты, сондай-ақ тұжырымдар мен ұсыныстарды, оның ішінде ұлттық жобаны түзету қажеттігіне, Қазақстан Республикасының қолданыстағы заңнамасына талап етілетін өзгерістерге және басқаларға қатысты ақпаратты көрсете отырып, ұлттық жобаның іске асырылу барысына жинақталған талдауды қамтиды.</w:t>
      </w:r>
    </w:p>
    <w:bookmarkEnd w:id="517"/>
    <w:bookmarkStart w:name="z541" w:id="518"/>
    <w:p>
      <w:pPr>
        <w:spacing w:after="0"/>
        <w:ind w:left="0"/>
        <w:jc w:val="both"/>
      </w:pPr>
      <w:r>
        <w:rPr>
          <w:rFonts w:ascii="Times New Roman"/>
          <w:b w:val="false"/>
          <w:i w:val="false"/>
          <w:color w:val="000000"/>
          <w:sz w:val="28"/>
        </w:rPr>
        <w:t>
      Мемлекеттік қолдау шаралары болған кезде талдамалық есепте мемлекеттік қолдау шаларының тиімділігін салалық бақылау нәтижелері туралы ақпарат, сондай-ақ ұлттық жобада мемлекеттік қолдау шаралары болған кезде әрбір мемлекеттік қолдау шарасынан алынған әлеуметтік-экономикалық әсер туралы ақпарат қосымша көрсетіледі.</w:t>
      </w:r>
    </w:p>
    <w:bookmarkEnd w:id="518"/>
    <w:bookmarkStart w:name="z542" w:id="519"/>
    <w:p>
      <w:pPr>
        <w:spacing w:after="0"/>
        <w:ind w:left="0"/>
        <w:jc w:val="both"/>
      </w:pPr>
      <w:r>
        <w:rPr>
          <w:rFonts w:ascii="Times New Roman"/>
          <w:b w:val="false"/>
          <w:i w:val="false"/>
          <w:color w:val="000000"/>
          <w:sz w:val="28"/>
        </w:rPr>
        <w:t>
      Мемлекеттік қолдау шараларының тиімділігін салалық бақылау нәтижелері туралы ақпарат саланы/аяны құрылымдық талдау негізінде шығындар мен нәтижелердің сандық талдауын және мемлекеттік қолдау шараларын алушыларды сүйемелдеу жөніндегі мемлекеттік қолдау шаралары операторлары қызметінің тиімділігін ескере отырып, әрбір мемлекеттік қолдау шарасы бөлінісінде бөлінген қаражаттың тиімділігі туралы ақпаратты қамтиды.</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7-қосымша</w:t>
            </w:r>
          </w:p>
        </w:tc>
      </w:tr>
    </w:tbl>
    <w:bookmarkStart w:name="z544" w:id="520"/>
    <w:p>
      <w:pPr>
        <w:spacing w:after="0"/>
        <w:ind w:left="0"/>
        <w:jc w:val="both"/>
      </w:pPr>
      <w:r>
        <w:rPr>
          <w:rFonts w:ascii="Times New Roman"/>
          <w:b w:val="false"/>
          <w:i w:val="false"/>
          <w:color w:val="000000"/>
          <w:sz w:val="28"/>
        </w:rPr>
        <w:t>
      Нысан</w:t>
      </w:r>
    </w:p>
    <w:bookmarkEnd w:id="520"/>
    <w:bookmarkStart w:name="z545" w:id="521"/>
    <w:p>
      <w:pPr>
        <w:spacing w:after="0"/>
        <w:ind w:left="0"/>
        <w:jc w:val="left"/>
      </w:pPr>
      <w:r>
        <w:rPr>
          <w:rFonts w:ascii="Times New Roman"/>
          <w:b/>
          <w:i w:val="false"/>
          <w:color w:val="000000"/>
        </w:rPr>
        <w:t xml:space="preserve"> __________________________________________ (атауы)</w:t>
      </w:r>
      <w:r>
        <w:br/>
      </w:r>
      <w:r>
        <w:rPr>
          <w:rFonts w:ascii="Times New Roman"/>
          <w:b/>
          <w:i w:val="false"/>
          <w:color w:val="000000"/>
        </w:rPr>
        <w:t>МЕМЛЕКЕТТІК БАҒДАРЛАМАСЫ</w:t>
      </w:r>
    </w:p>
    <w:bookmarkEnd w:id="521"/>
    <w:bookmarkStart w:name="z546" w:id="522"/>
    <w:p>
      <w:pPr>
        <w:spacing w:after="0"/>
        <w:ind w:left="0"/>
        <w:jc w:val="both"/>
      </w:pPr>
      <w:r>
        <w:rPr>
          <w:rFonts w:ascii="Times New Roman"/>
          <w:b w:val="false"/>
          <w:i w:val="false"/>
          <w:color w:val="000000"/>
          <w:sz w:val="28"/>
        </w:rPr>
        <w:t>
      1. Паспорт</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 үшін негіздеме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Әзірлеуші-мемлекеттік органың және бірлесіп орындаушылардың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Мақсаттары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Іске асыру мерзімдері мен тәсілдері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Қаржыландыру көлемдері мен көздері</w:t>
            </w:r>
          </w:p>
        </w:tc>
      </w:tr>
    </w:tbl>
    <w:bookmarkStart w:name="z547" w:id="523"/>
    <w:p>
      <w:pPr>
        <w:spacing w:after="0"/>
        <w:ind w:left="0"/>
        <w:jc w:val="both"/>
      </w:pPr>
      <w:r>
        <w:rPr>
          <w:rFonts w:ascii="Times New Roman"/>
          <w:b w:val="false"/>
          <w:i w:val="false"/>
          <w:color w:val="000000"/>
          <w:sz w:val="28"/>
        </w:rPr>
        <w:t>
      2. Ағымдағы жағдайларға талдау</w:t>
      </w:r>
    </w:p>
    <w:bookmarkEnd w:id="523"/>
    <w:bookmarkStart w:name="z548" w:id="524"/>
    <w:p>
      <w:pPr>
        <w:spacing w:after="0"/>
        <w:ind w:left="0"/>
        <w:jc w:val="both"/>
      </w:pPr>
      <w:r>
        <w:rPr>
          <w:rFonts w:ascii="Times New Roman"/>
          <w:b w:val="false"/>
          <w:i w:val="false"/>
          <w:color w:val="000000"/>
          <w:sz w:val="28"/>
        </w:rPr>
        <w:t>
      3. Мақсаттары, міндеттері, тәсілдері және іске асыру мерзімдері</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(қажет болғанда)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(қажет болғанда)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525"/>
    <w:p>
      <w:pPr>
        <w:spacing w:after="0"/>
        <w:ind w:left="0"/>
        <w:jc w:val="both"/>
      </w:pPr>
      <w:r>
        <w:rPr>
          <w:rFonts w:ascii="Times New Roman"/>
          <w:b w:val="false"/>
          <w:i w:val="false"/>
          <w:color w:val="000000"/>
          <w:sz w:val="28"/>
        </w:rPr>
        <w:t>
      4. Қажетті ресурстар</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6"/>
          <w:p>
            <w:pPr>
              <w:spacing w:after="20"/>
              <w:ind w:left="20"/>
              <w:jc w:val="both"/>
            </w:pPr>
            <w:r>
              <w:rPr>
                <w:rFonts w:ascii="Times New Roman"/>
                <w:b w:val="false"/>
                <w:i w:val="false"/>
                <w:color w:val="000000"/>
                <w:sz w:val="20"/>
              </w:rPr>
              <w:t>
р/с</w:t>
            </w:r>
          </w:p>
          <w:bookmarkEnd w:id="526"/>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Қажыландырудың жиынтығы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w:t>
            </w:r>
            <w:r>
              <w:br/>
            </w:r>
            <w:r>
              <w:rPr>
                <w:rFonts w:ascii="Times New Roman"/>
                <w:b w:val="false"/>
                <w:i w:val="false"/>
                <w:color w:val="000000"/>
                <w:sz w:val="20"/>
              </w:rPr>
              <w:t>нысанына қосымша</w:t>
            </w:r>
          </w:p>
        </w:tc>
      </w:tr>
    </w:tbl>
    <w:bookmarkStart w:name="z552" w:id="527"/>
    <w:p>
      <w:pPr>
        <w:spacing w:after="0"/>
        <w:ind w:left="0"/>
        <w:jc w:val="left"/>
      </w:pPr>
      <w:r>
        <w:rPr>
          <w:rFonts w:ascii="Times New Roman"/>
          <w:b/>
          <w:i w:val="false"/>
          <w:color w:val="000000"/>
        </w:rPr>
        <w:t xml:space="preserve"> Мемлекеттік бағдарламаны толтыру бойынша түсіндірмелер</w:t>
      </w:r>
    </w:p>
    <w:bookmarkEnd w:id="527"/>
    <w:bookmarkStart w:name="z553" w:id="528"/>
    <w:p>
      <w:pPr>
        <w:spacing w:after="0"/>
        <w:ind w:left="0"/>
        <w:jc w:val="both"/>
      </w:pPr>
      <w:r>
        <w:rPr>
          <w:rFonts w:ascii="Times New Roman"/>
          <w:b w:val="false"/>
          <w:i w:val="false"/>
          <w:color w:val="000000"/>
          <w:sz w:val="28"/>
        </w:rPr>
        <w:t>
      1. Тақырыпта "(атауы)" деген жол бойынша мемлекеттік бағдарламаның атауы көрсетіледі.</w:t>
      </w:r>
    </w:p>
    <w:bookmarkEnd w:id="528"/>
    <w:bookmarkStart w:name="z554" w:id="529"/>
    <w:p>
      <w:pPr>
        <w:spacing w:after="0"/>
        <w:ind w:left="0"/>
        <w:jc w:val="both"/>
      </w:pPr>
      <w:r>
        <w:rPr>
          <w:rFonts w:ascii="Times New Roman"/>
          <w:b w:val="false"/>
          <w:i w:val="false"/>
          <w:color w:val="000000"/>
          <w:sz w:val="28"/>
        </w:rPr>
        <w:t>
      2. "1. Паспорт" деген бөлімде мемлекеттік бағдарламаның негізгі параметрлері баяндалады:</w:t>
      </w:r>
    </w:p>
    <w:bookmarkEnd w:id="529"/>
    <w:bookmarkStart w:name="z555" w:id="530"/>
    <w:p>
      <w:pPr>
        <w:spacing w:after="0"/>
        <w:ind w:left="0"/>
        <w:jc w:val="both"/>
      </w:pPr>
      <w:r>
        <w:rPr>
          <w:rFonts w:ascii="Times New Roman"/>
          <w:b w:val="false"/>
          <w:i w:val="false"/>
          <w:color w:val="000000"/>
          <w:sz w:val="28"/>
        </w:rPr>
        <w:t>
      1) "1. Атауы" деген жолда мемлекеттік бағдарламаның толық атауы көрсетіледі;</w:t>
      </w:r>
    </w:p>
    <w:bookmarkEnd w:id="530"/>
    <w:bookmarkStart w:name="z556" w:id="531"/>
    <w:p>
      <w:pPr>
        <w:spacing w:after="0"/>
        <w:ind w:left="0"/>
        <w:jc w:val="both"/>
      </w:pPr>
      <w:r>
        <w:rPr>
          <w:rFonts w:ascii="Times New Roman"/>
          <w:b w:val="false"/>
          <w:i w:val="false"/>
          <w:color w:val="000000"/>
          <w:sz w:val="28"/>
        </w:rPr>
        <w:t>
      2) "2. Әзірлеу үшін негіздеме" деген жолда Қазақстан Республикасы Президентінің немесе Қазақстан Республикасы Премьер-Министрінің тапсырмаларының деректемелері (нөмірі, күні, бар болса тармағы) көрсетіледі;</w:t>
      </w:r>
    </w:p>
    <w:bookmarkEnd w:id="531"/>
    <w:bookmarkStart w:name="z557" w:id="532"/>
    <w:p>
      <w:pPr>
        <w:spacing w:after="0"/>
        <w:ind w:left="0"/>
        <w:jc w:val="both"/>
      </w:pPr>
      <w:r>
        <w:rPr>
          <w:rFonts w:ascii="Times New Roman"/>
          <w:b w:val="false"/>
          <w:i w:val="false"/>
          <w:color w:val="000000"/>
          <w:sz w:val="28"/>
        </w:rPr>
        <w:t>
      3) "3. Әзірлеуші мемлекеттік органның және бірлесіп орындаушылардың атауы" деген жолда мемлекеттік бағдарламаны іске асыруға жауапты әзірлеуші мемлекеттік органның және бірлесіп орындаушылардың атаулары көрсетіледі;</w:t>
      </w:r>
    </w:p>
    <w:bookmarkEnd w:id="532"/>
    <w:bookmarkStart w:name="z558" w:id="533"/>
    <w:p>
      <w:pPr>
        <w:spacing w:after="0"/>
        <w:ind w:left="0"/>
        <w:jc w:val="both"/>
      </w:pPr>
      <w:r>
        <w:rPr>
          <w:rFonts w:ascii="Times New Roman"/>
          <w:b w:val="false"/>
          <w:i w:val="false"/>
          <w:color w:val="000000"/>
          <w:sz w:val="28"/>
        </w:rPr>
        <w:t>
      4) "4. Мақсаттар" және "5. Міндеттер" деген жолдарда мемлекеттік бағдарламаның негізгі мақсаттары мен міндеттері көрсетіледі;</w:t>
      </w:r>
    </w:p>
    <w:bookmarkEnd w:id="533"/>
    <w:bookmarkStart w:name="z559" w:id="534"/>
    <w:p>
      <w:pPr>
        <w:spacing w:after="0"/>
        <w:ind w:left="0"/>
        <w:jc w:val="both"/>
      </w:pPr>
      <w:r>
        <w:rPr>
          <w:rFonts w:ascii="Times New Roman"/>
          <w:b w:val="false"/>
          <w:i w:val="false"/>
          <w:color w:val="000000"/>
          <w:sz w:val="28"/>
        </w:rPr>
        <w:t>
      5) "6. Іске асыру тәсілдері мен мерзімдері" деген жолда мемлекеттік бағдарламаны іске асыру тәсілдері мен мерзімдері көрсетіледі;</w:t>
      </w:r>
    </w:p>
    <w:bookmarkEnd w:id="534"/>
    <w:bookmarkStart w:name="z560" w:id="535"/>
    <w:p>
      <w:pPr>
        <w:spacing w:after="0"/>
        <w:ind w:left="0"/>
        <w:jc w:val="both"/>
      </w:pPr>
      <w:r>
        <w:rPr>
          <w:rFonts w:ascii="Times New Roman"/>
          <w:b w:val="false"/>
          <w:i w:val="false"/>
          <w:color w:val="000000"/>
          <w:sz w:val="28"/>
        </w:rPr>
        <w:t>
      6) "7. Қаржыландыру көздері мен көлемдері" деген жолда мемлекеттік бағдарламаны іске асыру үшін қажетті қаржыландыру көздері мен көлемі (республикалық бюджет, жергілікті бюджет, Ұлттық қор, бюджеттен тыс қаражат, Қазақстан Республикасының заңнамасында тыйым салынбаған өзге де қаржыландыру көздері) қаржыландырк көздері бөлінісінде миллион теңгемен көрсетіледі.</w:t>
      </w:r>
    </w:p>
    <w:bookmarkEnd w:id="535"/>
    <w:bookmarkStart w:name="z561" w:id="536"/>
    <w:p>
      <w:pPr>
        <w:spacing w:after="0"/>
        <w:ind w:left="0"/>
        <w:jc w:val="both"/>
      </w:pPr>
      <w:r>
        <w:rPr>
          <w:rFonts w:ascii="Times New Roman"/>
          <w:b w:val="false"/>
          <w:i w:val="false"/>
          <w:color w:val="000000"/>
          <w:sz w:val="28"/>
        </w:rPr>
        <w:t>
      3. "2. Ағымдағы жағдайды талдау" деген бөлімде мәтіндік нысанда қызмет саласының ағымдағы жағдайын бағалау, сондай-ақ негізгі проблемалар мен үдерістер көрсетіледі.</w:t>
      </w:r>
    </w:p>
    <w:bookmarkEnd w:id="536"/>
    <w:bookmarkStart w:name="z562" w:id="537"/>
    <w:p>
      <w:pPr>
        <w:spacing w:after="0"/>
        <w:ind w:left="0"/>
        <w:jc w:val="both"/>
      </w:pPr>
      <w:r>
        <w:rPr>
          <w:rFonts w:ascii="Times New Roman"/>
          <w:b w:val="false"/>
          <w:i w:val="false"/>
          <w:color w:val="000000"/>
          <w:sz w:val="28"/>
        </w:rPr>
        <w:t>
      4. "3. Мақсаттары, міндеттері, тәсілдері мен іске асыру мерзімдері" деген бөлімде мемлекеттік бағдарламаның негізгі мақсаты, міндеттері, іс-шаралары және оларды іске асыру мерзімдері көрсетіледі:</w:t>
      </w:r>
    </w:p>
    <w:bookmarkEnd w:id="537"/>
    <w:bookmarkStart w:name="z563" w:id="538"/>
    <w:p>
      <w:pPr>
        <w:spacing w:after="0"/>
        <w:ind w:left="0"/>
        <w:jc w:val="both"/>
      </w:pPr>
      <w:r>
        <w:rPr>
          <w:rFonts w:ascii="Times New Roman"/>
          <w:b w:val="false"/>
          <w:i w:val="false"/>
          <w:color w:val="000000"/>
          <w:sz w:val="28"/>
        </w:rPr>
        <w:t>
      1) "Негізгі мақсат" деген жол бойынша жоспарлы кезеңнің соңына қарай қызмет саласының жай-күйін пайымдауды білдіретін және оны осы бағытта дамытудың сапалық бағдары болып табылатын мемлекеттік бағдарламаның негізгі мақсаты көрсетіледі.</w:t>
      </w:r>
    </w:p>
    <w:bookmarkEnd w:id="538"/>
    <w:bookmarkStart w:name="z564" w:id="539"/>
    <w:p>
      <w:pPr>
        <w:spacing w:after="0"/>
        <w:ind w:left="0"/>
        <w:jc w:val="both"/>
      </w:pPr>
      <w:r>
        <w:rPr>
          <w:rFonts w:ascii="Times New Roman"/>
          <w:b w:val="false"/>
          <w:i w:val="false"/>
          <w:color w:val="000000"/>
          <w:sz w:val="28"/>
        </w:rPr>
        <w:t>
      Негізгі мақсат нақты тұжырымдалуы керек, болжанатын іс-шаралардың барлық спектрін қамтуы және нәтижелерді көрсетуі керек;</w:t>
      </w:r>
    </w:p>
    <w:bookmarkEnd w:id="539"/>
    <w:bookmarkStart w:name="z565" w:id="540"/>
    <w:p>
      <w:pPr>
        <w:spacing w:after="0"/>
        <w:ind w:left="0"/>
        <w:jc w:val="both"/>
      </w:pPr>
      <w:r>
        <w:rPr>
          <w:rFonts w:ascii="Times New Roman"/>
          <w:b w:val="false"/>
          <w:i w:val="false"/>
          <w:color w:val="000000"/>
          <w:sz w:val="28"/>
        </w:rPr>
        <w:t>
      2) "Бағыт" деген жолдарда қажет болған кезде мемлекеттік бағдарламаның бағыты көрсетіледі;</w:t>
      </w:r>
    </w:p>
    <w:bookmarkEnd w:id="540"/>
    <w:bookmarkStart w:name="z566" w:id="541"/>
    <w:p>
      <w:pPr>
        <w:spacing w:after="0"/>
        <w:ind w:left="0"/>
        <w:jc w:val="both"/>
      </w:pPr>
      <w:r>
        <w:rPr>
          <w:rFonts w:ascii="Times New Roman"/>
          <w:b w:val="false"/>
          <w:i w:val="false"/>
          <w:color w:val="000000"/>
          <w:sz w:val="28"/>
        </w:rPr>
        <w:t>
      3) "Міндет" деген жолдарда міндеттің атауы көрсетіледі;</w:t>
      </w:r>
    </w:p>
    <w:bookmarkEnd w:id="541"/>
    <w:bookmarkStart w:name="z567" w:id="542"/>
    <w:p>
      <w:pPr>
        <w:spacing w:after="0"/>
        <w:ind w:left="0"/>
        <w:jc w:val="both"/>
      </w:pPr>
      <w:r>
        <w:rPr>
          <w:rFonts w:ascii="Times New Roman"/>
          <w:b w:val="false"/>
          <w:i w:val="false"/>
          <w:color w:val="000000"/>
          <w:sz w:val="28"/>
        </w:rPr>
        <w:t>
      4) "Атауы" деген бағанда мемлекеттік бағдарлама іс-шараларының атауы көрсетіледі;</w:t>
      </w:r>
    </w:p>
    <w:bookmarkEnd w:id="542"/>
    <w:bookmarkStart w:name="z568" w:id="543"/>
    <w:p>
      <w:pPr>
        <w:spacing w:after="0"/>
        <w:ind w:left="0"/>
        <w:jc w:val="both"/>
      </w:pPr>
      <w:r>
        <w:rPr>
          <w:rFonts w:ascii="Times New Roman"/>
          <w:b w:val="false"/>
          <w:i w:val="false"/>
          <w:color w:val="000000"/>
          <w:sz w:val="28"/>
        </w:rPr>
        <w:t>
      5) "Аяқтау нысаны" деген бағанда іс-шаралардың аяқталу нысаны (іс-шараның аяқталуын көрсететін іс-шараның сапалық сипаттамасы) көрсетіледі;</w:t>
      </w:r>
    </w:p>
    <w:bookmarkEnd w:id="543"/>
    <w:bookmarkStart w:name="z569" w:id="544"/>
    <w:p>
      <w:pPr>
        <w:spacing w:after="0"/>
        <w:ind w:left="0"/>
        <w:jc w:val="both"/>
      </w:pPr>
      <w:r>
        <w:rPr>
          <w:rFonts w:ascii="Times New Roman"/>
          <w:b w:val="false"/>
          <w:i w:val="false"/>
          <w:color w:val="000000"/>
          <w:sz w:val="28"/>
        </w:rPr>
        <w:t>
      6) "Жауапты орындаушылар" деген бағанда мемлекеттік бағдарлама іс-шараларының орындалуына жауапты орталық мемлекеттік органдар, жергілікті атқарушы органдар, ведомстволық бағынысты ұйымдар, квазимемлекеттік сектор субъектілері көрсетіледі;</w:t>
      </w:r>
    </w:p>
    <w:bookmarkEnd w:id="544"/>
    <w:bookmarkStart w:name="z570" w:id="545"/>
    <w:p>
      <w:pPr>
        <w:spacing w:after="0"/>
        <w:ind w:left="0"/>
        <w:jc w:val="both"/>
      </w:pPr>
      <w:r>
        <w:rPr>
          <w:rFonts w:ascii="Times New Roman"/>
          <w:b w:val="false"/>
          <w:i w:val="false"/>
          <w:color w:val="000000"/>
          <w:sz w:val="28"/>
        </w:rPr>
        <w:t>
      7) "Орындау мерзімі" деген бағанда іс-шараларды орындаудың жоспарланған мерзімдері көрсетіледі.</w:t>
      </w:r>
    </w:p>
    <w:bookmarkEnd w:id="545"/>
    <w:bookmarkStart w:name="z571" w:id="546"/>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іс-шаралардың орындалу мерзімдері бір-біріне сәйкес келеді және жалпы мемлекеттік бағдарлама бойынша жоғары тұрған органдарға хабарлау жылына екі реттен аспайды;</w:t>
      </w:r>
    </w:p>
    <w:bookmarkEnd w:id="546"/>
    <w:bookmarkStart w:name="z572" w:id="547"/>
    <w:p>
      <w:pPr>
        <w:spacing w:after="0"/>
        <w:ind w:left="0"/>
        <w:jc w:val="both"/>
      </w:pPr>
      <w:r>
        <w:rPr>
          <w:rFonts w:ascii="Times New Roman"/>
          <w:b w:val="false"/>
          <w:i w:val="false"/>
          <w:color w:val="000000"/>
          <w:sz w:val="28"/>
        </w:rPr>
        <w:t>
      8) "Қаржыландыру көлемі" деген бағанда іс-шараларды қаржыландырудың жоспарланатын көлемі (млн теңге) көрсетіледі;</w:t>
      </w:r>
    </w:p>
    <w:bookmarkEnd w:id="547"/>
    <w:bookmarkStart w:name="z573" w:id="548"/>
    <w:p>
      <w:pPr>
        <w:spacing w:after="0"/>
        <w:ind w:left="0"/>
        <w:jc w:val="both"/>
      </w:pPr>
      <w:r>
        <w:rPr>
          <w:rFonts w:ascii="Times New Roman"/>
          <w:b w:val="false"/>
          <w:i w:val="false"/>
          <w:color w:val="000000"/>
          <w:sz w:val="28"/>
        </w:rPr>
        <w:t>
      9) "Қаржыландыру көздері" деген бағанда іс-шаралар бөлінісінде қаржыландыру көзі – республикалық бюджет, жергілікті бюджет, Ұлттық қор, бюджеттен тыс қаражат немесе Қазақстан Республикасының заңнамасында тыйым салынбаған өзге де қаржыландыру көздері көрсетіледі.</w:t>
      </w:r>
    </w:p>
    <w:bookmarkEnd w:id="548"/>
    <w:bookmarkStart w:name="z574" w:id="549"/>
    <w:p>
      <w:pPr>
        <w:spacing w:after="0"/>
        <w:ind w:left="0"/>
        <w:jc w:val="both"/>
      </w:pPr>
      <w:r>
        <w:rPr>
          <w:rFonts w:ascii="Times New Roman"/>
          <w:b w:val="false"/>
          <w:i w:val="false"/>
          <w:color w:val="000000"/>
          <w:sz w:val="28"/>
        </w:rPr>
        <w:t>
      5. "5. Қажетті ресурстар" деген бөлімде іс-шаралар мен қаржыландыру көздері бөлінісінде мемлекеттік бағдарламаны іске асыру үшін қаржы ресурстарына қажеттілік миллион теңгемен көрсетіледі:</w:t>
      </w:r>
    </w:p>
    <w:bookmarkEnd w:id="549"/>
    <w:bookmarkStart w:name="z575" w:id="550"/>
    <w:p>
      <w:pPr>
        <w:spacing w:after="0"/>
        <w:ind w:left="0"/>
        <w:jc w:val="both"/>
      </w:pPr>
      <w:r>
        <w:rPr>
          <w:rFonts w:ascii="Times New Roman"/>
          <w:b w:val="false"/>
          <w:i w:val="false"/>
          <w:color w:val="000000"/>
          <w:sz w:val="28"/>
        </w:rPr>
        <w:t>
      1) "№" деген бағанда өтпелі реттік нөмір көрсетіледі;</w:t>
      </w:r>
    </w:p>
    <w:bookmarkEnd w:id="550"/>
    <w:bookmarkStart w:name="z576" w:id="551"/>
    <w:p>
      <w:pPr>
        <w:spacing w:after="0"/>
        <w:ind w:left="0"/>
        <w:jc w:val="both"/>
      </w:pPr>
      <w:r>
        <w:rPr>
          <w:rFonts w:ascii="Times New Roman"/>
          <w:b w:val="false"/>
          <w:i w:val="false"/>
          <w:color w:val="000000"/>
          <w:sz w:val="28"/>
        </w:rPr>
        <w:t>
      2) "Атауы" деген бағанда мемлекеттік бағдарламаның міндеттері мен іс-шараларының атауы көрсетіледі;</w:t>
      </w:r>
    </w:p>
    <w:bookmarkEnd w:id="551"/>
    <w:bookmarkStart w:name="z577" w:id="552"/>
    <w:p>
      <w:pPr>
        <w:spacing w:after="0"/>
        <w:ind w:left="0"/>
        <w:jc w:val="both"/>
      </w:pPr>
      <w:r>
        <w:rPr>
          <w:rFonts w:ascii="Times New Roman"/>
          <w:b w:val="false"/>
          <w:i w:val="false"/>
          <w:color w:val="000000"/>
          <w:sz w:val="28"/>
        </w:rPr>
        <w:t>
      3) "Қажетті қаражат (жылдар бойынша)" деген негізгі бағанның 3-7-бағандарында мемлекеттік бағдарламаны іске асыру жылдары бойынша іс-шараларды орындау/қойылған міндеттерге қол жеткізу үшін қажетті қаражат көлемі көрсетіледі;</w:t>
      </w:r>
    </w:p>
    <w:bookmarkEnd w:id="552"/>
    <w:bookmarkStart w:name="z578" w:id="553"/>
    <w:p>
      <w:pPr>
        <w:spacing w:after="0"/>
        <w:ind w:left="0"/>
        <w:jc w:val="both"/>
      </w:pPr>
      <w:r>
        <w:rPr>
          <w:rFonts w:ascii="Times New Roman"/>
          <w:b w:val="false"/>
          <w:i w:val="false"/>
          <w:color w:val="000000"/>
          <w:sz w:val="28"/>
        </w:rPr>
        <w:t>
      4) "Барлық қаржыландыру" деген бағанның 8-бағанында іс-шараларды орындау/мемлекеттік бағдарламаның қойылған міндеттеріне қол жеткізу үшін қажетті қаражаттың жалпы көлемі көрсетіледі;</w:t>
      </w:r>
    </w:p>
    <w:bookmarkEnd w:id="553"/>
    <w:bookmarkStart w:name="z579" w:id="554"/>
    <w:p>
      <w:pPr>
        <w:spacing w:after="0"/>
        <w:ind w:left="0"/>
        <w:jc w:val="both"/>
      </w:pPr>
      <w:r>
        <w:rPr>
          <w:rFonts w:ascii="Times New Roman"/>
          <w:b w:val="false"/>
          <w:i w:val="false"/>
          <w:color w:val="000000"/>
          <w:sz w:val="28"/>
        </w:rPr>
        <w:t>
      5) "Қаржыландыру көзі" деген негізгі бағанның 9-13-бағандарында қаржыландыру көздері бөлінісінде міндеттер мен іс-шараларды қаржыландыру сомасы көрсетіледі;</w:t>
      </w:r>
    </w:p>
    <w:bookmarkEnd w:id="554"/>
    <w:bookmarkStart w:name="z580" w:id="555"/>
    <w:p>
      <w:pPr>
        <w:spacing w:after="0"/>
        <w:ind w:left="0"/>
        <w:jc w:val="both"/>
      </w:pPr>
      <w:r>
        <w:rPr>
          <w:rFonts w:ascii="Times New Roman"/>
          <w:b w:val="false"/>
          <w:i w:val="false"/>
          <w:color w:val="000000"/>
          <w:sz w:val="28"/>
        </w:rPr>
        <w:t>
      6) "БАРЛЫҒЫ, оның ішінде көздердің түрлері бойынша" деген жолда мемлекеттік бағдарламаны іске асырудың жылдар бойынша және қаржыландыру көздері бойынша қорытынды сомасы көрсетіледі;</w:t>
      </w:r>
    </w:p>
    <w:bookmarkEnd w:id="555"/>
    <w:bookmarkStart w:name="z581" w:id="556"/>
    <w:p>
      <w:pPr>
        <w:spacing w:after="0"/>
        <w:ind w:left="0"/>
        <w:jc w:val="both"/>
      </w:pPr>
      <w:r>
        <w:rPr>
          <w:rFonts w:ascii="Times New Roman"/>
          <w:b w:val="false"/>
          <w:i w:val="false"/>
          <w:color w:val="000000"/>
          <w:sz w:val="28"/>
        </w:rPr>
        <w:t>
      7) "Республикалық бюджет", "Жергілікті бюджет", "Бюджеттен тыс қаражат", "Ұлттық қор" және "Басқа да көздер" деген жолдарда "*" белгісі бар бағандар толтырылмайды.</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8-қосымша</w:t>
            </w:r>
          </w:p>
        </w:tc>
      </w:tr>
    </w:tbl>
    <w:bookmarkStart w:name="z583" w:id="557"/>
    <w:p>
      <w:pPr>
        <w:spacing w:after="0"/>
        <w:ind w:left="0"/>
        <w:jc w:val="both"/>
      </w:pPr>
      <w:r>
        <w:rPr>
          <w:rFonts w:ascii="Times New Roman"/>
          <w:b w:val="false"/>
          <w:i w:val="false"/>
          <w:color w:val="000000"/>
          <w:sz w:val="28"/>
        </w:rPr>
        <w:t>
      Нысан</w:t>
      </w:r>
    </w:p>
    <w:bookmarkEnd w:id="557"/>
    <w:bookmarkStart w:name="z584" w:id="558"/>
    <w:p>
      <w:pPr>
        <w:spacing w:after="0"/>
        <w:ind w:left="0"/>
        <w:jc w:val="left"/>
      </w:pPr>
      <w:r>
        <w:rPr>
          <w:rFonts w:ascii="Times New Roman"/>
          <w:b/>
          <w:i w:val="false"/>
          <w:color w:val="000000"/>
        </w:rPr>
        <w:t xml:space="preserve"> ____________жылға арналған (жоспарлы кезең) ________________________________ кешенді жоспары (саланың атауы)</w:t>
      </w:r>
    </w:p>
    <w:bookmarkEnd w:id="558"/>
    <w:bookmarkStart w:name="z585" w:id="559"/>
    <w:p>
      <w:pPr>
        <w:spacing w:after="0"/>
        <w:ind w:left="0"/>
        <w:jc w:val="both"/>
      </w:pPr>
      <w:r>
        <w:rPr>
          <w:rFonts w:ascii="Times New Roman"/>
          <w:b w:val="false"/>
          <w:i w:val="false"/>
          <w:color w:val="000000"/>
          <w:sz w:val="28"/>
        </w:rPr>
        <w:t>
      Паспорт</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және бірлесіп орындаушылардың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шешу бойынша негізгі проблемалар мен міндеттерді көрсете отырып, кешенді жоспарды қабылдау қажеттілігі жөнінде қысқаша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жоспар нысанына</w:t>
            </w:r>
            <w:r>
              <w:br/>
            </w:r>
            <w:r>
              <w:rPr>
                <w:rFonts w:ascii="Times New Roman"/>
                <w:b w:val="false"/>
                <w:i w:val="false"/>
                <w:color w:val="000000"/>
                <w:sz w:val="20"/>
              </w:rPr>
              <w:t>қосымша</w:t>
            </w:r>
          </w:p>
        </w:tc>
      </w:tr>
    </w:tbl>
    <w:bookmarkStart w:name="z587" w:id="560"/>
    <w:p>
      <w:pPr>
        <w:spacing w:after="0"/>
        <w:ind w:left="0"/>
        <w:jc w:val="left"/>
      </w:pPr>
      <w:r>
        <w:rPr>
          <w:rFonts w:ascii="Times New Roman"/>
          <w:b/>
          <w:i w:val="false"/>
          <w:color w:val="000000"/>
        </w:rPr>
        <w:t xml:space="preserve"> Кешенді жоспарды толтыру бойынша түсіндірмелер</w:t>
      </w:r>
    </w:p>
    <w:bookmarkEnd w:id="560"/>
    <w:bookmarkStart w:name="z588" w:id="561"/>
    <w:p>
      <w:pPr>
        <w:spacing w:after="0"/>
        <w:ind w:left="0"/>
        <w:jc w:val="both"/>
      </w:pPr>
      <w:r>
        <w:rPr>
          <w:rFonts w:ascii="Times New Roman"/>
          <w:b w:val="false"/>
          <w:i w:val="false"/>
          <w:color w:val="000000"/>
          <w:sz w:val="28"/>
        </w:rPr>
        <w:t>
      1. Тақырыпта "(саланың атауы)" және "(жоспарлы кезең)" деген жолдар бойынша дамуына кешенді жоспар бағытталған саланың атауы және оны іске асыру мерзімі көрсетіледі.</w:t>
      </w:r>
    </w:p>
    <w:bookmarkEnd w:id="561"/>
    <w:bookmarkStart w:name="z589" w:id="562"/>
    <w:p>
      <w:pPr>
        <w:spacing w:after="0"/>
        <w:ind w:left="0"/>
        <w:jc w:val="both"/>
      </w:pPr>
      <w:r>
        <w:rPr>
          <w:rFonts w:ascii="Times New Roman"/>
          <w:b w:val="false"/>
          <w:i w:val="false"/>
          <w:color w:val="000000"/>
          <w:sz w:val="28"/>
        </w:rPr>
        <w:t>
      2. Кешенді жоспардың паспорты келесідей толтырылады:</w:t>
      </w:r>
    </w:p>
    <w:bookmarkEnd w:id="562"/>
    <w:bookmarkStart w:name="z590" w:id="563"/>
    <w:p>
      <w:pPr>
        <w:spacing w:after="0"/>
        <w:ind w:left="0"/>
        <w:jc w:val="both"/>
      </w:pPr>
      <w:r>
        <w:rPr>
          <w:rFonts w:ascii="Times New Roman"/>
          <w:b w:val="false"/>
          <w:i w:val="false"/>
          <w:color w:val="000000"/>
          <w:sz w:val="28"/>
        </w:rPr>
        <w:t>
      1) "Атауы" деген жол бойынша кешенді жоспардың толық атауы көрсетіледі;</w:t>
      </w:r>
    </w:p>
    <w:bookmarkEnd w:id="563"/>
    <w:bookmarkStart w:name="z591" w:id="564"/>
    <w:p>
      <w:pPr>
        <w:spacing w:after="0"/>
        <w:ind w:left="0"/>
        <w:jc w:val="both"/>
      </w:pPr>
      <w:r>
        <w:rPr>
          <w:rFonts w:ascii="Times New Roman"/>
          <w:b w:val="false"/>
          <w:i w:val="false"/>
          <w:color w:val="000000"/>
          <w:sz w:val="28"/>
        </w:rPr>
        <w:t>
      2) "Әзірлеу үшін негіздеме" деген жол бойынша іске асырырылуы кешенді жоспарды әзірлеуді қамтамасыз етілетін Қазақстан Республикасы Президентінің немесе Премьер-Министрінің тапсырмаларының деректемелері, оның нөмірі, күні, бар болса тармағы көрсетіледі;</w:t>
      </w:r>
    </w:p>
    <w:bookmarkEnd w:id="564"/>
    <w:bookmarkStart w:name="z592" w:id="565"/>
    <w:p>
      <w:pPr>
        <w:spacing w:after="0"/>
        <w:ind w:left="0"/>
        <w:jc w:val="both"/>
      </w:pPr>
      <w:r>
        <w:rPr>
          <w:rFonts w:ascii="Times New Roman"/>
          <w:b w:val="false"/>
          <w:i w:val="false"/>
          <w:color w:val="000000"/>
          <w:sz w:val="28"/>
        </w:rPr>
        <w:t>
      3) "Іске асыру мерзімі" деген жол бойынша кешенді жоспарды іске асырудың жоспарлы кезеңі көрсетіледі;</w:t>
      </w:r>
    </w:p>
    <w:bookmarkEnd w:id="565"/>
    <w:bookmarkStart w:name="z593" w:id="566"/>
    <w:p>
      <w:pPr>
        <w:spacing w:after="0"/>
        <w:ind w:left="0"/>
        <w:jc w:val="both"/>
      </w:pPr>
      <w:r>
        <w:rPr>
          <w:rFonts w:ascii="Times New Roman"/>
          <w:b w:val="false"/>
          <w:i w:val="false"/>
          <w:color w:val="000000"/>
          <w:sz w:val="28"/>
        </w:rPr>
        <w:t>
      4) "Әзірлеуші мемлекеттік органның және бірлесіп орындаушылардың атауы" деген жолда мерзімі бойынша әзірлеуші мемлекеттік органның және кешенді жоспарды іске асыратын мемлекеттік органдар мен ұйымдардың – бірлесіп орындаушылардың атаулары көрсетіледі;</w:t>
      </w:r>
    </w:p>
    <w:bookmarkEnd w:id="566"/>
    <w:bookmarkStart w:name="z594" w:id="567"/>
    <w:p>
      <w:pPr>
        <w:spacing w:after="0"/>
        <w:ind w:left="0"/>
        <w:jc w:val="both"/>
      </w:pPr>
      <w:r>
        <w:rPr>
          <w:rFonts w:ascii="Times New Roman"/>
          <w:b w:val="false"/>
          <w:i w:val="false"/>
          <w:color w:val="000000"/>
          <w:sz w:val="28"/>
        </w:rPr>
        <w:t>
      5) "Негізгі проблемалар мен оларды шешу жөніндегі міндеттерді көрсете отырып, кешенді жоспарды қабылдау қажеттілігі туралы қысқаша ақпарат" деген жол бойынша саладағы ағымдағы ахуал, оның негізгі проблемалары және оны шешу жөніндегі міндеттер бойынша ақпарат көрсетіледі.</w:t>
      </w:r>
    </w:p>
    <w:bookmarkEnd w:id="567"/>
    <w:bookmarkStart w:name="z595" w:id="568"/>
    <w:p>
      <w:pPr>
        <w:spacing w:after="0"/>
        <w:ind w:left="0"/>
        <w:jc w:val="both"/>
      </w:pPr>
      <w:r>
        <w:rPr>
          <w:rFonts w:ascii="Times New Roman"/>
          <w:b w:val="false"/>
          <w:i w:val="false"/>
          <w:color w:val="000000"/>
          <w:sz w:val="28"/>
        </w:rPr>
        <w:t>
      3. Кешенді жоспар кестелік нысанда келесідей толтырылады:</w:t>
      </w:r>
    </w:p>
    <w:bookmarkEnd w:id="568"/>
    <w:bookmarkStart w:name="z596" w:id="569"/>
    <w:p>
      <w:pPr>
        <w:spacing w:after="0"/>
        <w:ind w:left="0"/>
        <w:jc w:val="both"/>
      </w:pPr>
      <w:r>
        <w:rPr>
          <w:rFonts w:ascii="Times New Roman"/>
          <w:b w:val="false"/>
          <w:i w:val="false"/>
          <w:color w:val="000000"/>
          <w:sz w:val="28"/>
        </w:rPr>
        <w:t>
      1) "Күтілетін нәтижелер" деген жол бойынша кешенді жоспарды іске асыру нәтижесінде қол жеткізілетін оң өзгерістерді сипаттайтын күтілетін нәтижелер көрсетіледі;</w:t>
      </w:r>
    </w:p>
    <w:bookmarkEnd w:id="569"/>
    <w:bookmarkStart w:name="z597" w:id="570"/>
    <w:p>
      <w:pPr>
        <w:spacing w:after="0"/>
        <w:ind w:left="0"/>
        <w:jc w:val="both"/>
      </w:pPr>
      <w:r>
        <w:rPr>
          <w:rFonts w:ascii="Times New Roman"/>
          <w:b w:val="false"/>
          <w:i w:val="false"/>
          <w:color w:val="000000"/>
          <w:sz w:val="28"/>
        </w:rPr>
        <w:t>
      2) "Бағыт" деген жолдарда кешенді жоспардың негізгі бағыттарының атауы көрсетіледі.</w:t>
      </w:r>
    </w:p>
    <w:bookmarkEnd w:id="570"/>
    <w:bookmarkStart w:name="z598" w:id="571"/>
    <w:p>
      <w:pPr>
        <w:spacing w:after="0"/>
        <w:ind w:left="0"/>
        <w:jc w:val="both"/>
      </w:pPr>
      <w:r>
        <w:rPr>
          <w:rFonts w:ascii="Times New Roman"/>
          <w:b w:val="false"/>
          <w:i w:val="false"/>
          <w:color w:val="000000"/>
          <w:sz w:val="28"/>
        </w:rPr>
        <w:t>
      Әрбір бағыт "Іс-шара" деген бағанда көрсетілетін іс-шараларға бөлінеді;</w:t>
      </w:r>
    </w:p>
    <w:bookmarkEnd w:id="571"/>
    <w:bookmarkStart w:name="z599" w:id="572"/>
    <w:p>
      <w:pPr>
        <w:spacing w:after="0"/>
        <w:ind w:left="0"/>
        <w:jc w:val="both"/>
      </w:pPr>
      <w:r>
        <w:rPr>
          <w:rFonts w:ascii="Times New Roman"/>
          <w:b w:val="false"/>
          <w:i w:val="false"/>
          <w:color w:val="000000"/>
          <w:sz w:val="28"/>
        </w:rPr>
        <w:t>
      3) "№" және "Атауы" деген бағандарда өтпелі нөмірдегі кешенді жоспар іс-шараларының атауы көрсетіледі;</w:t>
      </w:r>
    </w:p>
    <w:bookmarkEnd w:id="572"/>
    <w:bookmarkStart w:name="z600" w:id="573"/>
    <w:p>
      <w:pPr>
        <w:spacing w:after="0"/>
        <w:ind w:left="0"/>
        <w:jc w:val="both"/>
      </w:pPr>
      <w:r>
        <w:rPr>
          <w:rFonts w:ascii="Times New Roman"/>
          <w:b w:val="false"/>
          <w:i w:val="false"/>
          <w:color w:val="000000"/>
          <w:sz w:val="28"/>
        </w:rPr>
        <w:t>
      4) "Аяқтау нысаны" деген бағанда іс-шаралардың аяқталу нысаны (іс-шараның аяқталуын білдіретін іс-шараның сапалық сипаттамасы) көрсетіледі;</w:t>
      </w:r>
    </w:p>
    <w:bookmarkEnd w:id="573"/>
    <w:bookmarkStart w:name="z601" w:id="574"/>
    <w:p>
      <w:pPr>
        <w:spacing w:after="0"/>
        <w:ind w:left="0"/>
        <w:jc w:val="both"/>
      </w:pPr>
      <w:r>
        <w:rPr>
          <w:rFonts w:ascii="Times New Roman"/>
          <w:b w:val="false"/>
          <w:i w:val="false"/>
          <w:color w:val="000000"/>
          <w:sz w:val="28"/>
        </w:rPr>
        <w:t>
      5) "Жауапты орындаушы" деген бағанда іс-шаралардың орындалуына жауапты орталық мемлекеттік органдар, жергілікті атқарушы органдар, ведомстволық бағынысты ұйымдар, квазимемлекеттік сектор субъектілері көрсетіледі;</w:t>
      </w:r>
    </w:p>
    <w:bookmarkEnd w:id="574"/>
    <w:bookmarkStart w:name="z602" w:id="575"/>
    <w:p>
      <w:pPr>
        <w:spacing w:after="0"/>
        <w:ind w:left="0"/>
        <w:jc w:val="both"/>
      </w:pPr>
      <w:r>
        <w:rPr>
          <w:rFonts w:ascii="Times New Roman"/>
          <w:b w:val="false"/>
          <w:i w:val="false"/>
          <w:color w:val="000000"/>
          <w:sz w:val="28"/>
        </w:rPr>
        <w:t>
      6) "Орындау мерзімі" деген бағанда іс-шараларды орындаудың жоспарланған мерзімдері көрсетіледі.</w:t>
      </w:r>
    </w:p>
    <w:bookmarkEnd w:id="575"/>
    <w:bookmarkStart w:name="z603" w:id="576"/>
    <w:p>
      <w:pPr>
        <w:spacing w:after="0"/>
        <w:ind w:left="0"/>
        <w:jc w:val="both"/>
      </w:pPr>
      <w:r>
        <w:rPr>
          <w:rFonts w:ascii="Times New Roman"/>
          <w:b w:val="false"/>
          <w:i w:val="false"/>
          <w:color w:val="000000"/>
          <w:sz w:val="28"/>
        </w:rPr>
        <w:t>
      Егер көзделген іс-шаралар бойынша аяқталу нысаны жоғары тұрған органдарға хабарлау болып табылған жағдайда, онда осы іс-шараларды орындалу мерзімдері бір-біріне сәйкес келеді және жалпы кешенді жоспар бойынша жоғары тұрған органдарға хабарлау жылына екі реттен аспайды;</w:t>
      </w:r>
    </w:p>
    <w:bookmarkEnd w:id="576"/>
    <w:bookmarkStart w:name="z604" w:id="577"/>
    <w:p>
      <w:pPr>
        <w:spacing w:after="0"/>
        <w:ind w:left="0"/>
        <w:jc w:val="both"/>
      </w:pPr>
      <w:r>
        <w:rPr>
          <w:rFonts w:ascii="Times New Roman"/>
          <w:b w:val="false"/>
          <w:i w:val="false"/>
          <w:color w:val="000000"/>
          <w:sz w:val="28"/>
        </w:rPr>
        <w:t>
      7) "Қаржыландыру көлемі" деген бағанда іс-шараларды қаржыландырудың жоспарланатын көлемі (млн теңге) көрсетіледі;</w:t>
      </w:r>
    </w:p>
    <w:bookmarkEnd w:id="577"/>
    <w:bookmarkStart w:name="z605" w:id="578"/>
    <w:p>
      <w:pPr>
        <w:spacing w:after="0"/>
        <w:ind w:left="0"/>
        <w:jc w:val="both"/>
      </w:pPr>
      <w:r>
        <w:rPr>
          <w:rFonts w:ascii="Times New Roman"/>
          <w:b w:val="false"/>
          <w:i w:val="false"/>
          <w:color w:val="000000"/>
          <w:sz w:val="28"/>
        </w:rPr>
        <w:t>
      8) "Қаржыландыру көздері" деген бағанда осы іс-шараны қаржыландыру көзі (республикалық бюджет, жергілікті бюджет қаражаты, бюджеттен тыс қаражат) көрсетіледі.</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Тұжырымдамаларды, ұлттық</w:t>
            </w:r>
            <w:r>
              <w:br/>
            </w:r>
            <w:r>
              <w:rPr>
                <w:rFonts w:ascii="Times New Roman"/>
                <w:b w:val="false"/>
                <w:i w:val="false"/>
                <w:color w:val="000000"/>
                <w:sz w:val="20"/>
              </w:rPr>
              <w:t>жобаларды, доктриналарды</w:t>
            </w:r>
            <w:r>
              <w:br/>
            </w:r>
            <w:r>
              <w:rPr>
                <w:rFonts w:ascii="Times New Roman"/>
                <w:b w:val="false"/>
                <w:i w:val="false"/>
                <w:color w:val="000000"/>
                <w:sz w:val="20"/>
              </w:rPr>
              <w:t>(стратегияларды), мемлекеттік</w:t>
            </w:r>
            <w:r>
              <w:br/>
            </w:r>
            <w:r>
              <w:rPr>
                <w:rFonts w:ascii="Times New Roman"/>
                <w:b w:val="false"/>
                <w:i w:val="false"/>
                <w:color w:val="000000"/>
                <w:sz w:val="20"/>
              </w:rPr>
              <w:t>бағдарламаларды, кешенді</w:t>
            </w:r>
            <w:r>
              <w:br/>
            </w:r>
            <w:r>
              <w:rPr>
                <w:rFonts w:ascii="Times New Roman"/>
                <w:b w:val="false"/>
                <w:i w:val="false"/>
                <w:color w:val="000000"/>
                <w:sz w:val="20"/>
              </w:rPr>
              <w:t>жоспарларды, жол карталарын</w:t>
            </w:r>
            <w:r>
              <w:br/>
            </w:r>
            <w:r>
              <w:rPr>
                <w:rFonts w:ascii="Times New Roman"/>
                <w:b w:val="false"/>
                <w:i w:val="false"/>
                <w:color w:val="000000"/>
                <w:sz w:val="20"/>
              </w:rPr>
              <w:t>әзірлеу, іске асыру, түзету және</w:t>
            </w:r>
            <w:r>
              <w:br/>
            </w:r>
            <w:r>
              <w:rPr>
                <w:rFonts w:ascii="Times New Roman"/>
                <w:b w:val="false"/>
                <w:i w:val="false"/>
                <w:color w:val="000000"/>
                <w:sz w:val="20"/>
              </w:rPr>
              <w:t>мониторингтеу тәртібіне</w:t>
            </w:r>
            <w:r>
              <w:br/>
            </w:r>
            <w:r>
              <w:rPr>
                <w:rFonts w:ascii="Times New Roman"/>
                <w:b w:val="false"/>
                <w:i w:val="false"/>
                <w:color w:val="000000"/>
                <w:sz w:val="20"/>
              </w:rPr>
              <w:t>9-қосымша</w:t>
            </w:r>
          </w:p>
        </w:tc>
      </w:tr>
    </w:tbl>
    <w:bookmarkStart w:name="z607" w:id="579"/>
    <w:p>
      <w:pPr>
        <w:spacing w:after="0"/>
        <w:ind w:left="0"/>
        <w:jc w:val="both"/>
      </w:pPr>
      <w:r>
        <w:rPr>
          <w:rFonts w:ascii="Times New Roman"/>
          <w:b w:val="false"/>
          <w:i w:val="false"/>
          <w:color w:val="000000"/>
          <w:sz w:val="28"/>
        </w:rPr>
        <w:t>
      Нысан</w:t>
      </w:r>
    </w:p>
    <w:bookmarkEnd w:id="579"/>
    <w:bookmarkStart w:name="z608" w:id="580"/>
    <w:p>
      <w:pPr>
        <w:spacing w:after="0"/>
        <w:ind w:left="0"/>
        <w:jc w:val="left"/>
      </w:pPr>
      <w:r>
        <w:rPr>
          <w:rFonts w:ascii="Times New Roman"/>
          <w:b/>
          <w:i w:val="false"/>
          <w:color w:val="000000"/>
        </w:rPr>
        <w:t xml:space="preserve"> __________________________ жол картасы (атауы)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картасының нысанына</w:t>
            </w:r>
            <w:r>
              <w:br/>
            </w:r>
            <w:r>
              <w:rPr>
                <w:rFonts w:ascii="Times New Roman"/>
                <w:b w:val="false"/>
                <w:i w:val="false"/>
                <w:color w:val="000000"/>
                <w:sz w:val="20"/>
              </w:rPr>
              <w:t>қосымша</w:t>
            </w:r>
          </w:p>
        </w:tc>
      </w:tr>
    </w:tbl>
    <w:bookmarkStart w:name="z610" w:id="581"/>
    <w:p>
      <w:pPr>
        <w:spacing w:after="0"/>
        <w:ind w:left="0"/>
        <w:jc w:val="left"/>
      </w:pPr>
      <w:r>
        <w:rPr>
          <w:rFonts w:ascii="Times New Roman"/>
          <w:b/>
          <w:i w:val="false"/>
          <w:color w:val="000000"/>
        </w:rPr>
        <w:t xml:space="preserve"> Жол картасын толтыру бойынша түсіндірмелер</w:t>
      </w:r>
    </w:p>
    <w:bookmarkEnd w:id="581"/>
    <w:bookmarkStart w:name="z611" w:id="582"/>
    <w:p>
      <w:pPr>
        <w:spacing w:after="0"/>
        <w:ind w:left="0"/>
        <w:jc w:val="both"/>
      </w:pPr>
      <w:r>
        <w:rPr>
          <w:rFonts w:ascii="Times New Roman"/>
          <w:b w:val="false"/>
          <w:i w:val="false"/>
          <w:color w:val="000000"/>
          <w:sz w:val="28"/>
        </w:rPr>
        <w:t>
      Жол картасы келесідей толтырылады:</w:t>
      </w:r>
    </w:p>
    <w:bookmarkEnd w:id="582"/>
    <w:bookmarkStart w:name="z612" w:id="583"/>
    <w:p>
      <w:pPr>
        <w:spacing w:after="0"/>
        <w:ind w:left="0"/>
        <w:jc w:val="both"/>
      </w:pPr>
      <w:r>
        <w:rPr>
          <w:rFonts w:ascii="Times New Roman"/>
          <w:b w:val="false"/>
          <w:i w:val="false"/>
          <w:color w:val="000000"/>
          <w:sz w:val="28"/>
        </w:rPr>
        <w:t>
      1) "(атауы)" деген жол бойынша тақырыпта жол картасының атауы көрсетіледі;</w:t>
      </w:r>
    </w:p>
    <w:bookmarkEnd w:id="583"/>
    <w:bookmarkStart w:name="z613" w:id="584"/>
    <w:p>
      <w:pPr>
        <w:spacing w:after="0"/>
        <w:ind w:left="0"/>
        <w:jc w:val="both"/>
      </w:pPr>
      <w:r>
        <w:rPr>
          <w:rFonts w:ascii="Times New Roman"/>
          <w:b w:val="false"/>
          <w:i w:val="false"/>
          <w:color w:val="000000"/>
          <w:sz w:val="28"/>
        </w:rPr>
        <w:t>
      2) "№" деген бағанда өтпелі реттік нөмір көрсетіледі;</w:t>
      </w:r>
    </w:p>
    <w:bookmarkEnd w:id="584"/>
    <w:bookmarkStart w:name="z614" w:id="585"/>
    <w:p>
      <w:pPr>
        <w:spacing w:after="0"/>
        <w:ind w:left="0"/>
        <w:jc w:val="both"/>
      </w:pPr>
      <w:r>
        <w:rPr>
          <w:rFonts w:ascii="Times New Roman"/>
          <w:b w:val="false"/>
          <w:i w:val="false"/>
          <w:color w:val="000000"/>
          <w:sz w:val="28"/>
        </w:rPr>
        <w:t>
      3) "Атауы" деген бағанда жолдарға сәйкес күтілетін нәтижелердің, жол картасының негізгі бағыттары мен іс-шараларының атаулары көрсетіледі.</w:t>
      </w:r>
    </w:p>
    <w:bookmarkEnd w:id="585"/>
    <w:bookmarkStart w:name="z615" w:id="586"/>
    <w:p>
      <w:pPr>
        <w:spacing w:after="0"/>
        <w:ind w:left="0"/>
        <w:jc w:val="both"/>
      </w:pPr>
      <w:r>
        <w:rPr>
          <w:rFonts w:ascii="Times New Roman"/>
          <w:b w:val="false"/>
          <w:i w:val="false"/>
          <w:color w:val="000000"/>
          <w:sz w:val="28"/>
        </w:rPr>
        <w:t>
      Күтілетін нәтижелер Жол картасын іске асыру нәтижесінде қол жеткізілетін оң өзгерістерді сипаттайды. Әр бағыт іс-шараларға бөлінеді;</w:t>
      </w:r>
    </w:p>
    <w:bookmarkEnd w:id="586"/>
    <w:bookmarkStart w:name="z616" w:id="587"/>
    <w:p>
      <w:pPr>
        <w:spacing w:after="0"/>
        <w:ind w:left="0"/>
        <w:jc w:val="both"/>
      </w:pPr>
      <w:r>
        <w:rPr>
          <w:rFonts w:ascii="Times New Roman"/>
          <w:b w:val="false"/>
          <w:i w:val="false"/>
          <w:color w:val="000000"/>
          <w:sz w:val="28"/>
        </w:rPr>
        <w:t>
      4) "Аяқтау нысаны" деген баған "Іс-шара" деген жолдар бойынша толтырылады және іс-шараның аяқталуын білдіретін іс-шараның сапалық/сандық сипаттамасы көрсетіледі.</w:t>
      </w:r>
    </w:p>
    <w:bookmarkEnd w:id="587"/>
    <w:bookmarkStart w:name="z617" w:id="588"/>
    <w:p>
      <w:pPr>
        <w:spacing w:after="0"/>
        <w:ind w:left="0"/>
        <w:jc w:val="both"/>
      </w:pPr>
      <w:r>
        <w:rPr>
          <w:rFonts w:ascii="Times New Roman"/>
          <w:b w:val="false"/>
          <w:i w:val="false"/>
          <w:color w:val="000000"/>
          <w:sz w:val="28"/>
        </w:rPr>
        <w:t>
      Егер көзделген іс-шаралар бойынша аяқтау нысаны жоғары тұрған органдарға хабарлау болып табылған жағдайда, онда осы іс-шаралардың орындалу мерзімдері бір-біріне сәйкес келеді және жалпы Жол картасы бойынша жоғары тұрған органдарға хабарлау жылына екі реттен аспайды;</w:t>
      </w:r>
    </w:p>
    <w:bookmarkEnd w:id="588"/>
    <w:bookmarkStart w:name="z618" w:id="589"/>
    <w:p>
      <w:pPr>
        <w:spacing w:after="0"/>
        <w:ind w:left="0"/>
        <w:jc w:val="both"/>
      </w:pPr>
      <w:r>
        <w:rPr>
          <w:rFonts w:ascii="Times New Roman"/>
          <w:b w:val="false"/>
          <w:i w:val="false"/>
          <w:color w:val="000000"/>
          <w:sz w:val="28"/>
        </w:rPr>
        <w:t>
      5) "Орындау мерзімі" деген бағанда іс-шараларды орындаудың жоспарланған мерзімдері көрсетіледі;</w:t>
      </w:r>
    </w:p>
    <w:bookmarkEnd w:id="589"/>
    <w:bookmarkStart w:name="z619" w:id="590"/>
    <w:p>
      <w:pPr>
        <w:spacing w:after="0"/>
        <w:ind w:left="0"/>
        <w:jc w:val="both"/>
      </w:pPr>
      <w:r>
        <w:rPr>
          <w:rFonts w:ascii="Times New Roman"/>
          <w:b w:val="false"/>
          <w:i w:val="false"/>
          <w:color w:val="000000"/>
          <w:sz w:val="28"/>
        </w:rPr>
        <w:t>
      6) "Жауапты орындаушы" деген бағанда іс-шаралардың орындалуына жауапты мемлекеттік органдар, оған ведомстволық бағынысты ұйымдар, квазимемлекеттік сектор субъектілері көрсетіледі.</w:t>
      </w:r>
    </w:p>
    <w:bookmarkEnd w:id="590"/>
    <w:bookmarkStart w:name="z620" w:id="591"/>
    <w:p>
      <w:pPr>
        <w:spacing w:after="0"/>
        <w:ind w:left="0"/>
        <w:jc w:val="both"/>
      </w:pPr>
      <w:r>
        <w:rPr>
          <w:rFonts w:ascii="Times New Roman"/>
          <w:b w:val="false"/>
          <w:i w:val="false"/>
          <w:color w:val="000000"/>
          <w:sz w:val="28"/>
        </w:rPr>
        <w:t>
      Іс-шараларды орындау бойынша ведомстволық бағынысты ұйымдар мен квазимемлекеттік сектор субъектілері бірлесіп орындаушылар ретінде көрсетіледі;</w:t>
      </w:r>
    </w:p>
    <w:bookmarkEnd w:id="591"/>
    <w:bookmarkStart w:name="z621" w:id="592"/>
    <w:p>
      <w:pPr>
        <w:spacing w:after="0"/>
        <w:ind w:left="0"/>
        <w:jc w:val="both"/>
      </w:pPr>
      <w:r>
        <w:rPr>
          <w:rFonts w:ascii="Times New Roman"/>
          <w:b w:val="false"/>
          <w:i w:val="false"/>
          <w:color w:val="000000"/>
          <w:sz w:val="28"/>
        </w:rPr>
        <w:t>
      7) "Қаржыландыру көлемі" деген бағанда іс-шараларды қаржыландырудың жоспарланатын көлемі (млн теңге) көрсетіледі;</w:t>
      </w:r>
    </w:p>
    <w:bookmarkEnd w:id="592"/>
    <w:bookmarkStart w:name="z622" w:id="593"/>
    <w:p>
      <w:pPr>
        <w:spacing w:after="0"/>
        <w:ind w:left="0"/>
        <w:jc w:val="both"/>
      </w:pPr>
      <w:r>
        <w:rPr>
          <w:rFonts w:ascii="Times New Roman"/>
          <w:b w:val="false"/>
          <w:i w:val="false"/>
          <w:color w:val="000000"/>
          <w:sz w:val="28"/>
        </w:rPr>
        <w:t>
      8) "Қаржыландыру көздері" деген бағанда осы іс-шараны қаржыландыру көзі көрсетіледі.</w:t>
      </w:r>
    </w:p>
    <w:bookmarkEnd w:id="5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