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bd24" w14:textId="3c5b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27 желтоқсандағы № 143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38 721,6 мың теңге, оның iшiнде: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3225,0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35 356,6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38 721,6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Бауман ауылының бюджетінде аудандық бюджеттен берілетін субвенция көлемі 27892,0 мың теңге сомасында көзделгені ескерілсін.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Ершов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88 679,5 мың теңге, оның iшiнде: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19 016,0 мың теңге;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69 663,5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89 770,7 мың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1 091,2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Ершов ауылдық округінің бюджетінде аудандық бюджеттен берілетін субвенция көлемі 23704,0 мың теңге сомасында көзделгені ескерілсін.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Киров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146 653,8 мың теңге, оның iшiнде: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1 989,0 мың теңге;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144 580,8 мың теңге;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146 653,8 мың теңге;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Киров ауылдық округінің бюджетінде аудандық бюджеттен берілетін субвенция көлемі 31841,0 мың теңге сомасында көзделгені ескерілсін.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Новопокров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48 374,5 мың теңге, оның iшiнде: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11 318,0 мың теңге;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200,0 мың теңге;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36 856,5 мың теңге;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48 374,5 мың теңге;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Новопокров ауылдық округінің бюджетінде аудандық бюджеттен берілетін субвенция көлемі 30716,0 мың теңге сомасында көзделгені ескерілсін.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Обаған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36 375,0 мың теңге, оның iшiнде: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3 939,0 мың теңге;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32 436,0 мың теңге;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37 565,0 мың теңге;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1 190,0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Обаған ауылдық округінің бюджетінде аудандық бюджеттен берілетін субвенция көлемі 28897,0 мың теңге сомасында көзделгені ескерілсін.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Пресногорьков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314 893,0 мың теңге, оның iшiнде: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14 765,0 мың теңге;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300 128,0 мың теңге;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317 085,0 мың теңге;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2 192,0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Пресногорьков ауылдық округінің бюджетінде арналған аудандық бюджеттен берілетін субвенция көлемі 57001,0 мың теңге сомасында көзделгені ескерілсін.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Ряжск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266 447,5 мың теңге, оның iшiнде: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7 711,0 мың теңге;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258 736,5 мың теңге;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267 082,5 мың теңге;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635,0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Ряжск ауылдық округінің бюджетінде аудандық бюджеттен берілетін субвенция көлемі 27190,0 мың теңге сомасында көзделгені ескерілсін.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Сатай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128 845,9 мың теңге, оның iшiнде: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6 510,0 мың теңге;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122 335,9 мың теңге;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129 199,0 мың теңге;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353,1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Сатай ауылының бюджетінде аудандық бюджеттен берілетін субвенция көлемі 28358,0 мың теңге сомасында көзделгені ескерілсін.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Троебратское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57 647,7 мың теңге, оның iшiнде: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7 317,0 мың теңге;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50 330,7 мың теңге;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59 047,7 мың теңге;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Троебратское ауылының бюджетінде аудандық бюджеттен берілетін субвенция көлемі 39404,0 мың теңге сомасында көзделгені ескерілсін.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Федоров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410 034,4 мың теңге, оның iшiнде:</w:t>
      </w:r>
    </w:p>
    <w:bookmarkEnd w:id="92"/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21 466,0 мың теңге;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94"/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388 468,4 мың теңге;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410 034,4 мың теңге;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Федоров ауылдық округінің бюджетінде аудандық бюджеттен берілетін субвенция көлемі 22747,0 мың теңге сомасында көзделгені ескерілсін.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Ұзынкөл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611 662,6 мың теңге, оның iшiнде: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80 381,0 мың теңге;</w:t>
      </w:r>
    </w:p>
    <w:bookmarkEnd w:id="103"/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531 281,6 мың теңге;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615 187,6 мың теңге;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3 525,0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Ұзынкөл ауылдық округінің бюджетінде аудандық бюджеттен берілетін субвенция көлемі 50476,0 мың теңге сомасында көзделгені ескерілсін.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2025 жылғы 1 қаңтардан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12"/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14"/>
    <w:bookmarkStart w:name="z1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115"/>
    <w:bookmarkStart w:name="z1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16"/>
    <w:bookmarkStart w:name="z1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17"/>
    <w:bookmarkStart w:name="z1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Лагушина</w:t>
      </w:r>
    </w:p>
    <w:bookmarkEnd w:id="118"/>
    <w:bookmarkStart w:name="z1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"27" желтоқсан</w:t>
      </w:r>
    </w:p>
    <w:bookmarkEnd w:id="119"/>
    <w:bookmarkStart w:name="z1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 2024 жылғы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Бауман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7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Бауман ауылының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Бауман ауылының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 2024 жылғы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Ершов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1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Ершов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19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Ершов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 2024 жылғы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Киров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0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Киров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1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Киров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Мәслихаттың 2024 жылғы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Новопокров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2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Новопокров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2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Новопокров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 2024 жылғы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Обаған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Обаған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Обаған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Мәслихаттың 2024 жылғы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Пресногорьков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Пресногорьков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Пресногорьков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 2024 жылғы</w:t>
      </w:r>
    </w:p>
    <w:bookmarkEnd w:id="138"/>
    <w:bookmarkStart w:name="z2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Ряжск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Ряжск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bookmarkStart w:name="z27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Ряжск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Мәслихаттың 2024 жылғы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Сатай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28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Сатай ауылының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28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Сатай ауылының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Мәслихаттың 2024 жылғы</w:t>
      </w:r>
    </w:p>
    <w:bookmarkEnd w:id="145"/>
    <w:bookmarkStart w:name="z2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bookmarkEnd w:id="146"/>
    <w:bookmarkStart w:name="z23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25 - қосымша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Троебратское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29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Троебратское ауылының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30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Троебратское ауылының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Мәслихаттың 2024 жылғы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28 -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Федоров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1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Федоров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1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Федоров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1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Мәслихаттың 2024 жылғы</w:t>
      </w:r>
    </w:p>
    <w:bookmarkEnd w:id="153"/>
    <w:bookmarkStart w:name="z2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желтоқсандағы № 143 шешіміне</w:t>
      </w:r>
    </w:p>
    <w:bookmarkEnd w:id="154"/>
    <w:bookmarkStart w:name="z2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31 - қосымша</w:t>
      </w:r>
    </w:p>
    <w:bookmarkEnd w:id="155"/>
    <w:bookmarkStart w:name="z2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Ұзынкөл ауылдық округінің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Ұзынкөл ауданы мәслихатының 23.06.2025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2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Ұзынкөл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3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Ұзынкөл ауылдық округінің бюджеі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