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0e58" w14:textId="41d0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аудандық мәслихатының 2023 жылғы 28 желтоқсандағы № 69 "Ұзынкөл ауданы ауылдарының,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2024 жылғы 9 желтоқсандағы № 131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Ұзынкөл аудандық мәслихатының "Ұзынкөл ауданы ауылдарының, ауылдық округтерінің 2024-2026 жылдарға арналған бюджеттері туралы" 2023 жылғы 28 желтоқсандағы № 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Бауман ауылының 2024-2026 жылдарға арналған бюджеті тиісінше 1, 2 және 3 –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46 686,4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3 634,0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42 961,4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48 835,4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-2149,0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2149,0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Ершов ауылдық округінің 2024-2026 жылдарға арналған бюджеті тиісінше 4, 5 және 6 – қосымшаларға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356 075,9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21 957,0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2 673,0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331 445,9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356 075,9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Киров ауылдық округінің 2024-2026 жылдарға арналған бюджеті тиісінше 7, 8 және 9 - қосымшаларға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109 131,0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2 076,0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106 976,0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109 426,0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-295,0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Новопокров ауылдық округінің 2024-2026 жылдарға арналған бюджеті тиісінше 10, 11 және 12 - 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49 840,3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10 970,1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194,9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38 675,3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50 840,3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Обаған ауылдық округінің 2024-2026 жылдарға арналған бюджеті тиісінше 13, 14 және 15 - 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50 153,0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4 130,0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46 023,0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52 029,2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-1 876,2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1 876,2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Пресногорьков ауылдық округінің 2024-2026 жылдарға арналған бюджеті тиісінше 16, 17 және 18 - 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256 022,0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15 189,0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240 833,0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258 080,7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-2 058,7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2 058,7 мың теңге.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Ряжск ауылдық округінің 2024-2026 жылдарға арналған бюджеті тиісінше 19, 20 және 21 - қосымшаларға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70 554,4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9 423,0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1000,0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60 131,4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71 335,4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-781,0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781,0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Сатай ауылының 2024-2026 жылдарға арналған бюджеті тиісінше 22, 23 және 24 - қосымшаларға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33 841,5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6 956,0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26 885,5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36 034,0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- 2 192,5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2 192,5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Троебратское ауылының 2024-2026 жылдарға арналған бюджеті тиісінше 25, 26 және 27 - қосымшаларға сәйкес, оның ішінде 2024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139 216,5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7 793,0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131 423,5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140 216,5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1 000,0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Федоров ауылдық округінің 2024-2026 жылдарға арналған бюджеті тиісінше 28, 29 және 30 - қосымшаларға сәйкес, оның ішінде 2024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278 389,2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22 043,0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256 290,2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288 389,2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-10 000,0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10 000,0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Ұзынкөл ауылдық округінің 2024-2026 жылдарға арналған бюджеті тиісінше 31, 32 және 33 - қосымшаларға сәйкес, оның ішінде 2024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640 795,9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86 939,0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553 856,9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660 833,3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-20 037,4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20 037,4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экономика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Лагушина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"9" желтоқсан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Бауман ауылының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8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Ершов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Киров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Новопокров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1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Обаған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Пресногорьков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Ряжск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 бойынша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Сатай ауылының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24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Троебратское ауылының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25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Федоров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6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Ұзынкөл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