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af85" w14:textId="d2fa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"Трэйд Петролеум" жауапкершілігі шектеулі серіктестігіне қоғамдық сервитут орнату туралы</w:t>
      </w:r>
    </w:p>
    <w:p>
      <w:pPr>
        <w:spacing w:after="0"/>
        <w:ind w:left="0"/>
        <w:jc w:val="both"/>
      </w:pPr>
      <w:r>
        <w:rPr>
          <w:rFonts w:ascii="Times New Roman"/>
          <w:b w:val="false"/>
          <w:i w:val="false"/>
          <w:color w:val="000000"/>
          <w:sz w:val="28"/>
        </w:rPr>
        <w:t>Қостанай облысы Бейімбет Майлин ауданы Калинин ауылдық округі әкімінің 2024 жылғы 18 қарашадағы № 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"Бейімбет Майлин ауданы әкімдігінің жер қатынастары бөлімі" ММ 2024 жылғы 10 шілдедегі № 83 бұйрығына сәйкес, Калинин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"Трэйд Петролеум" жауапкершілігі шектеулі серіктестігіне Қостанай облысының Бейімбет Майлин ауданы, Калинин ауылдық округі, Юбилейное ауылы, Қостанай-Қарабұтақ тас жолы аумағында орналасқан, "Автожанармай құю станциясының (ЖҚС) құрылысы" объектісі бойынша электр беру желісін төсеу және қызмет көрсету үшін, жалпы ауданы 0,3324 гектар, оның ішінде ауданы 0,0114 гектар 12-189-031-598, ауданы 0,3210 гектар Юбилейное ауылының жері 3 жыл мерзімге уақытша өтеулі қысқа мерзімді жер пайдалану құқығындағы жер учаскесіне қоғамдық сервитут белгіленсін.</w:t>
      </w:r>
    </w:p>
    <w:bookmarkEnd w:id="1"/>
    <w:bookmarkStart w:name="z6" w:id="2"/>
    <w:p>
      <w:pPr>
        <w:spacing w:after="0"/>
        <w:ind w:left="0"/>
        <w:jc w:val="both"/>
      </w:pPr>
      <w:r>
        <w:rPr>
          <w:rFonts w:ascii="Times New Roman"/>
          <w:b w:val="false"/>
          <w:i w:val="false"/>
          <w:color w:val="000000"/>
          <w:sz w:val="28"/>
        </w:rPr>
        <w:t>
      2. "Калинин ауылдық округі әкімінің аппараты" мемлекеттік мекемесі Қазақстан Республикасының заңнамасында белгіленген тәртіппен қамту:</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көшірмесіне электрондық түрде қол қойылған күннен бастап күнтізбелік бес күн ішінде Қазақстан Республикасының нормативтік құқықтық актілерін ресми жариялау және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"Калинин ауылдық округі әкімінің аппараты" мемлекеттік мекемесі интернет – ресурсында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Калинин ауылдық округі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