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772a" w14:textId="74f7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Тобыл кентінің,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27 желтоқсандағы № 138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235 328,0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74 478,0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160 773,0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239 028,2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Тобыл кентінің бюджетінде аудандық бюджеттен берілетін субвенциялар көлемі 23 270,0 мың теңге сомасында көзделгені ескерілсін.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Асенкритов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255 357,5,0 мың теңге, оның ішінде: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18 018,0 мың теңге;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157,0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237 182,5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259 508,0 мың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Асенкритов ауылдық округінің бюджетінде аудандық бюджеттен берілетін субвенциялар көлемі 30 231,0 мың теңге сомасында көзделгені ескерілсін.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Белинский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40 951,0 мың теңге, оның ішінде: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5 255,0 мың теңге;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465,0 мың теңге;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35 231,0 мың теңге;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40 951,1 мың теңге;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Белинский ауылдық округінің бюджетінде аудандық бюджеттен берілетін субвенциялар көлемі 25 231,0 мың теңге сомасында көзделгені ескерілсін.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Калинин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188 922,3 мың теңге, оның ішінде: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40 460,0 мың теңге;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148 462,3 мың теңге;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194 422,6 мың теңге;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Калинин ауылдық округінің бюджетінде аудандық бюджеттен берілетін субвенциялар көлемі 4 473,0 мың теңге сомасында көзделгені ескерілсін.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Майский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52 818,9 мың теңге, оның ішінде: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28 920,0 мың теңге;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23 898,9 мың теңге;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53 207,1 мың теңге;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Майский ауылдық округінің бюджетінде аудандық бюджеттен берілетін субвенциялар көлемі 16 982,0 мың теңге сомасында көзделгені ескерілсін.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Байшуақ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152 965,5 мың теңге, оның ішінде: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8 738,0 мың теңге;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833,0 мың теңге;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150,0 мың теңге;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143 244,5 мың теңге;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153 520,6 мың теңге;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Байшуақ ауылдық округінің бюджетінде аудандық бюджеттен берілетін субвенциялар көлемі 26 951,0 мың теңге сомасында көзделгені ескерілсін.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Новоильинов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91 721,0 мың теңге, оның ішінде: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24 379,0 мың теңге;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67 342,0 мың теңге;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92 991,2 мың теңге;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Новоильинов ауылдық округінің бюджетінде аудандық бюджеттен берілетін субвенциялар көлемі 24 991,0 мың теңге сомасында көзделгені ескерілсін.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Павлов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46 514,0 мың теңге, оның ішінде: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6 246,0 мың теңге;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40 268,0 мың теңге;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47 514,1 мың теңге;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Павлов ауылдық округінің бюджетінде аудандық бюджеттен берілетін субвенциялар көлемі 25 268,0 мың теңге сомасында көзделгені ескерілсін.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Әйет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550 419,2 мың теңге, оның iшiнде: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91 658,0 мың теңге;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1 354,0 мың теңге;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385,0 мың теңге;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457 022,2 мың теңге;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554 519,3 мың теңге;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- 4 100,1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Әйет ауылдық округінің бюджетінде аудандық бюджеттен берілетін субвенциялар көлемі 24 755,0 мың теңге сомасында көзделгені ескерілсін.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2025 жылдың 1 қаңтардан бастап қолданысқа енгізіледі.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кентінің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кентінің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Тобыл кентінің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Асенкритов ауылдық округінің бюджеті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Асенкритов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Асенкритов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Белинский ауылдық округінің бюджеті</w:t>
      </w:r>
    </w:p>
    <w:bookmarkEnd w:id="99"/>
    <w:bookmarkStart w:name="z1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Белинский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7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Белинский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103"/>
    <w:bookmarkStart w:name="z1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8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Калинин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Майский ауылдық округінің бюджеті</w:t>
      </w:r>
    </w:p>
    <w:bookmarkEnd w:id="107"/>
    <w:bookmarkStart w:name="z1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Майский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0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Майский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Байшуақ ауылдық округінің бюджеті</w:t>
      </w:r>
    </w:p>
    <w:bookmarkEnd w:id="111"/>
    <w:bookmarkStart w:name="z2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Байшуақ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Байшуақ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Новоильинов ауылдық округінің бюджеті</w:t>
      </w:r>
    </w:p>
    <w:bookmarkEnd w:id="115"/>
    <w:bookmarkStart w:name="z2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Новоильинов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3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Новоильинов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Павлов ауылдық округінің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Павлов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Павлов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Әйет ауылдық округінің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Бейімбет Майлин ауданы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Әйет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6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Әйет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