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bc61" w14:textId="ea3b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сервитуттты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6 мамырдағы № 125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Бейімбет Майлин ауданының аумағында орналасқан "Қостанай облысының Рудный қаласында Қаратомар жер асты сулары кен орнынан сумен жабдықтау жүйесін салу" жобасы үшін сумен жабдықтау жүйесін төсеу және пайдалану мақсатында Рудного қаласы әкімдігінің "Рудный қалалық құрылыс бөлімі" мемлекеттік мекемесі аумағы 71,7245 гектар жер учаскесіне 4 жыл 11 ай мерзімге қоғамдық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3"/>
    <w:bookmarkStart w:name="z8" w:id="4"/>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