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af8f" w14:textId="b0da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"Жергілікті қоғамдастық жиналысының регламентін бекіту туралы" 2020 жылғы 23 қаңтардағы № 352 шешіміне өзгеріс еңгізу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2024 жылғы 13 тамыздағы № 116 шешімі</w:t>
      </w:r>
    </w:p>
    <w:p>
      <w:pPr>
        <w:spacing w:after="0"/>
        <w:ind w:left="0"/>
        <w:jc w:val="both"/>
      </w:pPr>
      <w:bookmarkStart w:name="z4" w:id="0"/>
      <w:r>
        <w:rPr>
          <w:rFonts w:ascii="Times New Roman"/>
          <w:b w:val="false"/>
          <w:i w:val="false"/>
          <w:color w:val="000000"/>
          <w:sz w:val="28"/>
        </w:rPr>
        <w:t>
      Аудан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23 қаңтардағы № 352 (Нормативтік құқықтық актілерді мемлекеттік тіркеу тізілімінде № 8945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еңгізілсін: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Бейімбет Майлин ауданының кент,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
    <w:bookmarkStart w:name="z20"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1"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2"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3"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24" w:id="11"/>
    <w:p>
      <w:pPr>
        <w:spacing w:after="0"/>
        <w:ind w:left="0"/>
        <w:jc w:val="both"/>
      </w:pPr>
      <w:r>
        <w:rPr>
          <w:rFonts w:ascii="Times New Roman"/>
          <w:b w:val="false"/>
          <w:i w:val="false"/>
          <w:color w:val="000000"/>
          <w:sz w:val="28"/>
        </w:rPr>
        <w:t xml:space="preserve">
      4)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1"/>
    <w:bookmarkStart w:name="z25" w:id="12"/>
    <w:p>
      <w:pPr>
        <w:spacing w:after="0"/>
        <w:ind w:left="0"/>
        <w:jc w:val="both"/>
      </w:pPr>
      <w:r>
        <w:rPr>
          <w:rFonts w:ascii="Times New Roman"/>
          <w:b w:val="false"/>
          <w:i w:val="false"/>
          <w:color w:val="000000"/>
          <w:sz w:val="28"/>
        </w:rPr>
        <w:t xml:space="preserve">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6"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7"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8"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ауылдық округ халқының жалпы санына байланысты айқындалады: 10 мың халыққа дейін – жиналыстың 5-10 мүшесі.</w:t>
      </w:r>
    </w:p>
    <w:bookmarkEnd w:id="15"/>
    <w:bookmarkStart w:name="z29"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30" w:id="17"/>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31"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2"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33"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4" w:id="21"/>
    <w:p>
      <w:pPr>
        <w:spacing w:after="0"/>
        <w:ind w:left="0"/>
        <w:jc w:val="both"/>
      </w:pPr>
      <w:r>
        <w:rPr>
          <w:rFonts w:ascii="Times New Roman"/>
          <w:b w:val="false"/>
          <w:i w:val="false"/>
          <w:color w:val="000000"/>
          <w:sz w:val="28"/>
        </w:rPr>
        <w:t>
      кент, ауылдық округ бюджетінің жобасын және бюджеттің атқарылуы туралы есепті келісу;</w:t>
      </w:r>
    </w:p>
    <w:bookmarkEnd w:id="21"/>
    <w:bookmarkStart w:name="z35"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ауылдық округ бюджетін түзетуді келісу;</w:t>
      </w:r>
    </w:p>
    <w:bookmarkEnd w:id="22"/>
    <w:bookmarkStart w:name="z36" w:id="23"/>
    <w:p>
      <w:pPr>
        <w:spacing w:after="0"/>
        <w:ind w:left="0"/>
        <w:jc w:val="both"/>
      </w:pPr>
      <w:r>
        <w:rPr>
          <w:rFonts w:ascii="Times New Roman"/>
          <w:b w:val="false"/>
          <w:i w:val="false"/>
          <w:color w:val="000000"/>
          <w:sz w:val="28"/>
        </w:rPr>
        <w:t>
      кенттің, ауылдық округтің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23"/>
    <w:bookmarkStart w:name="z37" w:id="24"/>
    <w:p>
      <w:pPr>
        <w:spacing w:after="0"/>
        <w:ind w:left="0"/>
        <w:jc w:val="both"/>
      </w:pPr>
      <w:r>
        <w:rPr>
          <w:rFonts w:ascii="Times New Roman"/>
          <w:b w:val="false"/>
          <w:i w:val="false"/>
          <w:color w:val="000000"/>
          <w:sz w:val="28"/>
        </w:rPr>
        <w:t>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8" w:id="25"/>
    <w:p>
      <w:pPr>
        <w:spacing w:after="0"/>
        <w:ind w:left="0"/>
        <w:jc w:val="both"/>
      </w:pPr>
      <w:r>
        <w:rPr>
          <w:rFonts w:ascii="Times New Roman"/>
          <w:b w:val="false"/>
          <w:i w:val="false"/>
          <w:color w:val="000000"/>
          <w:sz w:val="28"/>
        </w:rPr>
        <w:t>
      кент, ауылдық округ бюджетінің атқарылуына жүргізілген мониторинг нәтижелері туралы есепті тыңдау және талқылау;</w:t>
      </w:r>
    </w:p>
    <w:bookmarkEnd w:id="25"/>
    <w:bookmarkStart w:name="z39" w:id="26"/>
    <w:p>
      <w:pPr>
        <w:spacing w:after="0"/>
        <w:ind w:left="0"/>
        <w:jc w:val="both"/>
      </w:pPr>
      <w:r>
        <w:rPr>
          <w:rFonts w:ascii="Times New Roman"/>
          <w:b w:val="false"/>
          <w:i w:val="false"/>
          <w:color w:val="000000"/>
          <w:sz w:val="28"/>
        </w:rPr>
        <w:t>
      кент, ауылдық округ коммуналдық мүлкін иеліктен шығаруды келісу;</w:t>
      </w:r>
    </w:p>
    <w:bookmarkEnd w:id="26"/>
    <w:bookmarkStart w:name="z40"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41" w:id="28"/>
    <w:p>
      <w:pPr>
        <w:spacing w:after="0"/>
        <w:ind w:left="0"/>
        <w:jc w:val="both"/>
      </w:pPr>
      <w:r>
        <w:rPr>
          <w:rFonts w:ascii="Times New Roman"/>
          <w:b w:val="false"/>
          <w:i w:val="false"/>
          <w:color w:val="000000"/>
          <w:sz w:val="28"/>
        </w:rPr>
        <w:t>
      кент, ауылдық округ әкімін лауазымынан босату туралы мәселеге бастамашылық жасау;</w:t>
      </w:r>
    </w:p>
    <w:bookmarkEnd w:id="28"/>
    <w:bookmarkStart w:name="z42"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43"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44" w:id="31"/>
    <w:p>
      <w:pPr>
        <w:spacing w:after="0"/>
        <w:ind w:left="0"/>
        <w:jc w:val="both"/>
      </w:pPr>
      <w:r>
        <w:rPr>
          <w:rFonts w:ascii="Times New Roman"/>
          <w:b w:val="false"/>
          <w:i w:val="false"/>
          <w:color w:val="000000"/>
          <w:sz w:val="28"/>
        </w:rPr>
        <w:t>
      5. Жиналысты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1"/>
    <w:bookmarkStart w:name="z45"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2"/>
    <w:bookmarkStart w:name="z46"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7" w:id="34"/>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немесе бұқаралық ақпаратты, оның ішінде интернет - ресурстарды үздіксіз тарату құралдары арқылы немесе өзге де тәсілдермен хабардар етіледі.</w:t>
      </w:r>
    </w:p>
    <w:bookmarkEnd w:id="34"/>
    <w:bookmarkStart w:name="z48"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9" w:id="36"/>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50"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51"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52"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53" w:id="40"/>
    <w:p>
      <w:pPr>
        <w:spacing w:after="0"/>
        <w:ind w:left="0"/>
        <w:jc w:val="both"/>
      </w:pPr>
      <w:r>
        <w:rPr>
          <w:rFonts w:ascii="Times New Roman"/>
          <w:b w:val="false"/>
          <w:i w:val="false"/>
          <w:color w:val="000000"/>
          <w:sz w:val="28"/>
        </w:rPr>
        <w:t>
      9. Жиналыстың күн тәртібін кент, ауылдық округтер әкімінің аппаратының жиналыс мүшелері, тиісті аумақтың әкімі енгізген ұсыныстар негізінде қалыптастырады.</w:t>
      </w:r>
    </w:p>
    <w:bookmarkEnd w:id="40"/>
    <w:bookmarkStart w:name="z54"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5"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6"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7"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8" w:id="4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5"/>
    <w:bookmarkStart w:name="z59"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
    <w:bookmarkStart w:name="z60"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61"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62"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63"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64"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5" w:id="5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2"/>
    <w:bookmarkStart w:name="z66"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67"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8"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9"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70" w:id="57"/>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7"/>
    <w:bookmarkStart w:name="z71" w:id="58"/>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8"/>
    <w:bookmarkStart w:name="z72"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73"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ауылдық округ әкіміне беріледі.</w:t>
      </w:r>
    </w:p>
    <w:bookmarkEnd w:id="60"/>
    <w:bookmarkStart w:name="z74" w:id="61"/>
    <w:p>
      <w:pPr>
        <w:spacing w:after="0"/>
        <w:ind w:left="0"/>
        <w:jc w:val="both"/>
      </w:pPr>
      <w:r>
        <w:rPr>
          <w:rFonts w:ascii="Times New Roman"/>
          <w:b w:val="false"/>
          <w:i w:val="false"/>
          <w:color w:val="000000"/>
          <w:sz w:val="28"/>
        </w:rPr>
        <w:t>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1"/>
    <w:bookmarkStart w:name="z75" w:id="62"/>
    <w:p>
      <w:pPr>
        <w:spacing w:after="0"/>
        <w:ind w:left="0"/>
        <w:jc w:val="both"/>
      </w:pPr>
      <w:r>
        <w:rPr>
          <w:rFonts w:ascii="Times New Roman"/>
          <w:b w:val="false"/>
          <w:i w:val="false"/>
          <w:color w:val="000000"/>
          <w:sz w:val="28"/>
        </w:rPr>
        <w:t>
      13. Жиналыс қабылдаған шешімдерді кент, ауылдық округ әкімі қарайды және кент, ауылдық округ әкімінің аппараты бес жұмыс күнінен аспайтын мерзімде жиналыс мүшелеріне жеткізеді.</w:t>
      </w:r>
    </w:p>
    <w:bookmarkEnd w:id="62"/>
    <w:bookmarkStart w:name="z76" w:id="6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3"/>
    <w:bookmarkStart w:name="z77" w:id="64"/>
    <w:p>
      <w:pPr>
        <w:spacing w:after="0"/>
        <w:ind w:left="0"/>
        <w:jc w:val="both"/>
      </w:pPr>
      <w:r>
        <w:rPr>
          <w:rFonts w:ascii="Times New Roman"/>
          <w:b w:val="false"/>
          <w:i w:val="false"/>
          <w:color w:val="000000"/>
          <w:sz w:val="28"/>
        </w:rPr>
        <w:t>
      Кент, ауылдық округ әкімінің келіспеушілігін тудырған мәселелерді шешу мүмкін болмаған жағдайда, мәселені аудан әкімі шешеді.</w:t>
      </w:r>
    </w:p>
    <w:bookmarkEnd w:id="64"/>
    <w:bookmarkStart w:name="z78" w:id="65"/>
    <w:p>
      <w:pPr>
        <w:spacing w:after="0"/>
        <w:ind w:left="0"/>
        <w:jc w:val="both"/>
      </w:pPr>
      <w:r>
        <w:rPr>
          <w:rFonts w:ascii="Times New Roman"/>
          <w:b w:val="false"/>
          <w:i w:val="false"/>
          <w:color w:val="000000"/>
          <w:sz w:val="28"/>
        </w:rPr>
        <w:t>
      Кент, ауылдық округ әкімі екі жұмыс күні ішінде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5"/>
    <w:bookmarkStart w:name="z79" w:id="6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кент, ауылдық округ әкімдерімен ждәне жергілікті қоғамдастық жналысының арасында келіспеушілік туындаған жағдайда аудан мәслихатының таяудағы отырысында алдын ала талқылаудан және оның шешімінен кейін аудан әкімі шешім қабылдайды.</w:t>
      </w:r>
    </w:p>
    <w:bookmarkEnd w:id="66"/>
    <w:bookmarkStart w:name="z80" w:id="6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ауылдық округтер әкімдері мақұлдаған шешімдердің орындалуын қамтамасыз етеді.</w:t>
      </w:r>
    </w:p>
    <w:bookmarkEnd w:id="67"/>
    <w:bookmarkStart w:name="z81" w:id="68"/>
    <w:p>
      <w:pPr>
        <w:spacing w:after="0"/>
        <w:ind w:left="0"/>
        <w:jc w:val="both"/>
      </w:pPr>
      <w:r>
        <w:rPr>
          <w:rFonts w:ascii="Times New Roman"/>
          <w:b w:val="false"/>
          <w:i w:val="false"/>
          <w:color w:val="000000"/>
          <w:sz w:val="28"/>
        </w:rPr>
        <w:t>
      16. Жиналысты шақыруда қабылданған шешімдерді кент, ауылдық округтер әкімінің аппараты бұқаралық ақпарат құралдары арқылы немесе өзге де тәсілдермен таратады.</w:t>
      </w:r>
    </w:p>
    <w:bookmarkEnd w:id="68"/>
    <w:bookmarkStart w:name="z82" w:id="6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9"/>
    <w:bookmarkStart w:name="z83" w:id="7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0"/>
    <w:bookmarkStart w:name="z84" w:id="7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1"/>
    <w:bookmarkStart w:name="z85"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