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a2ef" w14:textId="f02a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70 "Бейімбет Майлин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21 маусымдағы № 108 шешімі</w:t>
      </w:r>
    </w:p>
    <w:p>
      <w:pPr>
        <w:spacing w:after="0"/>
        <w:ind w:left="0"/>
        <w:jc w:val="both"/>
      </w:pPr>
      <w:bookmarkStart w:name="z4" w:id="0"/>
      <w:r>
        <w:rPr>
          <w:rFonts w:ascii="Times New Roman"/>
          <w:b w:val="false"/>
          <w:i w:val="false"/>
          <w:color w:val="000000"/>
          <w:sz w:val="28"/>
        </w:rPr>
        <w:t>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2024-2026 жылдарға арналған аудандық бюджеті туралы" 2023 жылғы 27 желтоксандағы № 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2024-2026 жылдарға арналған аудандық бюджет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7 996 941,8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3 658 112,0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43 415,0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түсімдер бойынша – 50 472,0 мың теңге;</w:t>
      </w:r>
    </w:p>
    <w:bookmarkEnd w:id="7"/>
    <w:bookmarkStart w:name="z12" w:id="8"/>
    <w:p>
      <w:pPr>
        <w:spacing w:after="0"/>
        <w:ind w:left="0"/>
        <w:jc w:val="both"/>
      </w:pPr>
      <w:r>
        <w:rPr>
          <w:rFonts w:ascii="Times New Roman"/>
          <w:b w:val="false"/>
          <w:i w:val="false"/>
          <w:color w:val="000000"/>
          <w:sz w:val="28"/>
        </w:rPr>
        <w:t>
      трасферттердің түсімдері бойынша – 4 244 942,8 мың теңге;</w:t>
      </w:r>
    </w:p>
    <w:bookmarkEnd w:id="8"/>
    <w:bookmarkStart w:name="z13" w:id="9"/>
    <w:p>
      <w:pPr>
        <w:spacing w:after="0"/>
        <w:ind w:left="0"/>
        <w:jc w:val="both"/>
      </w:pPr>
      <w:r>
        <w:rPr>
          <w:rFonts w:ascii="Times New Roman"/>
          <w:b w:val="false"/>
          <w:i w:val="false"/>
          <w:color w:val="000000"/>
          <w:sz w:val="28"/>
        </w:rPr>
        <w:t>
      2) шығындар – 8 018 509,8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23 867,0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129 220,0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105 353,0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84 000,0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-129 435,0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129 435,0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Бейімбет Майлин ауданы жергілікті атқарушы органының 2024 жылға арналған резерві 47 011,0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Мартин Д.А.</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"Бейімбет Майлин ауданы</w:t>
      </w:r>
    </w:p>
    <w:bookmarkEnd w:id="21"/>
    <w:bookmarkStart w:name="z27" w:id="22"/>
    <w:p>
      <w:pPr>
        <w:spacing w:after="0"/>
        <w:ind w:left="0"/>
        <w:jc w:val="both"/>
      </w:pPr>
      <w:r>
        <w:rPr>
          <w:rFonts w:ascii="Times New Roman"/>
          <w:b w:val="false"/>
          <w:i w:val="false"/>
          <w:color w:val="000000"/>
          <w:sz w:val="28"/>
        </w:rPr>
        <w:t>
      әкімдігінің экономика және қаржы</w:t>
      </w:r>
    </w:p>
    <w:bookmarkEnd w:id="22"/>
    <w:bookmarkStart w:name="z28" w:id="23"/>
    <w:p>
      <w:pPr>
        <w:spacing w:after="0"/>
        <w:ind w:left="0"/>
        <w:jc w:val="both"/>
      </w:pPr>
      <w:r>
        <w:rPr>
          <w:rFonts w:ascii="Times New Roman"/>
          <w:b w:val="false"/>
          <w:i w:val="false"/>
          <w:color w:val="000000"/>
          <w:sz w:val="28"/>
        </w:rPr>
        <w:t>
      бөлімі" мемлекеттік мекемесінің</w:t>
      </w:r>
    </w:p>
    <w:bookmarkEnd w:id="23"/>
    <w:bookmarkStart w:name="z29" w:id="24"/>
    <w:p>
      <w:pPr>
        <w:spacing w:after="0"/>
        <w:ind w:left="0"/>
        <w:jc w:val="both"/>
      </w:pPr>
      <w:r>
        <w:rPr>
          <w:rFonts w:ascii="Times New Roman"/>
          <w:b w:val="false"/>
          <w:i w:val="false"/>
          <w:color w:val="000000"/>
          <w:sz w:val="28"/>
        </w:rPr>
        <w:t>
      басшысы</w:t>
      </w:r>
    </w:p>
    <w:bookmarkEnd w:id="24"/>
    <w:bookmarkStart w:name="z30" w:id="25"/>
    <w:p>
      <w:pPr>
        <w:spacing w:after="0"/>
        <w:ind w:left="0"/>
        <w:jc w:val="both"/>
      </w:pPr>
      <w:r>
        <w:rPr>
          <w:rFonts w:ascii="Times New Roman"/>
          <w:b w:val="false"/>
          <w:i w:val="false"/>
          <w:color w:val="000000"/>
          <w:sz w:val="28"/>
        </w:rPr>
        <w:t>
      ____________________ В. Ересько</w:t>
      </w:r>
    </w:p>
    <w:bookmarkEnd w:id="25"/>
    <w:bookmarkStart w:name="z31" w:id="26"/>
    <w:p>
      <w:pPr>
        <w:spacing w:after="0"/>
        <w:ind w:left="0"/>
        <w:jc w:val="both"/>
      </w:pPr>
      <w:r>
        <w:rPr>
          <w:rFonts w:ascii="Times New Roman"/>
          <w:b w:val="false"/>
          <w:i w:val="false"/>
          <w:color w:val="000000"/>
          <w:sz w:val="28"/>
        </w:rPr>
        <w:t>
      2024 жылғы "21" маусым</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7"/>
    <w:p>
      <w:pPr>
        <w:spacing w:after="0"/>
        <w:ind w:left="0"/>
        <w:jc w:val="left"/>
      </w:pPr>
      <w:r>
        <w:rPr>
          <w:rFonts w:ascii="Times New Roman"/>
          <w:b/>
          <w:i w:val="false"/>
          <w:color w:val="000000"/>
        </w:rPr>
        <w:t xml:space="preserve"> 2024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7 996 941,8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4 244 942,8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4 244 879,3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4 244 879,3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8 018 509,8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1 234 340,2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21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8"/>
    <w:p>
      <w:pPr>
        <w:spacing w:after="0"/>
        <w:ind w:left="0"/>
        <w:jc w:val="left"/>
      </w:pPr>
      <w:r>
        <w:rPr>
          <w:rFonts w:ascii="Times New Roman"/>
          <w:b/>
          <w:i w:val="false"/>
          <w:color w:val="000000"/>
        </w:rPr>
        <w:t xml:space="preserve"> 2025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6 189 604,0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