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312" w14:textId="ffb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40 723,9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Комсомол ауылдық округінің бюджетінде аудандық бюджеттен берілетін субвенциялардың көлемі 32 804,0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