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3290" w14:textId="7d03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 Урожайное ауылының 2025-2027 жылдарға арналған бюджетi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2024 жылғы 30 желтоқсандағы № 255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Урожайное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- 34 493,0 мың теңге, оның ішінде::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- 14 977,0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19 516,0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47 337,8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-12 844,8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12 844,8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- 12 844,8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25.07.2025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Урожайное ауылының бюджетінде аудандық бюджеттен берілетін субвенциялардың көлемі 7 777,0 мың теңге сомасында қарастырылғаны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Урожайное ауылының бюджетінде аудандық бюджетке бюджеттік алулардың көлемі көзделмегені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Урожайное ауылының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Сарыкөл ауданы мәслихатының 25.07.2025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-12 844,8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Урожайное ауылының 2026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Урожайное ауылының 2027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