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ecbb5" w14:textId="1eecb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Сарыкөл ауданы Тимирязев ауылының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2024 жылғы 30 желтоқсандағы № 254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туралы",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Сарыкөл ауданы Тимирязев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48 759,0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23 071,0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25 688,0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59 319,8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- 10 560,8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10 560,8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10 560,8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Сарыкөл ауданы мәслихатының 17.11.2025 </w:t>
      </w:r>
      <w:r>
        <w:rPr>
          <w:rFonts w:ascii="Times New Roman"/>
          <w:b w:val="false"/>
          <w:i w:val="false"/>
          <w:color w:val="00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Тимирязев ауылының бюджетінде аудандық бюджеттен берілетін субвенциялардың көлемі 14 388,0 мың теңге сомасында көзделгені ескерілсін.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Тимирязев ауылының бюджетінде аудандық бюджетке бюджеттік алып қоюлардың көлемдері көзделмегені ескерілсін.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жылғы 1 қаңтардан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Тимирязев ауылының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Сарыкөл ауданы мәслихатының 17.11.2025 </w:t>
      </w:r>
      <w:r>
        <w:rPr>
          <w:rFonts w:ascii="Times New Roman"/>
          <w:b w:val="false"/>
          <w:i w:val="false"/>
          <w:color w:val="ff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абаттандыру жене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- 10 560,8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 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Тимирязев ауылының 2026 жылға арналған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Мүліққе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2 226,0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Тимирязев ауылының 2027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Мүліққе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2 226,0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