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8a8b2" w14:textId="218a8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Сарыкөл ауданы Златоуст ауылының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2024 жылғы 30 желтоқсандағы № 253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Сарыкөл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Сарыкөл ауданы Златоуст ауылының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352 749,0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6 555,0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346 194,0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352 749,0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-3 215,8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3 215,8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- 3 215,8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Сарыкөл ауданы мәслихатының 14.02.2025 </w:t>
      </w:r>
      <w:r>
        <w:rPr>
          <w:rFonts w:ascii="Times New Roman"/>
          <w:b w:val="false"/>
          <w:i w:val="false"/>
          <w:color w:val="00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Сарыкөл ауданы Златоуст ауылының бюджетінде аудандық бюджеттен берілетін субвенциялар көлемі 22 847 мың теңге сомасында көзделгені ескерілсін.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Сарыкөл ауданы Златоуст ауылының бюджетінде аудандық бюджетке бюджеттік алып қою көлемі көзделмегені ескерілсін.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жылғы 1 қаңтардан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Әбжамалов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Златоуст ауылының 2025 жылға арналған бюджеті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Сарыкөл ауданы мәслихатының 14.02.2025 </w:t>
      </w:r>
      <w:r>
        <w:rPr>
          <w:rFonts w:ascii="Times New Roman"/>
          <w:b w:val="false"/>
          <w:i w:val="false"/>
          <w:color w:val="ff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352 749,0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Көздерден салық салынбайтын табыстар бойынша 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346 194,0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346 194,0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346 194,0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355 964,8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қалалардың, ауылдардың, кенттердің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рамеах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бюджеттіқ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-3 215,8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3 215,8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3 215,8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3 215,8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Златоуст ауылының 2026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Көздерден салық салынбайтын табыстар бойынша 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Златоуст ауылының 2027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Көздерден салық салынбайтын табыстар бойынша 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