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d508" w14:textId="786d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Сорочин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Сорочин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214 734,0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25 143,0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189 591,0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227 378,2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- 12 644,2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12 644,2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Сарыкөл ауданы Сорочин ауылдық округінің бюджетінде аудандық бюджеттен берілетін субвенциялар көлемі 24 596,0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Сарыкөл ауданы Сорочин ауылдық округінің бюджетінде аудандық бюджетке бюджеттік алып қою көлемі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