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856" w14:textId="b922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140 180,7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10 215,7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129 403,0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144 107,4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- 3 926,7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Большие Дубравы ауылының бюджетінде аудандық бюджеттен берілетін субвенциялардың көлемі 16 118,0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