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e340" w14:textId="a28e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Веселоподол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Веселоподол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158 168,0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7 537,0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150 631,0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159 829,9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- 1 661,9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Веселоподол ауылдық округінің бюджетінде аудандық бюджеттен берілетін субвенциялардың көлемі 32 617,0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жұмыстарын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