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daf5" w14:textId="337d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Севастополь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Севастополь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29 397,0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16 758,0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12 639,0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39 397,2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11.06.2025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Севастополь ауылдық округінің бюджетінде аудандық бюджеттен берілетін субвенциялардың көлемі 12 610,0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Севастополь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11.06.2025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