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a0f6" w14:textId="168a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Сарыкөл кентінің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30 желтоқсандағы № 245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Сарыкөл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кірістер – 430 775,0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166 521,8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857,3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2 500,9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260 895,0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467 260,7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- 36 485,7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36 485,7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36 485,7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05.09.2025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Сарыкөл кентінің бюджетінде аудандық бюджеттен берілетін субвенциялардың көлемі 19 302,0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Сарыкөл кентінің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05.09.2025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2027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