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2352" w14:textId="bdc2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135 "Қостанай облысы Сарыкөл ауданы Урожайное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17 желтоқсандағы № 239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Урожайное ауылының 2024-2026 жылдарға арналған бюджеті туралы" 2023 жылғы 29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Урожайное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20 744,9 мың теңге, оның ішінде::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7 752,9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12 992,0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21 559,3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-814,4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- 814,4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