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0141" w14:textId="d6b0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29 желтоқсандағы № 134 "Қостанай облысы Сарыкөл ауданы Тимирязев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13 желтоқсандағы № 235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Тимирязев ауылының 2024-2026 жылдарға арналған бюджеті туралы" 2023 жылғы 29 желтoқсандағы № 134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Тимирязев ауылының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49 165,6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14 225,6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34 940,0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59 935,9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-10 770,3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10 770,3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10 770,3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Тимирязев ауылының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49 165,6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34 940,0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34 940,0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59 935,9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11 292,6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- 10 770,3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