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1d87" w14:textId="bb9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131 "Қостанай облысы Сарыкөл ауданы Большие Дубравы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2024-2026 жылдарға арналған бюджеті туралы" 2023 жылғы 29 желтoқсандағы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2024-2026 жылдарға арналған бюджеті тиісінше1,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25 776,2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7 260,2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18 516,0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28 055,8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-2 279,6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2 279,6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- 2 279,6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