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ec7" w14:textId="e9bf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136 "Қостанай облысы Сарыкөл ауданы Комсомол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2024-2026 жылдарға арналған бюджеті туралы" 2024 жылғы 29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127 328,5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122 445,5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127 656,7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бeciгi"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