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0e424" w14:textId="fb0e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27 желтоқсандағы № 122 "Сарыкөл ауданының 2024-2026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2024 жылғы 15 қазандағы № 220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"Сарыкөл ауданының 2024-2026 жылдарға арналған аудандық бюджетi туралы" 2023 жылғы 27 желтоқсандағы № 122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ауданының 2024-2026 жылдарға арналған аудандық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5 217 064,9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1 497 557,0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24 404,2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5 848,0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3 689 255,7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5 402 658,3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37 512,0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73 840,0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36 328,0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- 223 105,4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223 105,4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"15"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2024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5 217 064,9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3 689 255,7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3 689 254,2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3 689 254,2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5 402 658,3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310 964,3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1 520 055,8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1 451 108,3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1 377 131,6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552 861,9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534 261,9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534 261,9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503 081,9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554 018,5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149 429,9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1 227 579,6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1 227 579,6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1 227 579,6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 бюджеттіқ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- 223 105,4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185 593,4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