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4da" w14:textId="3a5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125 "Қостанай облысы Сарыкөл ауданы Сарыкөл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15 қазандағы № 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2024-2026 жылдарға арналған бюджеті туралы" 2023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624 934,3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105 638,5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4 889,0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514 406,8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673 514,9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624 934,3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