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5a0b" w14:textId="6c65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әкімдігінің дене шынықтыру және спорт бөлімінің "Сұңқар" коммуналдық мемлекеттік мекемесінің Жарғысын бекіту туралы</w:t>
      </w:r>
    </w:p>
    <w:p>
      <w:pPr>
        <w:spacing w:after="0"/>
        <w:ind w:left="0"/>
        <w:jc w:val="both"/>
      </w:pPr>
      <w:r>
        <w:rPr>
          <w:rFonts w:ascii="Times New Roman"/>
          <w:b w:val="false"/>
          <w:i w:val="false"/>
          <w:color w:val="000000"/>
          <w:sz w:val="28"/>
        </w:rPr>
        <w:t>Қостанай облысы Сарыкөл ауданы әкімдігінің 2024 жылғы 20 желтоқсандағы № 206 қаулысы</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Сарыкөл ауданы әкімдігінің дене шынықтыру және спорт бөлімінің "Сұңқар" коммуналдық мемлекеттік мекемесінің қоса беріліп отырған </w:t>
      </w:r>
      <w:r>
        <w:rPr>
          <w:rFonts w:ascii="Times New Roman"/>
          <w:b w:val="false"/>
          <w:i w:val="false"/>
          <w:color w:val="000000"/>
          <w:sz w:val="28"/>
        </w:rPr>
        <w:t>Жарғысы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"Сарыкөл ауданы әкімдігінің дене шынықтыру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Жарғыны</w:t>
      </w:r>
      <w:r>
        <w:rPr>
          <w:rFonts w:ascii="Times New Roman"/>
          <w:b w:val="false"/>
          <w:i w:val="false"/>
          <w:color w:val="000000"/>
          <w:sz w:val="28"/>
        </w:rPr>
        <w:t xml:space="preserve"> әділет органдарында мемлекеттік тіркеу;</w:t>
      </w:r>
    </w:p>
    <w:bookmarkEnd w:id="3"/>
    <w:bookmarkStart w:name="z8" w:id="4"/>
    <w:p>
      <w:pPr>
        <w:spacing w:after="0"/>
        <w:ind w:left="0"/>
        <w:jc w:val="both"/>
      </w:pPr>
      <w:r>
        <w:rPr>
          <w:rFonts w:ascii="Times New Roman"/>
          <w:b w:val="false"/>
          <w:i w:val="false"/>
          <w:color w:val="000000"/>
          <w:sz w:val="28"/>
        </w:rPr>
        <w:t>
      2)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Cарыкөл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Сарыкөл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Сарыкөл ауданы әкімдігінің дене шынықтыру және спорт бөлімінің "Сұңқар" коммуналдық мемлекеттік мекемесінің Жарғысы</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"Сарыкөл ауданы әкімдігінің дене шынықтыру және спорт бөлімінің "Сұңқар" коммуналдық мемлекеттік мекемесі (бұдан әрі – коммуналдық мемлекеттік мекеме) функцияларын жүзеге асыру үшін мекеме ұйымдық құқықтық нысанында құрылған, заңды тұлға мәртебесіне ие коммерциялық емес мекеме болып табылады.</w:t>
      </w:r>
    </w:p>
    <w:bookmarkEnd w:id="10"/>
    <w:bookmarkStart w:name="z20" w:id="11"/>
    <w:p>
      <w:pPr>
        <w:spacing w:after="0"/>
        <w:ind w:left="0"/>
        <w:jc w:val="both"/>
      </w:pPr>
      <w:r>
        <w:rPr>
          <w:rFonts w:ascii="Times New Roman"/>
          <w:b w:val="false"/>
          <w:i w:val="false"/>
          <w:color w:val="000000"/>
          <w:sz w:val="28"/>
        </w:rPr>
        <w:t>
      2. Мемлекеттік мекеменің түрі: Коммуналдық.</w:t>
      </w:r>
    </w:p>
    <w:bookmarkEnd w:id="11"/>
    <w:bookmarkStart w:name="z21" w:id="12"/>
    <w:p>
      <w:pPr>
        <w:spacing w:after="0"/>
        <w:ind w:left="0"/>
        <w:jc w:val="both"/>
      </w:pPr>
      <w:r>
        <w:rPr>
          <w:rFonts w:ascii="Times New Roman"/>
          <w:b w:val="false"/>
          <w:i w:val="false"/>
          <w:color w:val="000000"/>
          <w:sz w:val="28"/>
        </w:rPr>
        <w:t>
      3. Коммуналдық мемлекеттік мекеме Сарыкөл ауданы әкімдігінің 2024 жылғы "20" желтоқсан № 206 қауылысымен құрылды.</w:t>
      </w:r>
    </w:p>
    <w:bookmarkEnd w:id="12"/>
    <w:bookmarkStart w:name="z22" w:id="13"/>
    <w:p>
      <w:pPr>
        <w:spacing w:after="0"/>
        <w:ind w:left="0"/>
        <w:jc w:val="both"/>
      </w:pPr>
      <w:r>
        <w:rPr>
          <w:rFonts w:ascii="Times New Roman"/>
          <w:b w:val="false"/>
          <w:i w:val="false"/>
          <w:color w:val="000000"/>
          <w:sz w:val="28"/>
        </w:rPr>
        <w:t>
      4. Коммуналдық мемлекеттік мекеменің құрылтайшысы Сарыкөл ауданының әкімдігі (бұдан әрі - құрылтайшы) болып табылады.</w:t>
      </w:r>
    </w:p>
    <w:bookmarkEnd w:id="13"/>
    <w:bookmarkStart w:name="z23" w:id="14"/>
    <w:p>
      <w:pPr>
        <w:spacing w:after="0"/>
        <w:ind w:left="0"/>
        <w:jc w:val="both"/>
      </w:pPr>
      <w:r>
        <w:rPr>
          <w:rFonts w:ascii="Times New Roman"/>
          <w:b w:val="false"/>
          <w:i w:val="false"/>
          <w:color w:val="000000"/>
          <w:sz w:val="28"/>
        </w:rPr>
        <w:t>
      5. Тиісті саланың уәкілетті органы, сондай-ақ оған байланысты коммуналдық мемлекеттік мекеменің мүлкіне қатысты құқық субъектісінің функцияларын жүзеге асыратын орган "Сарыкөл ауданы әкімдігінің дене шынықтыру және спорт бөлімі" мемлекеттік мекемесі болып табылады.</w:t>
      </w:r>
    </w:p>
    <w:bookmarkEnd w:id="14"/>
    <w:bookmarkStart w:name="z24" w:id="15"/>
    <w:p>
      <w:pPr>
        <w:spacing w:after="0"/>
        <w:ind w:left="0"/>
        <w:jc w:val="both"/>
      </w:pPr>
      <w:r>
        <w:rPr>
          <w:rFonts w:ascii="Times New Roman"/>
          <w:b w:val="false"/>
          <w:i w:val="false"/>
          <w:color w:val="000000"/>
          <w:sz w:val="28"/>
        </w:rPr>
        <w:t>
      6. Коммуналдық мемлекеттік мекеменің атауы "Сарыкөл ауданы әкімдігінің дене шынықтыру және спорт бөлімінің "Сұңқар" коммуналдық мемлекеттік мекемесі.</w:t>
      </w:r>
    </w:p>
    <w:bookmarkEnd w:id="15"/>
    <w:bookmarkStart w:name="z25" w:id="16"/>
    <w:p>
      <w:pPr>
        <w:spacing w:after="0"/>
        <w:ind w:left="0"/>
        <w:jc w:val="both"/>
      </w:pPr>
      <w:r>
        <w:rPr>
          <w:rFonts w:ascii="Times New Roman"/>
          <w:b w:val="false"/>
          <w:i w:val="false"/>
          <w:color w:val="000000"/>
          <w:sz w:val="28"/>
        </w:rPr>
        <w:t>
      7. Коммуналдық мемлекеттік мекеменің тұрған жері: Қазақстан Республикасы, Қостанай облысы, Сарыкөл ауданы, Сарыкөл ауылы, Тәуелсіздік көшесі 104А, Пошта индексі: 111600</w:t>
      </w:r>
    </w:p>
    <w:bookmarkEnd w:id="16"/>
    <w:bookmarkStart w:name="z26" w:id="17"/>
    <w:p>
      <w:pPr>
        <w:spacing w:after="0"/>
        <w:ind w:left="0"/>
        <w:jc w:val="left"/>
      </w:pPr>
      <w:r>
        <w:rPr>
          <w:rFonts w:ascii="Times New Roman"/>
          <w:b/>
          <w:i w:val="false"/>
          <w:color w:val="000000"/>
        </w:rPr>
        <w:t xml:space="preserve"> 2. Комуналдық мемлекеттік мекеменің заңдық мәртебесі</w:t>
      </w:r>
    </w:p>
    <w:bookmarkEnd w:id="17"/>
    <w:bookmarkStart w:name="z27" w:id="18"/>
    <w:p>
      <w:pPr>
        <w:spacing w:after="0"/>
        <w:ind w:left="0"/>
        <w:jc w:val="both"/>
      </w:pPr>
      <w:r>
        <w:rPr>
          <w:rFonts w:ascii="Times New Roman"/>
          <w:b w:val="false"/>
          <w:i w:val="false"/>
          <w:color w:val="000000"/>
          <w:sz w:val="28"/>
        </w:rPr>
        <w:t>
      8. Комманалдық 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комуналдық мемлекеттік мекеменің атауы жазылған мөрі болады.</w:t>
      </w:r>
    </w:p>
    <w:bookmarkEnd w:id="18"/>
    <w:bookmarkStart w:name="z28" w:id="19"/>
    <w:p>
      <w:pPr>
        <w:spacing w:after="0"/>
        <w:ind w:left="0"/>
        <w:jc w:val="both"/>
      </w:pPr>
      <w:r>
        <w:rPr>
          <w:rFonts w:ascii="Times New Roman"/>
          <w:b w:val="false"/>
          <w:i w:val="false"/>
          <w:color w:val="000000"/>
          <w:sz w:val="28"/>
        </w:rPr>
        <w:t>
      9. Коммуналдық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19"/>
    <w:bookmarkStart w:name="z29" w:id="20"/>
    <w:p>
      <w:pPr>
        <w:spacing w:after="0"/>
        <w:ind w:left="0"/>
        <w:jc w:val="both"/>
      </w:pPr>
      <w:r>
        <w:rPr>
          <w:rFonts w:ascii="Times New Roman"/>
          <w:b w:val="false"/>
          <w:i w:val="false"/>
          <w:color w:val="000000"/>
          <w:sz w:val="28"/>
        </w:rPr>
        <w:t>
      10. Коммуналдық мемлекеттік мекеме өзiнiң мiндеттемелерi бойынша өзiнің кепілдігіндегі ақшамен жауап бередi. Коммуналдық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0"/>
    <w:bookmarkStart w:name="z30" w:id="21"/>
    <w:p>
      <w:pPr>
        <w:spacing w:after="0"/>
        <w:ind w:left="0"/>
        <w:jc w:val="both"/>
      </w:pPr>
      <w:r>
        <w:rPr>
          <w:rFonts w:ascii="Times New Roman"/>
          <w:b w:val="false"/>
          <w:i w:val="false"/>
          <w:color w:val="000000"/>
          <w:sz w:val="28"/>
        </w:rPr>
        <w:t>
      11. Коммуналдық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енеді,егер Қазақстан Республикасының заңнамасында өзгеше көзделмесе.</w:t>
      </w:r>
    </w:p>
    <w:bookmarkEnd w:id="21"/>
    <w:bookmarkStart w:name="z31" w:id="22"/>
    <w:p>
      <w:pPr>
        <w:spacing w:after="0"/>
        <w:ind w:left="0"/>
        <w:jc w:val="left"/>
      </w:pPr>
      <w:r>
        <w:rPr>
          <w:rFonts w:ascii="Times New Roman"/>
          <w:b/>
          <w:i w:val="false"/>
          <w:color w:val="000000"/>
        </w:rPr>
        <w:t xml:space="preserve"> 3. Коммуналдық мемлекеттік мекеме қызметінің мәні мен мақсаттары</w:t>
      </w:r>
    </w:p>
    <w:bookmarkEnd w:id="22"/>
    <w:bookmarkStart w:name="z32" w:id="23"/>
    <w:p>
      <w:pPr>
        <w:spacing w:after="0"/>
        <w:ind w:left="0"/>
        <w:jc w:val="both"/>
      </w:pPr>
      <w:r>
        <w:rPr>
          <w:rFonts w:ascii="Times New Roman"/>
          <w:b w:val="false"/>
          <w:i w:val="false"/>
          <w:color w:val="000000"/>
          <w:sz w:val="28"/>
        </w:rPr>
        <w:t>
      12. Коммуналдық мемлекеттік мекеме қызметінің мәні: Дене шынықтыру және спорт, туризм саласындағы өндірістік шаруашылық қызметте спорттық сауықтыру объектілерін, мәдениет және және демалыс саяжайларын пайдалану.</w:t>
      </w:r>
    </w:p>
    <w:bookmarkEnd w:id="23"/>
    <w:bookmarkStart w:name="z33" w:id="24"/>
    <w:p>
      <w:pPr>
        <w:spacing w:after="0"/>
        <w:ind w:left="0"/>
        <w:jc w:val="both"/>
      </w:pPr>
      <w:r>
        <w:rPr>
          <w:rFonts w:ascii="Times New Roman"/>
          <w:b w:val="false"/>
          <w:i w:val="false"/>
          <w:color w:val="000000"/>
          <w:sz w:val="28"/>
        </w:rPr>
        <w:t>
      13. Коммуналдық мемлекеттік мекеме қызметінің мақсаты салауатты өмір салтын насихаттау, халықтың денсаулығын нығайту негізгі құралдарының бірі ретінде азаматтардың дене және рухани күштерін қалпына келтіру үшін жағдайлар жасау, туризм, дене тәрбиесі және спорт саласындағы әр-түрлі іс-шаралар ұйымдастыру және бұқаралық, кәсіби спортты дамыту болып табылады.</w:t>
      </w:r>
    </w:p>
    <w:bookmarkEnd w:id="24"/>
    <w:bookmarkStart w:name="z34" w:id="25"/>
    <w:p>
      <w:pPr>
        <w:spacing w:after="0"/>
        <w:ind w:left="0"/>
        <w:jc w:val="both"/>
      </w:pPr>
      <w:r>
        <w:rPr>
          <w:rFonts w:ascii="Times New Roman"/>
          <w:b w:val="false"/>
          <w:i w:val="false"/>
          <w:color w:val="000000"/>
          <w:sz w:val="28"/>
        </w:rPr>
        <w:t>
      14. Коммуналдық мемлекеттік мекеме мақсатқа қол жеткізу үшін мынадай қызмет түрлерін жүзеге асырады:</w:t>
      </w:r>
    </w:p>
    <w:bookmarkEnd w:id="25"/>
    <w:bookmarkStart w:name="z35" w:id="26"/>
    <w:p>
      <w:pPr>
        <w:spacing w:after="0"/>
        <w:ind w:left="0"/>
        <w:jc w:val="both"/>
      </w:pPr>
      <w:r>
        <w:rPr>
          <w:rFonts w:ascii="Times New Roman"/>
          <w:b w:val="false"/>
          <w:i w:val="false"/>
          <w:color w:val="000000"/>
          <w:sz w:val="28"/>
        </w:rPr>
        <w:t>
      1) спорттық алаңдар, тренажер залдарын, мұз айдындары, шаңғы базаларын құру және қызметін ұйымдастыру;</w:t>
      </w:r>
    </w:p>
    <w:bookmarkEnd w:id="26"/>
    <w:bookmarkStart w:name="z36" w:id="27"/>
    <w:p>
      <w:pPr>
        <w:spacing w:after="0"/>
        <w:ind w:left="0"/>
        <w:jc w:val="both"/>
      </w:pPr>
      <w:r>
        <w:rPr>
          <w:rFonts w:ascii="Times New Roman"/>
          <w:b w:val="false"/>
          <w:i w:val="false"/>
          <w:color w:val="000000"/>
          <w:sz w:val="28"/>
        </w:rPr>
        <w:t>
      2) спорттың барлық түрлері бойынша аудандық, облыстық, республикалық, халықаралық жарыстарды ұйымдастыру, оқу-жаттығу жиындарын өткізу;</w:t>
      </w:r>
    </w:p>
    <w:bookmarkEnd w:id="27"/>
    <w:bookmarkStart w:name="z37" w:id="28"/>
    <w:p>
      <w:pPr>
        <w:spacing w:after="0"/>
        <w:ind w:left="0"/>
        <w:jc w:val="both"/>
      </w:pPr>
      <w:r>
        <w:rPr>
          <w:rFonts w:ascii="Times New Roman"/>
          <w:b w:val="false"/>
          <w:i w:val="false"/>
          <w:color w:val="000000"/>
          <w:sz w:val="28"/>
        </w:rPr>
        <w:t>
      3) профильді қызметтік мақсатында, стадионды, хоккей кортті, спортзалдарды жалға беру бойынша қызметтер көрсету (чемпионаттардың шеңберінде және облыстық, аудандық және т.б. жарыстарда).</w:t>
      </w:r>
    </w:p>
    <w:bookmarkEnd w:id="28"/>
    <w:bookmarkStart w:name="z38" w:id="29"/>
    <w:p>
      <w:pPr>
        <w:spacing w:after="0"/>
        <w:ind w:left="0"/>
        <w:jc w:val="both"/>
      </w:pPr>
      <w:r>
        <w:rPr>
          <w:rFonts w:ascii="Times New Roman"/>
          <w:b w:val="false"/>
          <w:i w:val="false"/>
          <w:color w:val="000000"/>
          <w:sz w:val="28"/>
        </w:rPr>
        <w:t>
      15. Коммуналдық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29"/>
    <w:bookmarkStart w:name="z39" w:id="30"/>
    <w:p>
      <w:pPr>
        <w:spacing w:after="0"/>
        <w:ind w:left="0"/>
        <w:jc w:val="both"/>
      </w:pPr>
      <w:r>
        <w:rPr>
          <w:rFonts w:ascii="Times New Roman"/>
          <w:b w:val="false"/>
          <w:i w:val="false"/>
          <w:color w:val="000000"/>
          <w:sz w:val="28"/>
        </w:rPr>
        <w:t>
      16. Коммуналдық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тиісті саланың уәкілетті органының, жергілікті атқарушы органының, немесе мемлекеттік мүлік жөніндегі уәкілетті органның не прокурордың талабы бойынша жарамсыз деп танылуы мүмкін.</w:t>
      </w:r>
    </w:p>
    <w:bookmarkEnd w:id="30"/>
    <w:bookmarkStart w:name="z40" w:id="31"/>
    <w:p>
      <w:pPr>
        <w:spacing w:after="0"/>
        <w:ind w:left="0"/>
        <w:jc w:val="left"/>
      </w:pPr>
      <w:r>
        <w:rPr>
          <w:rFonts w:ascii="Times New Roman"/>
          <w:b/>
          <w:i w:val="false"/>
          <w:color w:val="000000"/>
        </w:rPr>
        <w:t xml:space="preserve"> 4. Коммуналдық мемлекеттік мекемені басқару</w:t>
      </w:r>
    </w:p>
    <w:bookmarkEnd w:id="31"/>
    <w:bookmarkStart w:name="z41" w:id="32"/>
    <w:p>
      <w:pPr>
        <w:spacing w:after="0"/>
        <w:ind w:left="0"/>
        <w:jc w:val="both"/>
      </w:pPr>
      <w:r>
        <w:rPr>
          <w:rFonts w:ascii="Times New Roman"/>
          <w:b w:val="false"/>
          <w:i w:val="false"/>
          <w:color w:val="000000"/>
          <w:sz w:val="28"/>
        </w:rPr>
        <w:t>
      17. Коммуналдық мемлекеттік мекемені жалпы басқаруды заңнамасына сәйкес айқындалған тиісті саланың уәкілетті органы, ал коммуналдық мемлекеттік мекемені жергілікті атқарушы органы жүзеге асырады.</w:t>
      </w:r>
    </w:p>
    <w:bookmarkEnd w:id="32"/>
    <w:bookmarkStart w:name="z42" w:id="33"/>
    <w:p>
      <w:pPr>
        <w:spacing w:after="0"/>
        <w:ind w:left="0"/>
        <w:jc w:val="both"/>
      </w:pPr>
      <w:r>
        <w:rPr>
          <w:rFonts w:ascii="Times New Roman"/>
          <w:b w:val="false"/>
          <w:i w:val="false"/>
          <w:color w:val="000000"/>
          <w:sz w:val="28"/>
        </w:rPr>
        <w:t>
      18. Тиісті саланың уәкілетті органы немесе жергілікті атқарушы органның заңнамасында белгіленген ретпен мынадай функцияларды жүзеге асырады:</w:t>
      </w:r>
    </w:p>
    <w:bookmarkEnd w:id="33"/>
    <w:bookmarkStart w:name="z43" w:id="34"/>
    <w:p>
      <w:pPr>
        <w:spacing w:after="0"/>
        <w:ind w:left="0"/>
        <w:jc w:val="both"/>
      </w:pPr>
      <w:r>
        <w:rPr>
          <w:rFonts w:ascii="Times New Roman"/>
          <w:b w:val="false"/>
          <w:i w:val="false"/>
          <w:color w:val="000000"/>
          <w:sz w:val="28"/>
        </w:rPr>
        <w:t>
      1) коммуналдық мемлекеттік мекемеге мүлікті бекітіп береді;</w:t>
      </w:r>
    </w:p>
    <w:bookmarkEnd w:id="34"/>
    <w:bookmarkStart w:name="z44" w:id="35"/>
    <w:p>
      <w:pPr>
        <w:spacing w:after="0"/>
        <w:ind w:left="0"/>
        <w:jc w:val="both"/>
      </w:pPr>
      <w:r>
        <w:rPr>
          <w:rFonts w:ascii="Times New Roman"/>
          <w:b w:val="false"/>
          <w:i w:val="false"/>
          <w:color w:val="000000"/>
          <w:sz w:val="28"/>
        </w:rPr>
        <w:t>
      2) коммуналдық мемлекеттік мекеменің жеке қаржыландыру жоспарын бекітеді;</w:t>
      </w:r>
    </w:p>
    <w:bookmarkEnd w:id="35"/>
    <w:bookmarkStart w:name="z45" w:id="36"/>
    <w:p>
      <w:pPr>
        <w:spacing w:after="0"/>
        <w:ind w:left="0"/>
        <w:jc w:val="both"/>
      </w:pPr>
      <w:r>
        <w:rPr>
          <w:rFonts w:ascii="Times New Roman"/>
          <w:b w:val="false"/>
          <w:i w:val="false"/>
          <w:color w:val="000000"/>
          <w:sz w:val="28"/>
        </w:rPr>
        <w:t>
      3) коммуналдық мемлекеттік мекеменің мүлкінің сақталуына бақылауды жүзеге асырады;</w:t>
      </w:r>
    </w:p>
    <w:bookmarkEnd w:id="36"/>
    <w:bookmarkStart w:name="z46" w:id="37"/>
    <w:p>
      <w:pPr>
        <w:spacing w:after="0"/>
        <w:ind w:left="0"/>
        <w:jc w:val="both"/>
      </w:pPr>
      <w:r>
        <w:rPr>
          <w:rFonts w:ascii="Times New Roman"/>
          <w:b w:val="false"/>
          <w:i w:val="false"/>
          <w:color w:val="000000"/>
          <w:sz w:val="28"/>
        </w:rPr>
        <w:t>
      4) коммуналдық мемлекеттік мекеменің жарғысын (ережесін) жобасын дайындап, оған өзгерістер мен толықтырулар енгізеді;</w:t>
      </w:r>
    </w:p>
    <w:bookmarkEnd w:id="37"/>
    <w:bookmarkStart w:name="z47" w:id="38"/>
    <w:p>
      <w:pPr>
        <w:spacing w:after="0"/>
        <w:ind w:left="0"/>
        <w:jc w:val="both"/>
      </w:pPr>
      <w:r>
        <w:rPr>
          <w:rFonts w:ascii="Times New Roman"/>
          <w:b w:val="false"/>
          <w:i w:val="false"/>
          <w:color w:val="000000"/>
          <w:sz w:val="28"/>
        </w:rPr>
        <w:t>
      5) коммуналдық мемлекеттік мекеменің басқару органдарының құрылымын, құрылуы тәртібі мен өкілеттік мерзімін, коммуналдық мемлекеттік мекеменің шешімдер қабылдау тәртібін анықтайды;</w:t>
      </w:r>
    </w:p>
    <w:bookmarkEnd w:id="38"/>
    <w:bookmarkStart w:name="z48" w:id="39"/>
    <w:p>
      <w:pPr>
        <w:spacing w:after="0"/>
        <w:ind w:left="0"/>
        <w:jc w:val="both"/>
      </w:pPr>
      <w:r>
        <w:rPr>
          <w:rFonts w:ascii="Times New Roman"/>
          <w:b w:val="false"/>
          <w:i w:val="false"/>
          <w:color w:val="000000"/>
          <w:sz w:val="28"/>
        </w:rPr>
        <w:t>
      6) коммуналдық мемлекеттік мекеме басшысының құқықтарын, міндеттері мен жауапкершілігін, оны лауазымынан босату негіздерін айқындайды;</w:t>
      </w:r>
    </w:p>
    <w:bookmarkEnd w:id="39"/>
    <w:bookmarkStart w:name="z49" w:id="40"/>
    <w:p>
      <w:pPr>
        <w:spacing w:after="0"/>
        <w:ind w:left="0"/>
        <w:jc w:val="both"/>
      </w:pPr>
      <w:r>
        <w:rPr>
          <w:rFonts w:ascii="Times New Roman"/>
          <w:b w:val="false"/>
          <w:i w:val="false"/>
          <w:color w:val="000000"/>
          <w:sz w:val="28"/>
        </w:rPr>
        <w:t>
      7) коммуналдық мемлекеттік органдар болып табылатын мемлекеттік мекемелерді қоспағанда, коммуналдық мемлекеттік мекеменің құрылымы мен шекті штаттық санын бекітеді;</w:t>
      </w:r>
    </w:p>
    <w:bookmarkEnd w:id="40"/>
    <w:bookmarkStart w:name="z50" w:id="41"/>
    <w:p>
      <w:pPr>
        <w:spacing w:after="0"/>
        <w:ind w:left="0"/>
        <w:jc w:val="both"/>
      </w:pPr>
      <w:r>
        <w:rPr>
          <w:rFonts w:ascii="Times New Roman"/>
          <w:b w:val="false"/>
          <w:i w:val="false"/>
          <w:color w:val="000000"/>
          <w:sz w:val="28"/>
        </w:rPr>
        <w:t>
      8) жылдық қаржы есептілікті бекітеді;</w:t>
      </w:r>
    </w:p>
    <w:bookmarkEnd w:id="41"/>
    <w:bookmarkStart w:name="z51" w:id="42"/>
    <w:p>
      <w:pPr>
        <w:spacing w:after="0"/>
        <w:ind w:left="0"/>
        <w:jc w:val="both"/>
      </w:pPr>
      <w:r>
        <w:rPr>
          <w:rFonts w:ascii="Times New Roman"/>
          <w:b w:val="false"/>
          <w:i w:val="false"/>
          <w:color w:val="000000"/>
          <w:sz w:val="28"/>
        </w:rPr>
        <w:t>
      9) мемлекеттік мүлік жөніндегі уәкілетті органға, коммуналдық мемлекеттік мекемеге берілген немесе өзінің шаруашылық қызметінің нәтижесінде олар сатып алған мүлікті алып қоюға немесе қайта бөлуге келісімін береді;</w:t>
      </w:r>
    </w:p>
    <w:bookmarkEnd w:id="42"/>
    <w:bookmarkStart w:name="z52" w:id="43"/>
    <w:p>
      <w:pPr>
        <w:spacing w:after="0"/>
        <w:ind w:left="0"/>
        <w:jc w:val="both"/>
      </w:pPr>
      <w:r>
        <w:rPr>
          <w:rFonts w:ascii="Times New Roman"/>
          <w:b w:val="false"/>
          <w:i w:val="false"/>
          <w:color w:val="000000"/>
          <w:sz w:val="28"/>
        </w:rPr>
        <w:t>
      10) коммуналдық мемлекеттік мекемені қайта ұйымдастыру және тарату туралы шешім қабылдайды;</w:t>
      </w:r>
    </w:p>
    <w:bookmarkEnd w:id="43"/>
    <w:bookmarkStart w:name="z53" w:id="44"/>
    <w:p>
      <w:pPr>
        <w:spacing w:after="0"/>
        <w:ind w:left="0"/>
        <w:jc w:val="both"/>
      </w:pPr>
      <w:r>
        <w:rPr>
          <w:rFonts w:ascii="Times New Roman"/>
          <w:b w:val="false"/>
          <w:i w:val="false"/>
          <w:color w:val="000000"/>
          <w:sz w:val="28"/>
        </w:rPr>
        <w:t>
      11) осы жарғының және Қазақстан Республикасының заңнамасында белгіленген өзге де функцияларды жүзеге асырады.</w:t>
      </w:r>
    </w:p>
    <w:bookmarkEnd w:id="44"/>
    <w:bookmarkStart w:name="z54" w:id="45"/>
    <w:p>
      <w:pPr>
        <w:spacing w:after="0"/>
        <w:ind w:left="0"/>
        <w:jc w:val="both"/>
      </w:pPr>
      <w:r>
        <w:rPr>
          <w:rFonts w:ascii="Times New Roman"/>
          <w:b w:val="false"/>
          <w:i w:val="false"/>
          <w:color w:val="000000"/>
          <w:sz w:val="28"/>
        </w:rPr>
        <w:t>
      19. Коммуналдық мемлекеттік мекемесінің басшысын тиісті саланың уәкілетті органымен қызметке тағайындалады және қызметтен босатылады.</w:t>
      </w:r>
    </w:p>
    <w:bookmarkEnd w:id="45"/>
    <w:bookmarkStart w:name="z55" w:id="46"/>
    <w:p>
      <w:pPr>
        <w:spacing w:after="0"/>
        <w:ind w:left="0"/>
        <w:jc w:val="both"/>
      </w:pPr>
      <w:r>
        <w:rPr>
          <w:rFonts w:ascii="Times New Roman"/>
          <w:b w:val="false"/>
          <w:i w:val="false"/>
          <w:color w:val="000000"/>
          <w:sz w:val="28"/>
        </w:rPr>
        <w:t>
      20. Коммуналдық мемлекеттік мекеменің басшысы коммуналдық мемлекеттік мекемесінің жұмысын ұйымдастырады және басшылық етеді, тиісті саланың уәкілетті органына тікелей бағынады және коммуналдық мемлекеттік мекемеге жүктелген міндеттер мен олардың өз функцияларын жүзеге асыруына жеке жауапты болады.</w:t>
      </w:r>
    </w:p>
    <w:bookmarkEnd w:id="46"/>
    <w:bookmarkStart w:name="z56" w:id="47"/>
    <w:p>
      <w:pPr>
        <w:spacing w:after="0"/>
        <w:ind w:left="0"/>
        <w:jc w:val="both"/>
      </w:pPr>
      <w:r>
        <w:rPr>
          <w:rFonts w:ascii="Times New Roman"/>
          <w:b w:val="false"/>
          <w:i w:val="false"/>
          <w:color w:val="000000"/>
          <w:sz w:val="28"/>
        </w:rPr>
        <w:t>
      21. Коммуналдық мемлекеттік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47"/>
    <w:bookmarkStart w:name="z57" w:id="48"/>
    <w:p>
      <w:pPr>
        <w:spacing w:after="0"/>
        <w:ind w:left="0"/>
        <w:jc w:val="both"/>
      </w:pPr>
      <w:r>
        <w:rPr>
          <w:rFonts w:ascii="Times New Roman"/>
          <w:b w:val="false"/>
          <w:i w:val="false"/>
          <w:color w:val="000000"/>
          <w:sz w:val="28"/>
        </w:rPr>
        <w:t>
      22. Коммуналдық мемлекеттік мекеменің жарғыдан тыс қызметті жүзеге асыруына бағытталған коммуналдық мемлекеттік мекемесі басшысының іс-әрекеті еңбек міндеттемелерін бұзу болып табылып, тәртіптік және материалдық жауапкершілікке әкеледі.</w:t>
      </w:r>
    </w:p>
    <w:bookmarkEnd w:id="48"/>
    <w:bookmarkStart w:name="z58" w:id="49"/>
    <w:p>
      <w:pPr>
        <w:spacing w:after="0"/>
        <w:ind w:left="0"/>
        <w:jc w:val="both"/>
      </w:pPr>
      <w:r>
        <w:rPr>
          <w:rFonts w:ascii="Times New Roman"/>
          <w:b w:val="false"/>
          <w:i w:val="false"/>
          <w:color w:val="000000"/>
          <w:sz w:val="28"/>
        </w:rPr>
        <w:t>
      23. Қазақстан Республикасы заңнамасымен белгіленген тәртіпте коммуналдық мемлекеттік мекеменің:</w:t>
      </w:r>
    </w:p>
    <w:bookmarkEnd w:id="49"/>
    <w:bookmarkStart w:name="z59" w:id="50"/>
    <w:p>
      <w:pPr>
        <w:spacing w:after="0"/>
        <w:ind w:left="0"/>
        <w:jc w:val="both"/>
      </w:pPr>
      <w:r>
        <w:rPr>
          <w:rFonts w:ascii="Times New Roman"/>
          <w:b w:val="false"/>
          <w:i w:val="false"/>
          <w:color w:val="000000"/>
          <w:sz w:val="28"/>
        </w:rPr>
        <w:t>
      1) коммуналдық мемлекеттік мекеме атынан сенімхатсыз әрекет етеді;</w:t>
      </w:r>
    </w:p>
    <w:bookmarkEnd w:id="50"/>
    <w:bookmarkStart w:name="z60" w:id="51"/>
    <w:p>
      <w:pPr>
        <w:spacing w:after="0"/>
        <w:ind w:left="0"/>
        <w:jc w:val="both"/>
      </w:pPr>
      <w:r>
        <w:rPr>
          <w:rFonts w:ascii="Times New Roman"/>
          <w:b w:val="false"/>
          <w:i w:val="false"/>
          <w:color w:val="000000"/>
          <w:sz w:val="28"/>
        </w:rPr>
        <w:t>
      2) коммуналдық мемлекеттік органдарда, басқа да ұйымдарда коммуналдық мемлекеттік мекеменің мүддесін білдіреді;</w:t>
      </w:r>
    </w:p>
    <w:bookmarkEnd w:id="51"/>
    <w:bookmarkStart w:name="z61" w:id="52"/>
    <w:p>
      <w:pPr>
        <w:spacing w:after="0"/>
        <w:ind w:left="0"/>
        <w:jc w:val="both"/>
      </w:pPr>
      <w:r>
        <w:rPr>
          <w:rFonts w:ascii="Times New Roman"/>
          <w:b w:val="false"/>
          <w:i w:val="false"/>
          <w:color w:val="000000"/>
          <w:sz w:val="28"/>
        </w:rPr>
        <w:t>
      3) шарттар жасайды;</w:t>
      </w:r>
    </w:p>
    <w:bookmarkEnd w:id="52"/>
    <w:bookmarkStart w:name="z62" w:id="53"/>
    <w:p>
      <w:pPr>
        <w:spacing w:after="0"/>
        <w:ind w:left="0"/>
        <w:jc w:val="both"/>
      </w:pPr>
      <w:r>
        <w:rPr>
          <w:rFonts w:ascii="Times New Roman"/>
          <w:b w:val="false"/>
          <w:i w:val="false"/>
          <w:color w:val="000000"/>
          <w:sz w:val="28"/>
        </w:rPr>
        <w:t>
      4) сенімхаттар береді;</w:t>
      </w:r>
    </w:p>
    <w:bookmarkEnd w:id="53"/>
    <w:bookmarkStart w:name="z63" w:id="54"/>
    <w:p>
      <w:pPr>
        <w:spacing w:after="0"/>
        <w:ind w:left="0"/>
        <w:jc w:val="both"/>
      </w:pPr>
      <w:r>
        <w:rPr>
          <w:rFonts w:ascii="Times New Roman"/>
          <w:b w:val="false"/>
          <w:i w:val="false"/>
          <w:color w:val="000000"/>
          <w:sz w:val="28"/>
        </w:rPr>
        <w:t>
      5) коммуналдық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өзге де түрлеріне байланысты тәртібі мен жоспарларын бекітеді;</w:t>
      </w:r>
    </w:p>
    <w:bookmarkEnd w:id="54"/>
    <w:bookmarkStart w:name="z64" w:id="55"/>
    <w:p>
      <w:pPr>
        <w:spacing w:after="0"/>
        <w:ind w:left="0"/>
        <w:jc w:val="both"/>
      </w:pPr>
      <w:r>
        <w:rPr>
          <w:rFonts w:ascii="Times New Roman"/>
          <w:b w:val="false"/>
          <w:i w:val="false"/>
          <w:color w:val="000000"/>
          <w:sz w:val="28"/>
        </w:rPr>
        <w:t>
      6) банк шоттарын ашады;</w:t>
      </w:r>
    </w:p>
    <w:bookmarkEnd w:id="55"/>
    <w:bookmarkStart w:name="z65" w:id="56"/>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56"/>
    <w:bookmarkStart w:name="z66" w:id="57"/>
    <w:p>
      <w:pPr>
        <w:spacing w:after="0"/>
        <w:ind w:left="0"/>
        <w:jc w:val="both"/>
      </w:pPr>
      <w:r>
        <w:rPr>
          <w:rFonts w:ascii="Times New Roman"/>
          <w:b w:val="false"/>
          <w:i w:val="false"/>
          <w:color w:val="000000"/>
          <w:sz w:val="28"/>
        </w:rPr>
        <w:t>
      8) тиісті саланың уәкілетті органы тағайындалған коммуналдық мемлекеттік мекемесінің қызметкерлерін жұмысқа қабылдайды және жұмыстан босатады;</w:t>
      </w:r>
    </w:p>
    <w:bookmarkEnd w:id="57"/>
    <w:bookmarkStart w:name="z67" w:id="58"/>
    <w:p>
      <w:pPr>
        <w:spacing w:after="0"/>
        <w:ind w:left="0"/>
        <w:jc w:val="both"/>
      </w:pPr>
      <w:r>
        <w:rPr>
          <w:rFonts w:ascii="Times New Roman"/>
          <w:b w:val="false"/>
          <w:i w:val="false"/>
          <w:color w:val="000000"/>
          <w:sz w:val="28"/>
        </w:rPr>
        <w:t>
      9) коммуналдық мемлекеттік мекеме қызметкерлеріне, Қазақстан Республикасының заңнамасына сәйкес көтермелеу және жазалау шараларын қолданады;</w:t>
      </w:r>
    </w:p>
    <w:bookmarkEnd w:id="58"/>
    <w:bookmarkStart w:name="z68" w:id="59"/>
    <w:p>
      <w:pPr>
        <w:spacing w:after="0"/>
        <w:ind w:left="0"/>
        <w:jc w:val="both"/>
      </w:pPr>
      <w:r>
        <w:rPr>
          <w:rFonts w:ascii="Times New Roman"/>
          <w:b w:val="false"/>
          <w:i w:val="false"/>
          <w:color w:val="000000"/>
          <w:sz w:val="28"/>
        </w:rPr>
        <w:t>
      10) кәсіпорында сыбайлас жемқорлыққа қарсы іс-қимыл бойынша шаралар қабылдайды және ол үшін жауапты болады;</w:t>
      </w:r>
    </w:p>
    <w:bookmarkEnd w:id="59"/>
    <w:bookmarkStart w:name="z69" w:id="60"/>
    <w:p>
      <w:pPr>
        <w:spacing w:after="0"/>
        <w:ind w:left="0"/>
        <w:jc w:val="both"/>
      </w:pPr>
      <w:r>
        <w:rPr>
          <w:rFonts w:ascii="Times New Roman"/>
          <w:b w:val="false"/>
          <w:i w:val="false"/>
          <w:color w:val="000000"/>
          <w:sz w:val="28"/>
        </w:rPr>
        <w:t>
      11) оған Қазақстан Республикасы заңнамасымен, осы жарғымен (ережемен) және тиісті саланың уәкілетті органы немесе жергілікті атқарушы органның жүктелген өзге де функцияларды жүзеге асырады.</w:t>
      </w:r>
    </w:p>
    <w:bookmarkEnd w:id="60"/>
    <w:bookmarkStart w:name="z70" w:id="61"/>
    <w:p>
      <w:pPr>
        <w:spacing w:after="0"/>
        <w:ind w:left="0"/>
        <w:jc w:val="left"/>
      </w:pPr>
      <w:r>
        <w:rPr>
          <w:rFonts w:ascii="Times New Roman"/>
          <w:b/>
          <w:i w:val="false"/>
          <w:color w:val="000000"/>
        </w:rPr>
        <w:t xml:space="preserve"> 5. Коммуналдық мемлекеттік мекеме мүлкінің құрылу тәртібі</w:t>
      </w:r>
    </w:p>
    <w:bookmarkEnd w:id="61"/>
    <w:bookmarkStart w:name="z71" w:id="62"/>
    <w:p>
      <w:pPr>
        <w:spacing w:after="0"/>
        <w:ind w:left="0"/>
        <w:jc w:val="both"/>
      </w:pPr>
      <w:r>
        <w:rPr>
          <w:rFonts w:ascii="Times New Roman"/>
          <w:b w:val="false"/>
          <w:i w:val="false"/>
          <w:color w:val="000000"/>
          <w:sz w:val="28"/>
        </w:rPr>
        <w:t>
      24. Коммуналдық мемлекеттік мекемесінің мүлкін құны оның теңгерімінде айқындалатын заңды тұлғаның активтері құрайды. Коммуналдық мемлекеттік мекеменің мүлкі мыналардың құралады:</w:t>
      </w:r>
    </w:p>
    <w:bookmarkEnd w:id="62"/>
    <w:bookmarkStart w:name="z72" w:id="63"/>
    <w:p>
      <w:pPr>
        <w:spacing w:after="0"/>
        <w:ind w:left="0"/>
        <w:jc w:val="both"/>
      </w:pPr>
      <w:r>
        <w:rPr>
          <w:rFonts w:ascii="Times New Roman"/>
          <w:b w:val="false"/>
          <w:i w:val="false"/>
          <w:color w:val="000000"/>
          <w:sz w:val="28"/>
        </w:rPr>
        <w:t>
      1) оған меншік иесі берген мүлік;</w:t>
      </w:r>
    </w:p>
    <w:bookmarkEnd w:id="63"/>
    <w:bookmarkStart w:name="z73" w:id="64"/>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64"/>
    <w:bookmarkStart w:name="z74" w:id="65"/>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 есебінен құрылады.</w:t>
      </w:r>
    </w:p>
    <w:bookmarkEnd w:id="65"/>
    <w:bookmarkStart w:name="z75" w:id="66"/>
    <w:p>
      <w:pPr>
        <w:spacing w:after="0"/>
        <w:ind w:left="0"/>
        <w:jc w:val="both"/>
      </w:pPr>
      <w:r>
        <w:rPr>
          <w:rFonts w:ascii="Times New Roman"/>
          <w:b w:val="false"/>
          <w:i w:val="false"/>
          <w:color w:val="000000"/>
          <w:sz w:val="28"/>
        </w:rPr>
        <w:t>
      25. Коммуналдық мемлекеттік мекемесінің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66"/>
    <w:bookmarkStart w:name="z76" w:id="67"/>
    <w:p>
      <w:pPr>
        <w:spacing w:after="0"/>
        <w:ind w:left="0"/>
        <w:jc w:val="both"/>
      </w:pPr>
      <w:r>
        <w:rPr>
          <w:rFonts w:ascii="Times New Roman"/>
          <w:b w:val="false"/>
          <w:i w:val="false"/>
          <w:color w:val="000000"/>
          <w:sz w:val="28"/>
        </w:rPr>
        <w:t>
      26. Егер Қазақстан Республикасының заңдарымен мемлекеттік мекемеге кіріс әкелетін қызметті жүзеге асыру құқығы берілсе, онда мұндай қызметтен алынған ақша тиісті бюджеттің есебіне жатқызылады.</w:t>
      </w:r>
    </w:p>
    <w:bookmarkEnd w:id="67"/>
    <w:bookmarkStart w:name="z77" w:id="68"/>
    <w:p>
      <w:pPr>
        <w:spacing w:after="0"/>
        <w:ind w:left="0"/>
        <w:jc w:val="both"/>
      </w:pPr>
      <w:r>
        <w:rPr>
          <w:rFonts w:ascii="Times New Roman"/>
          <w:b w:val="false"/>
          <w:i w:val="false"/>
          <w:color w:val="000000"/>
          <w:sz w:val="28"/>
        </w:rPr>
        <w:t>
      27. Егер Қазақстан Республикасының заңдарында қосымша қаржыландыру көзі белгіленбесе, коммуналдық мемлекеттік мекеменің қызметі тиісті саланың уәкілетті органы немесе жергілікті атқарушы органның бюджетінен қаржыландырады.</w:t>
      </w:r>
    </w:p>
    <w:bookmarkEnd w:id="68"/>
    <w:bookmarkStart w:name="z78" w:id="69"/>
    <w:p>
      <w:pPr>
        <w:spacing w:after="0"/>
        <w:ind w:left="0"/>
        <w:jc w:val="both"/>
      </w:pPr>
      <w:r>
        <w:rPr>
          <w:rFonts w:ascii="Times New Roman"/>
          <w:b w:val="false"/>
          <w:i w:val="false"/>
          <w:color w:val="000000"/>
          <w:sz w:val="28"/>
        </w:rPr>
        <w:t>
      28. Коммуналдық мемлекеттік мекемесі бухгалтерлік есеп жүргізеді және Қазақстан Республикасының заңнамасына сәйкес есептілік ұсынады.</w:t>
      </w:r>
    </w:p>
    <w:bookmarkEnd w:id="69"/>
    <w:bookmarkStart w:name="z79" w:id="70"/>
    <w:p>
      <w:pPr>
        <w:spacing w:after="0"/>
        <w:ind w:left="0"/>
        <w:jc w:val="both"/>
      </w:pPr>
      <w:r>
        <w:rPr>
          <w:rFonts w:ascii="Times New Roman"/>
          <w:b w:val="false"/>
          <w:i w:val="false"/>
          <w:color w:val="000000"/>
          <w:sz w:val="28"/>
        </w:rPr>
        <w:t>
      29. Коммуналдық мемлекеттік мекеменің қаржылық-шаруашылық қызметін тексеру және ревизияны Қазақстан Республикасы заңнамасында белгіленген тәртіппен тиісті саланың уәкілетті органы жүзеге асырады.</w:t>
      </w:r>
    </w:p>
    <w:bookmarkEnd w:id="70"/>
    <w:bookmarkStart w:name="z80" w:id="71"/>
    <w:p>
      <w:pPr>
        <w:spacing w:after="0"/>
        <w:ind w:left="0"/>
        <w:jc w:val="left"/>
      </w:pPr>
      <w:r>
        <w:rPr>
          <w:rFonts w:ascii="Times New Roman"/>
          <w:b/>
          <w:i w:val="false"/>
          <w:color w:val="000000"/>
        </w:rPr>
        <w:t xml:space="preserve"> 6. Коммуналдық мемлекеттік мекемедегі жұмыс тәртібі</w:t>
      </w:r>
    </w:p>
    <w:bookmarkEnd w:id="71"/>
    <w:bookmarkStart w:name="z81" w:id="72"/>
    <w:p>
      <w:pPr>
        <w:spacing w:after="0"/>
        <w:ind w:left="0"/>
        <w:jc w:val="both"/>
      </w:pPr>
      <w:r>
        <w:rPr>
          <w:rFonts w:ascii="Times New Roman"/>
          <w:b w:val="false"/>
          <w:i w:val="false"/>
          <w:color w:val="000000"/>
          <w:sz w:val="28"/>
        </w:rPr>
        <w:t>
      30. Коммуналдық мемлекеттік мекемесінің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72"/>
    <w:bookmarkStart w:name="z82" w:id="73"/>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73"/>
    <w:bookmarkStart w:name="z83" w:id="74"/>
    <w:p>
      <w:pPr>
        <w:spacing w:after="0"/>
        <w:ind w:left="0"/>
        <w:jc w:val="both"/>
      </w:pPr>
      <w:r>
        <w:rPr>
          <w:rFonts w:ascii="Times New Roman"/>
          <w:b w:val="false"/>
          <w:i w:val="false"/>
          <w:color w:val="000000"/>
          <w:sz w:val="28"/>
        </w:rPr>
        <w:t xml:space="preserve">
      31. Коммуналдық мемлекеттік мекемесінің құрылтай құжаттарына өзгерістер мен толықтырулар енгізу тиісті саланың уәкілетті органының немесе жергілікті атқарушы органның шешімі бойынша жүзеге асырылады, және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Заңға</w:t>
      </w:r>
      <w:r>
        <w:rPr>
          <w:rFonts w:ascii="Times New Roman"/>
          <w:b w:val="false"/>
          <w:i w:val="false"/>
          <w:color w:val="000000"/>
          <w:sz w:val="28"/>
        </w:rPr>
        <w:t xml:space="preserve"> сәйкес аймақты тіркеу органдарында тіркеледі.</w:t>
      </w:r>
    </w:p>
    <w:bookmarkEnd w:id="74"/>
    <w:bookmarkStart w:name="z84" w:id="75"/>
    <w:p>
      <w:pPr>
        <w:spacing w:after="0"/>
        <w:ind w:left="0"/>
        <w:jc w:val="left"/>
      </w:pPr>
      <w:r>
        <w:rPr>
          <w:rFonts w:ascii="Times New Roman"/>
          <w:b/>
          <w:i w:val="false"/>
          <w:color w:val="000000"/>
        </w:rPr>
        <w:t xml:space="preserve"> 8. Коммуналдық мемлекеттік мекемесін қайта ұйымдастыру және тарату шарттары</w:t>
      </w:r>
    </w:p>
    <w:bookmarkEnd w:id="75"/>
    <w:bookmarkStart w:name="z85" w:id="76"/>
    <w:p>
      <w:pPr>
        <w:spacing w:after="0"/>
        <w:ind w:left="0"/>
        <w:jc w:val="both"/>
      </w:pPr>
      <w:r>
        <w:rPr>
          <w:rFonts w:ascii="Times New Roman"/>
          <w:b w:val="false"/>
          <w:i w:val="false"/>
          <w:color w:val="000000"/>
          <w:sz w:val="28"/>
        </w:rPr>
        <w:t>
      32. Коммуналдық мемлекеттік мекемесін қайта ұйымдастыру және тарату жергілікті атқарушы органның шешімі бойынша жүргізіледі.</w:t>
      </w:r>
    </w:p>
    <w:bookmarkEnd w:id="76"/>
    <w:bookmarkStart w:name="z86" w:id="77"/>
    <w:p>
      <w:pPr>
        <w:spacing w:after="0"/>
        <w:ind w:left="0"/>
        <w:jc w:val="both"/>
      </w:pPr>
      <w:r>
        <w:rPr>
          <w:rFonts w:ascii="Times New Roman"/>
          <w:b w:val="false"/>
          <w:i w:val="false"/>
          <w:color w:val="000000"/>
          <w:sz w:val="28"/>
        </w:rPr>
        <w:t>
      33. Коммуналдық мемлекеттік заңды тұлга, заңнамалық актілермен басқа да негіздер бойынша таратылуы мүмкін.</w:t>
      </w:r>
    </w:p>
    <w:bookmarkEnd w:id="77"/>
    <w:bookmarkStart w:name="z87" w:id="78"/>
    <w:p>
      <w:pPr>
        <w:spacing w:after="0"/>
        <w:ind w:left="0"/>
        <w:jc w:val="both"/>
      </w:pPr>
      <w:r>
        <w:rPr>
          <w:rFonts w:ascii="Times New Roman"/>
          <w:b w:val="false"/>
          <w:i w:val="false"/>
          <w:color w:val="000000"/>
          <w:sz w:val="28"/>
        </w:rPr>
        <w:t>
      34. Коммуналдық мемлекеттік мекемені қайта ұйымдастыруды және таратуды жергілікті атқарушы органның жүзеге асырады.</w:t>
      </w:r>
    </w:p>
    <w:bookmarkEnd w:id="78"/>
    <w:bookmarkStart w:name="z88" w:id="79"/>
    <w:p>
      <w:pPr>
        <w:spacing w:after="0"/>
        <w:ind w:left="0"/>
        <w:jc w:val="both"/>
      </w:pPr>
      <w:r>
        <w:rPr>
          <w:rFonts w:ascii="Times New Roman"/>
          <w:b w:val="false"/>
          <w:i w:val="false"/>
          <w:color w:val="000000"/>
          <w:sz w:val="28"/>
        </w:rPr>
        <w:t>
      35. Кредит берушілердің талаптарын қанағаттандырғаннан кейін қалған коммуналдық мемлекеттік мекемесінің мүлкін жергілікті атқарушы орган қайта бөледі.</w:t>
      </w:r>
    </w:p>
    <w:bookmarkEnd w:id="79"/>
    <w:bookmarkStart w:name="z89" w:id="80"/>
    <w:p>
      <w:pPr>
        <w:spacing w:after="0"/>
        <w:ind w:left="0"/>
        <w:jc w:val="both"/>
      </w:pPr>
      <w:r>
        <w:rPr>
          <w:rFonts w:ascii="Times New Roman"/>
          <w:b w:val="false"/>
          <w:i w:val="false"/>
          <w:color w:val="000000"/>
          <w:sz w:val="28"/>
        </w:rPr>
        <w:t>
      36. Таратылған коммуналдық мемлекеттік мекеменің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