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b85b" w14:textId="28ab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126 "Қостанай облысы Сарыкөл ауданы Севастополь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қыркүйектегі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2024-2026 жылдарға арналған бюджеті туралы" 2023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180 780,4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13 907,4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166 873,0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190 940,0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-10 159,6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10 159,6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10 159,6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кенттерде, ауылдық округтерде автомобиль жолдарының жөндеу күрделі және орта жүмыстары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