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731a" w14:textId="1bf7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122 "Сарыкөл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20 тамыздағы № 192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2024-2026 жылдарға арналған аудандық бюджетi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5 134 534,2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1 497 557,0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24 405,0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5 848,0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3 606 724,2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5 320 127,6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37 512,0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73 840,0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36 328,0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- 223 105,4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223 105,4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5 134 534,2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3 606 724,2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3 606 722,7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5 320 127,6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