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e8d5" w14:textId="309e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122 "Сарыкөл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17 мамырдағы № 182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2024-2026 жылдарға арналған аудандық бюджетi туралы" 2023 жылғы 27 желтоқсандағы № 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5 022 454,2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1 497 557,0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24 405,0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5 848,0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3 494 644,2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5 208 047,6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37 512,0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73 840,0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36 328,0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- 223 105,4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223 105,4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Жергілікті атқарушы органның 2024 жылға арналған резерві 33 000,0 мың теңге сомасында бекітілсін.";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3 494 642,7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5 208 047,6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- 223 105,4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